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b724" w14:textId="08db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және қайта сақтандыру ұйымдарын ашуға рұқсат беру (қайтарып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24 мамыр N 244. Қазақстан Республикасы Әділет министрлігінде 2000 жылғы 17 шілде N 1198 тіркелді. Күші жойылды - ҚР Ұлттық Банкі Басқармасының 2002 жылғы 24 тамыз N 317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Сақтандыру заңнамасын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Сақтандыру және қайта сақтандыру ұйымдарын ашуға рұқсат беру 
(қайтарып алу) ережесі бекітілсін және Қазақстан Республикасының Әділет 
министрлігінде мемлекеттік тіркеуден өткізілген күннен бастап 10 күн 
өткеннен кейін күшіне енгізілсін.
</w:t>
      </w:r>
      <w:r>
        <w:br/>
      </w:r>
      <w:r>
        <w:rPr>
          <w:rFonts w:ascii="Times New Roman"/>
          <w:b w:val="false"/>
          <w:i w:val="false"/>
          <w:color w:val="000000"/>
          <w:sz w:val="28"/>
        </w:rPr>
        <w:t>
          2. Сақтандыруды қадағалау департаменті (Құрманов Ж.Б.):
</w:t>
      </w:r>
      <w:r>
        <w:br/>
      </w:r>
      <w:r>
        <w:rPr>
          <w:rFonts w:ascii="Times New Roman"/>
          <w:b w:val="false"/>
          <w:i w:val="false"/>
          <w:color w:val="000000"/>
          <w:sz w:val="28"/>
        </w:rPr>
        <w:t>
          1) Заң департаментімен (Шәріпов С.Б.) бірлесіп осы қаулыны және 
сақтандыру және қайта сақтандыру ұйымдарын ашуға рұқсат беру (қайтарып 
алу) ережесін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және 
Сақтандыру және қайта сақтандыру ұйымдарын ашуға рұқсат беру (қайтарып 
алу) ережесін Қазақстан Республикасы Ұлттық Банкінің орталық аппаратының 
мүдделі бөлімшелеріне, облыстық филиалдарына және сақтандыру (қайта 
сақтандыру) ұйымдарына жіберсін.
</w:t>
      </w:r>
      <w:r>
        <w:br/>
      </w:r>
      <w:r>
        <w:rPr>
          <w:rFonts w:ascii="Times New Roman"/>
          <w:b w:val="false"/>
          <w:i w:val="false"/>
          <w:color w:val="000000"/>
          <w:sz w:val="28"/>
        </w:rPr>
        <w:t>
          3. Осы қаулының орындалуын бақылау Қазақстан Республикасы Ұлттық 
Банкінің Төрағасы Г.А.Марченкоға жүктелсін.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2000 жылғы 24 мамырдағы
                                        N 244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және қайта сақтандыру ұйымдарын ашуға
</w:t>
      </w:r>
      <w:r>
        <w:br/>
      </w:r>
      <w:r>
        <w:rPr>
          <w:rFonts w:ascii="Times New Roman"/>
          <w:b w:val="false"/>
          <w:i w:val="false"/>
          <w:color w:val="000000"/>
          <w:sz w:val="28"/>
        </w:rPr>
        <w:t>
                              рұқсат беру (қайтарып алу) 
</w:t>
      </w:r>
      <w:r>
        <w:br/>
      </w:r>
      <w:r>
        <w:rPr>
          <w:rFonts w:ascii="Times New Roman"/>
          <w:b w:val="false"/>
          <w:i w:val="false"/>
          <w:color w:val="000000"/>
          <w:sz w:val="28"/>
        </w:rPr>
        <w:t>
                                                    ережесі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сақтандыру қызметін реттейтін 
нормативтік құқықтық кесімдерге сәйкес әзірленген және сақтандыру және 
қайта сақтандыру ұйымдарын (бұдан әрі - қайта сақтандыру ұйымдары) құрған 
кезде сақтандыру қызметін реттеу мен қадағалау жөніндегі уәкілетті 
мемлекеттік органның (бұдан әрі - уәкілетті мемлекеттік орган) сақтандыру 
ұйымдарын ашуға рұқсат беру, рұқсат беруден бастарту және қайтарып алу 
негіздемелері мен тәртібінің қосымша талаптарын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Әділет органдары сақтандыру ұйымын заңды тұлға ретінде мемлекеттік 
тіркеуді уәкілетті мемлекеттік органның сақтандыру ұйымын ашуға берген 
рұқсаты және Қазақстан Республикасының заңнамасында белгіленген тәртіппен 
жүзеге асырады.
</w:t>
      </w:r>
      <w:r>
        <w:br/>
      </w:r>
      <w:r>
        <w:rPr>
          <w:rFonts w:ascii="Times New Roman"/>
          <w:b w:val="false"/>
          <w:i w:val="false"/>
          <w:color w:val="000000"/>
          <w:sz w:val="28"/>
        </w:rPr>
        <w:t>
          2. Уәкілетті мемлекеттік орган сақтандыру ұйымын ашуға өзі берген 
рұқсаттардың тізілімін жүргізіп отырады.
</w:t>
      </w:r>
      <w:r>
        <w:br/>
      </w:r>
      <w:r>
        <w:rPr>
          <w:rFonts w:ascii="Times New Roman"/>
          <w:b w:val="false"/>
          <w:i w:val="false"/>
          <w:color w:val="000000"/>
          <w:sz w:val="28"/>
        </w:rPr>
        <w:t>
          3. Сақтандыру ұйымының толық атауында міндетті түрде "сақтандыру", 
"қайта сақтандыру" немесе "өмірді сақтандыру" деген сөздер болуы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Сақтандыру ұйымын ашуға рұқсат беру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Сақтандыру ұйымын ашуға рұқсат алу үшін уәкілетті мемлекеттік 
органға мынадай құжаттарды ұсынады:
</w:t>
      </w:r>
      <w:r>
        <w:br/>
      </w:r>
      <w:r>
        <w:rPr>
          <w:rFonts w:ascii="Times New Roman"/>
          <w:b w:val="false"/>
          <w:i w:val="false"/>
          <w:color w:val="000000"/>
          <w:sz w:val="28"/>
        </w:rPr>
        <w:t>
          1) осы Ереженің N 1 Қосымшасына сәйкес үлгідегі өтініш;
</w:t>
      </w:r>
      <w:r>
        <w:br/>
      </w:r>
      <w:r>
        <w:rPr>
          <w:rFonts w:ascii="Times New Roman"/>
          <w:b w:val="false"/>
          <w:i w:val="false"/>
          <w:color w:val="000000"/>
          <w:sz w:val="28"/>
        </w:rPr>
        <w:t>
          2) заңнамада белгіленген тәртіппен мемлекеттік және орыс тілдерінде 
ресімделген, нотариат куәландырған құрылтай құжаттарының (Жарғы, Құрылтай 
шарты) үш данасы. Ұсынылатын құрылтай құжаттарының бірінші бетінің жоғары 
бұрышының сол жағында мынадай мазмұндағы сөздер болуы тиіс: "Қазақстан 
Республикасының Ұлттық Банкімен келісілді. Қазақстан Республикасының 
Ұлттық Банкі Төрағасы (төрағаның орынбасары) "_____" __________".
</w:t>
      </w:r>
      <w:r>
        <w:br/>
      </w:r>
      <w:r>
        <w:rPr>
          <w:rFonts w:ascii="Times New Roman"/>
          <w:b w:val="false"/>
          <w:i w:val="false"/>
          <w:color w:val="000000"/>
          <w:sz w:val="28"/>
        </w:rPr>
        <w:t>
          Түзетіп не қосып жазылғаны, сызылған сөздер мен өзге де расталмаған 
түзетулері бар құрылтай құжаттары қарау қабылданбайды;
</w:t>
      </w:r>
      <w:r>
        <w:br/>
      </w:r>
      <w:r>
        <w:rPr>
          <w:rFonts w:ascii="Times New Roman"/>
          <w:b w:val="false"/>
          <w:i w:val="false"/>
          <w:color w:val="000000"/>
          <w:sz w:val="28"/>
        </w:rPr>
        <w:t>
          3) құрылтайшылар туралы ақпарат - осы Ереженің N 2 Қосымшасына сәйкес 
заңды тұлғалар туралы мәліметтер (ондай құрылтайшылар болса), сондай-ақ 
бухгалтерлік баланстар, қаржы нәтижелері туралы есептер және соңғы екі 
жылда таза кірісті пайдаланғаны туралы аудиторлық ұйым (аудитор) растаған 
ақпарат;
</w:t>
      </w:r>
      <w:r>
        <w:br/>
      </w:r>
      <w:r>
        <w:rPr>
          <w:rFonts w:ascii="Times New Roman"/>
          <w:b w:val="false"/>
          <w:i w:val="false"/>
          <w:color w:val="000000"/>
          <w:sz w:val="28"/>
        </w:rPr>
        <w:t>
          4) құрылтайшылар туралы ақпарат - осы Ереженің N 3 Қосымшасына 
сәйкес жеке тұлғалар туралы мәліметтер (ондай құрылтайшылар болса), 
сондай-ақ табыс мөлшері туралы салық қызметі органдарының анықтамасы;
</w:t>
      </w:r>
      <w:r>
        <w:br/>
      </w:r>
      <w:r>
        <w:rPr>
          <w:rFonts w:ascii="Times New Roman"/>
          <w:b w:val="false"/>
          <w:i w:val="false"/>
          <w:color w:val="000000"/>
          <w:sz w:val="28"/>
        </w:rPr>
        <w:t>
          5) осы Ереженің N 4 Қосымшасына сәйкес сақтандыру ұйымының бірінші 
басшысы және Басқарма мүшелерінің, бас бухгалтерінің және ұйым филиалының 
басшысы мен бас бухгалтерінің лауазымына үміткерлердің сауалнамалық 
мәліметтері ұсынылуы тиіс;
</w:t>
      </w:r>
      <w:r>
        <w:br/>
      </w:r>
      <w:r>
        <w:rPr>
          <w:rFonts w:ascii="Times New Roman"/>
          <w:b w:val="false"/>
          <w:i w:val="false"/>
          <w:color w:val="000000"/>
          <w:sz w:val="28"/>
        </w:rPr>
        <w:t>
          6) құрылатын сақтандыру ұйымының алдағы үш жылға арналған 
бизнес-жоспары;
</w:t>
      </w:r>
      <w:r>
        <w:br/>
      </w:r>
      <w:r>
        <w:rPr>
          <w:rFonts w:ascii="Times New Roman"/>
          <w:b w:val="false"/>
          <w:i w:val="false"/>
          <w:color w:val="000000"/>
          <w:sz w:val="28"/>
        </w:rPr>
        <w:t>
          7) өтініш берушінің құрылтайшылар атынан өтініш беру өкілеттіктерін 
растайтын нотариат куәландырған құжат.
</w:t>
      </w:r>
      <w:r>
        <w:br/>
      </w:r>
      <w:r>
        <w:rPr>
          <w:rFonts w:ascii="Times New Roman"/>
          <w:b w:val="false"/>
          <w:i w:val="false"/>
          <w:color w:val="000000"/>
          <w:sz w:val="28"/>
        </w:rPr>
        <w:t>
          5. Мемлекеттік кәсіпорын нысанында құрылатын сақтандыру ұйымын ашуға 
рұқсат беру үшін осы Ереженің 4-тармағының 1), 2), 6), және 7) 
тармақшаларында көрсетілген құжаттардан басқа, бірінші басшының, басшы 
орынбасарының (орынбасарларының), бас бухгалтерінің және ұйым филиалының 
басшысы мен бас бухгалтерінің лауазымына үміткерлердің сауалнамалық 
мәліметтері (осы Ереженің N 4 Қосымшасына) қоса ұсынылуы тиіс.
</w:t>
      </w:r>
      <w:r>
        <w:br/>
      </w:r>
      <w:r>
        <w:rPr>
          <w:rFonts w:ascii="Times New Roman"/>
          <w:b w:val="false"/>
          <w:i w:val="false"/>
          <w:color w:val="000000"/>
          <w:sz w:val="28"/>
        </w:rPr>
        <w:t>
          6. Мемлекеттік кәсіпорын нысанындағы еншілес сақтандыру ұйымын ашуға 
рұқсат беру үшін осы Ереженің 4 тармағының 1), 3), 6), және 7) 
тармақшаларында көрсетілген құжаттардан басқа, бірінші басшының, басшы 
орынбасарының (орынбасарларының), бас бухгалтердің және ұйым филиалының 
басшысы мен бас бухгалтерінің лауазымына үміткерлердің сауалнамалық 
мәліметтері (осы Ереженің N 4 Қосымшасына) қоса ұсынылуы тиіс.
</w:t>
      </w:r>
      <w:r>
        <w:br/>
      </w:r>
      <w:r>
        <w:rPr>
          <w:rFonts w:ascii="Times New Roman"/>
          <w:b w:val="false"/>
          <w:i w:val="false"/>
          <w:color w:val="000000"/>
          <w:sz w:val="28"/>
        </w:rPr>
        <w:t>
          7. Шетел құрылтайшылары осы Ереженің 4 тармағында көрсетілген 
құжаттардан басқа мыналарды қоса ұсынады:
</w:t>
      </w:r>
      <w:r>
        <w:br/>
      </w:r>
      <w:r>
        <w:rPr>
          <w:rFonts w:ascii="Times New Roman"/>
          <w:b w:val="false"/>
          <w:i w:val="false"/>
          <w:color w:val="000000"/>
          <w:sz w:val="28"/>
        </w:rPr>
        <w:t>
          жеке тұлғалар - мемлекеттік немесе орыс тілінде аударылған паспорттың 
көшірмесі немесе шетелдік жеке тұлғаның жеке басын растайтын нотариат 
куәландырған басқа құжат;
</w:t>
      </w:r>
      <w:r>
        <w:br/>
      </w:r>
      <w:r>
        <w:rPr>
          <w:rFonts w:ascii="Times New Roman"/>
          <w:b w:val="false"/>
          <w:i w:val="false"/>
          <w:color w:val="000000"/>
          <w:sz w:val="28"/>
        </w:rPr>
        <w:t>
          заңды тұлғалар - мемлекеттік тілге немесе орыс тіліне аударылған 
паспорттың көшірмесі немесе шетел мемлекетінің заңдары бойынша заңды тұлға 
құрылтайшының сауда тізілімінен көшірме немесе растайтын нотариат 
куәландырған басқа құжат.
</w:t>
      </w:r>
      <w:r>
        <w:br/>
      </w:r>
      <w:r>
        <w:rPr>
          <w:rFonts w:ascii="Times New Roman"/>
          <w:b w:val="false"/>
          <w:i w:val="false"/>
          <w:color w:val="000000"/>
          <w:sz w:val="28"/>
        </w:rPr>
        <w:t>
          8. Басқа сақтандыру ұйымының құрылтайшысы болуға қатысу туралы шешім 
қабылдаған сақтандыру ұйымы (оның ішінде резидент емес сақтандыру ұйымы) 
уәкілетті мемлекеттік органға құрылатын сақтандыру ұйымының жарғы 
капиталына салынатын ақша өзінің меншік капиталы мөлшерінде болатынын 
растайтын құжатты қоса ұсынуға міндетті.
</w:t>
      </w:r>
      <w:r>
        <w:br/>
      </w:r>
      <w:r>
        <w:rPr>
          <w:rFonts w:ascii="Times New Roman"/>
          <w:b w:val="false"/>
          <w:i w:val="false"/>
          <w:color w:val="000000"/>
          <w:sz w:val="28"/>
        </w:rPr>
        <w:t>
          9. Шетелді сақтандыру ұйымы (Қазақстан Республикасының резиденті 
емес) еншілес сақтандыру ұйымының құрылтайшысы уәкілетті мемлекеттік 
органға оған сақтандыру ұйымының жарғы капиталына қатысуға рұқсат 
берілгенін растайтын тиісті мемлекеттің сақтандыру қызметін қадағалайтын 
органның жазбаша растауын, не тиісті мемлекеттің заңдары бойынша мұндай 
рұқсаттың қажет еместігі туралы құжат ұсынуға міндетті.
</w:t>
      </w:r>
      <w:r>
        <w:br/>
      </w:r>
      <w:r>
        <w:rPr>
          <w:rFonts w:ascii="Times New Roman"/>
          <w:b w:val="false"/>
          <w:i w:val="false"/>
          <w:color w:val="000000"/>
          <w:sz w:val="28"/>
        </w:rPr>
        <w:t>
          10. Сақтандыру ұйымын ашуға рұқсат алу үшін ұсынылған құжаттарды 
уәкілетті мемлекеттік орган барлық қажетті құжаттар түскен күннен бастап 
бір ай ішінде қарауға тиіс.
</w:t>
      </w:r>
      <w:r>
        <w:br/>
      </w:r>
      <w:r>
        <w:rPr>
          <w:rFonts w:ascii="Times New Roman"/>
          <w:b w:val="false"/>
          <w:i w:val="false"/>
          <w:color w:val="000000"/>
          <w:sz w:val="28"/>
        </w:rPr>
        <w:t>
          11. Уәкілетті мемлекеттік органның сақтандыру ұйымын ашуға рұқсаты 
(осы Ереженің N 4 Қосымшасы) берілген күннен бастап 15 ай бойы жарамды. 
Бұл мерзім ішінде сақтандыру ұйымы әділет органдарында тіркелуі тиіс, 
сондай-ақ уәкілетті мемлекеттік органға сақтандыру қызметін жүзеге асыру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құқығын алу үшін лицензия алуға өтініш беруге міндетті.
     12. Құрылатын сақтандыру ұйымының құрылтай құжаттарының бірінші беті 
Қазақстан Республикасының Ұлттық Банкі Төрағасының (төраға 
орынбасарының) қолы қойылып және Қазақстан Республикасының Ұлттық Банкі 
мөрімен бекітіледі.
     13. Сақтандыру ұйымы құрылтай құжаттарының бір данасы сақтандыру 
ұйымының ісіне тігіледі. Қалған даналары өтініш берушіге әділет 
органдарында тіркеуден өткізу үшін қайтарылып беріледі.
          3-тарау. Сақтандыру ұйымын құруға рұқсат беруден
              бастарту, қайтарып алу негіздері
     14. Сақтандыру (қайта сақтандыру) ұйымын құруға рұқсат беруден 
мынадай негіздер бойынша бастартуға болады:
     1) берілген құжаттар Қазақстан Республикасының заңнамаларына сәйкес 
болмаса;
     2) құрылатын сақтандыру ұйымының атауы осы Ереженің 3-тармағында 
белгіленген талаптарға сәйкес болмаса;
     3) кез-келген құрылтайшының қаржы жағдайының тұрақсыздығында мына 
жағдайлардың бірі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ашық акционерлік нысанда құрылатын сақтандыру ұйымының акцияларға 
төлем жасау үшін меншік капиталы жеткіліксіз болса;
</w:t>
      </w:r>
      <w:r>
        <w:br/>
      </w:r>
      <w:r>
        <w:rPr>
          <w:rFonts w:ascii="Times New Roman"/>
          <w:b w:val="false"/>
          <w:i w:val="false"/>
          <w:color w:val="000000"/>
          <w:sz w:val="28"/>
        </w:rPr>
        <w:t>
          - құрылтайшының міндеттемелері оның активтерінен асып түссе.
</w:t>
      </w:r>
      <w:r>
        <w:br/>
      </w:r>
      <w:r>
        <w:rPr>
          <w:rFonts w:ascii="Times New Roman"/>
          <w:b w:val="false"/>
          <w:i w:val="false"/>
          <w:color w:val="000000"/>
          <w:sz w:val="28"/>
        </w:rPr>
        <w:t>
          4) құрылатын сақтандыру ұйымының бизнес-жоспарынан алғашқы үш жыл 
</w:t>
      </w:r>
      <w:r>
        <w:rPr>
          <w:rFonts w:ascii="Times New Roman"/>
          <w:b w:val="false"/>
          <w:i w:val="false"/>
          <w:color w:val="000000"/>
          <w:sz w:val="28"/>
        </w:rPr>
        <w:t>
</w:t>
      </w:r>
    </w:p>
    <w:p>
      <w:pPr>
        <w:spacing w:after="0"/>
        <w:ind w:left="0"/>
        <w:jc w:val="left"/>
      </w:pPr>
      <w:r>
        <w:rPr>
          <w:rFonts w:ascii="Times New Roman"/>
          <w:b w:val="false"/>
          <w:i w:val="false"/>
          <w:color w:val="000000"/>
          <w:sz w:val="28"/>
        </w:rPr>
        <w:t>
өткеннен кейін сақтандыру ұйымы қызметінің тиімділігі байқалмаса;
     5) жалған немесе әдейі бұрмаланған ақпарат берсе.
     15. Уәкілетті мемлекеттік орган өтініш берушіге бастарту негізін 
көрсете отырып, сақтандыру ұйымын ашуға рұқсат беруден бас тартқаны туралы 
жазбаша түрде хабарлайды.
     16. Уәкілетті мемлекеттік орган әділет органдарында мемлекеттік 
тіркеуден өткізгенге дейін сақтандыру (қайта сақтандыру) ұйымын ашуға 
берілген рұқсатты мынадай жағдайларда:
     1) оның жалған мәліметтер негізінде берілгені анықталса;
     2) сақтандыру ұйымының жарғы капиталын оның құрылтайшылары заңнамада 
белгіленген мерзімде төлемесе.
              4-тарау. Қорытынды ережелер
     17. Осы Ережемен реттелмеген мәселелер заңнамаға сәйкес шешіледі.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2000 жылғы "___"__________
                                     N____ қаулысымен бекітілген
                                     Сақтандыру және қайта сақтандыру
                                     ұйымдарын ашуға рұқсат беру
                                     (қайтарып алу) ережесіне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Банкінің Төрағасы
</w:t>
      </w:r>
      <w:r>
        <w:br/>
      </w:r>
      <w:r>
        <w:rPr>
          <w:rFonts w:ascii="Times New Roman"/>
          <w:b w:val="false"/>
          <w:i w:val="false"/>
          <w:color w:val="000000"/>
          <w:sz w:val="28"/>
        </w:rPr>
        <w:t>
                                      ________________ мырзаға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қайта сақтандыру ұйымдарын ашуға
</w:t>
      </w:r>
      <w:r>
        <w:rPr>
          <w:rFonts w:ascii="Times New Roman"/>
          <w:b w:val="false"/>
          <w:i w:val="false"/>
          <w:color w:val="000000"/>
          <w:sz w:val="28"/>
        </w:rPr>
        <w:t>
</w:t>
      </w:r>
    </w:p>
    <w:p>
      <w:pPr>
        <w:spacing w:after="0"/>
        <w:ind w:left="0"/>
        <w:jc w:val="left"/>
      </w:pPr>
      <w:r>
        <w:rPr>
          <w:rFonts w:ascii="Times New Roman"/>
          <w:b w:val="false"/>
          <w:i w:val="false"/>
          <w:color w:val="000000"/>
          <w:sz w:val="28"/>
        </w:rPr>
        <w:t>
                             Өтініш
     _________________________________________________________________
           (құрылтайшының /құрылтайшылардың атауы немесе аты-жөні)
     _______________________________     "____"________________ жылғы,
             (өткізілген жері)
     __________________________N _____________________ шешіміне сәйкес
     _________________________________________________________________
     (құрылатын сақтандыру (қайта сақтандыру) ұйымының фирмалық атауы)
     _________________________________________________________________
                    (орналасқан орнын көрсете отырып)
     _____________________________________ ашуға рұқсат беруін сұрайды.
     Сақтандыру (қайта сақтандыру) ұйымын ашуды жүргізуге рұқсат алуға
     берілген осы өтінішті ресімдеуге құқық берілген уәкілетті тұлға болып 
     табылатын _______________________________________________________
     _________________________________________________________________
           (аты-жөні және айтылған өкілетті алу негізіне сілтеме)
     _________________________________________________________________
            (бұл адамның жұмыс орны және лауазымы, мекен-жайы)
     Құрылтайшылар өтінішке қоса берілген құжаттар мен ақпараттың          
     дұрыстығына, сондай-ақ сақтандыру қызметін реттеу мен қадағалау       
     жөніндегі уәкілетті мемлекеттік органның осы өтінішті қарауға         
     байланысты сұратылатын құжаттардың уақытылы ұсынылуына жауап береді.
     Қосымша (жіберіліп отырған құжаттардың атап көрсетілген тізімі,       
     олардың әрқайсысы бойынша данасының және парағының саны):
     ______________________________
     (құрылтайшылар атынан өтініш
     беруге уәкілетті адамның қолы,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2000 жылғы "___"__________
                                     N____ қаулысымен бекітілген
                                     Сақтандыру және қайта сақтандыру
                                     ұйымдарын ашуға рұқсат беру
                                     (қайтарып алу) ережесіне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Құрылтайшы (заңды тұлға) туралы ақпарат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
             (сақтандыру және қайта сақтандыру ұйымының атауы)
     1. Құрылтайшы ___________________________________________________
     _________________________________________________________________
                             (ұйымының фирмалық атауы)
     2. Құрылтайшы ұйымның мекен-жайы 
     _________________________________________________________________
     _________________________________________________________________
             (пошта индексі және адресі, телефоны, факсы)
     3. Мемлекеттік тіркеуден өткені туралы мәліметтер _______________
     _________________________________________________________________
     (құжаттың атауы, номері, берілген күні, кім берген)
     4. Атқаратын қызметі ____________________________________________
     _________________________________________________________________
     _________________________________________________________________
                 (қызметінің негізгі түрлері көрсетілсін)
     5. Қазақстан Республикасының резиденті ме, резиденті емес пе         
     (резидент еместер қай мемлекеттің резиденті екенін көрсетсін)
     _________________________________________________________________
     6. Құрылтайшы ұйымның басшысы туралы ақпарат ____________________
     _________________________________________________________________
     _________________________________________________________________
                (Аты-жөні, туған күні, жылы)
     Білімі __________________________________________________________
     _________________________________________________________________
             (оқу орны, оқу бітірген жылы, мамандығы көрсетілсін)
     7. Басқа заңды тұлғалардың жарғылық капиталына қатысуы туралы         
     мәліметтер:          
     - осы ұйымдардың атауы және мекен-жайы __________________________
     _________________________________________________________________
     _________________________________________________________________
     - олардың қызметінің түрі (қызмет түрін атап көрсетіңіз) ________
     _________________________________________________________________
     _________________________________________________________________
     - осындай әрбір заңды тұлғаның жарғылық капиталдағы үлесі _______
     _________________________________________________________________
     _________________________________________________________________
     (басшының қолы, күні)
     ______________________
     (ұйымның мөрі)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2000 жылғы "___"__________
                                     N____ қаулысымен бекітілген
                                     Сақтандыру және қайта сақтандыру
                                     ұйымдарын ашуға рұқсат беру
                                     (қайтарып алу) ережесіне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Құрылтайшы (жеке тұлға) туралы ақпарат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_________________________________________________________________
             (сақтандыру және қайта сақтандыру ұйымының атауы)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Құрылтайшы 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_________________________________________________________________
                            (Аты-жөні)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Туған күні ___________________________________________________
</w:t>
      </w:r>
      <w:r>
        <w:br/>
      </w:r>
      <w:r>
        <w:rPr>
          <w:rFonts w:ascii="Times New Roman"/>
          <w:b w:val="false"/>
          <w:i w:val="false"/>
          <w:color w:val="000000"/>
          <w:sz w:val="28"/>
        </w:rPr>
        <w:t>
          3. Азаматтығы ___________________________________________________
</w:t>
      </w:r>
      <w:r>
        <w:br/>
      </w:r>
      <w:r>
        <w:rPr>
          <w:rFonts w:ascii="Times New Roman"/>
          <w:b w:val="false"/>
          <w:i w:val="false"/>
          <w:color w:val="000000"/>
          <w:sz w:val="28"/>
        </w:rPr>
        <w:t>
          4. Жеке басын куәландыратын құжатының деректері (номері, сериясы,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берілген күні, кім берген) ______________________________________
     _________________________________________________________________
     5. Мекен-жайы ___________________________________________________
     _________________________________________________________________
     6. Жұмыс істейтін орны, қызметі _________________________________
     _________________________________________________________________
     7. Білімі _______________________________________________________
     _________________________________________________________________
         (оқу орны, оқу бітірген жылы, мамандығы көрсетілсін)
     8. Еңбек қызметі туралы қысқаша түйіндеме _______________________
     _________________________________________________________________
     _________________________________________________________________
                (жұмыс істейтін орны, қызметі, уақыты)
     ______________________
     (қолы,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2000 жылғы "___"__________
                                     N____ қаулысымен бекітілген
                                     Сақтандыру және қайта сақтандыру
                                     ұйымдарын ашуға рұқсат беру
                                     (қайтарып алу) ережесіне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(сурет)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Сауалнама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_________________________________________________________________
           (сақтандыру (қайта сақтандыру) ұйымының атауы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 қызметіне үміткер
                         Кандидаттың өмірбаяны
     1. Аты-жөні _____________________________________________________
     Аты _____________________________________________________________
     Әкесінің аты ____________________________________________________
     2. Мекен-жайы (толық, почта индексін көрсете отырып): ___________
     _________________________________________________________________
     3. Туған жылы ___________________________________________________
     4. Азаматтығы ___________________________________________________
     5. Жеке басын растайтын құжаттың дерегі (номері, сериясы, берілген    
     күні және кім берді)
     _________________________________________________________________
     _________________________________________________________________
     6. Телефон номері (жұмыс және үй телефоны, қаланың коды) ________
     _________________________________________________________________
     7. Сақтандыру (қайта сақтандыру) ұйымының кандидат ұсынылатын
     қызметтің атауы _________________________________________________
     _________________________________________________________________
     _________________________________________________________________
     8. Білімі және жұмыс тәжірибесі
     1) Білімі туралы деректер (біліктілігін көтеру курсын қоса алғанда)*:
 _____________________________________________________________________     
 Оқу орнының    Оқу бітірген    Мамандығы   Сертификат    Оқу орнының
    атауы            жылы                  дипломының N   тұрған жері
 _____________________________________________________________________
 _____________________________________________________________________
 _____________________________________________________________________
     (* нотариалды куәландырылған диплом мен сертификаттың көшірмесін қоса 
беру керек)
     2) Қызмет және ғылыми қызметі туралы қосымша мәліметтер
     _________________________________________________________________
     _________________________________________________________________
     _________________________________________________________________
     3) Еңбек қызметі басталғаннан бергі орындалған жұмыс**
     (** жеке параққа жазып беру)
     4) Кандидаттың мынадай салаларда жеткілікті білімі бар ма: (да-нет)
     - Қазақстан Республикасының сақтандыру заңнамасында     _______
     - сақтандыру қызметінде бухгалтерлік есеп және есеп беруді жүргізу _
     - Қазақстан Республикасының валюталық реттеуінде        _______
     - Қазақстан Республикасының салық заңнамасында          _______
     - сақтандыру қызметін компьютерлендіру және автоматтандыру ____
     5) Сауалнама берушінің оған біліктілікті белгілеу кезінде маңызды деп 
     санаған кез келген басқа да ақпарат.
     _________________________________________________________________
     _________________________________________________________________
     _________________________________________________________________
     6) Соңғы мекен-жайы. 
     Кандидаттың соңғы бес жылдағы барлық тұрған жері мен кезеңдері        
     (сипаттама кері хронологиялық тәртіппен берілсін)
     Мемлекет, елді мекен __________________________________________
     Облыс (аудан) _________________________________________________
     Көшесі ________________________________________________________
     Үйдің номері (пәтері) _________________________________________
     Почталық индексі ______________________________________________
     ___________________________ дейін ___________________ (айы, жылы)
     9. Кандидат жауапкер ретінде сақтандыру (қайта сақтандыру) ұйымының   
     қызметіне байланысты шағым-талап бойынша кез келген сот талқылауына   
     тартылды ма? (иә; жоқ), егер болса, мынадай кестеде толық ақпарат     
     беріңіз: 
 _____________________________________________________________________
  Шағым беруші ! Соттың атауы !Талқылау күні !Соттың шешімі! Шағым-талап
  және шағымның                                                сомасы    
     мәні
 _____________________________________________________________________    
 _____________________________________________________________________
 _____________________________________________________________________ 
 10. Кандидаттың ұйым басшысы ретінде бұрынғы қызмет кезеңінде             
 банкроттыққа (еріксіз таратуға) немесе осы ұйымның қызметін тоқтата       
 тұруға әкелген ірі қаржы проблемалары болды ма ______________________
 _____________________________________________________________________
 _____________________________________________________________________
 _____________________________________________________________________
 - олардың пайда болу кезеңі мен себептері ___________________________
 _____________________________________________________________________
 - осы проблемаларды шешім нәтижелері туралы _________________________
 _____________________________________________________________________ 
 _____________________________________________________________________  
    ___________________                  ______________________
        (қолы)                             (қол қойылған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2000 жылғы "___"__________
                                     N____ қаулысымен бекітілген
                                     Сақтандыру және қайта сақтандыру
                                     ұйымдарын ашуға рұқсат беру
                                     (қайтарып алу) ережесіне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Банкі - сақтандыру қызметін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реттеу және қадағалау жөніндегі уәкілетті мемлекеттік орган
    (Қазақстан Республикасының елтаңбасы бейнеленген бланкіге басылады)
           Сақтандыру (қайта сақтандыру) ұйымын ашуға берілген
                              Рұқсат
     Осы рұқсат оның құрылтайшылары (құрылтайшысы) ұсынған құжаттар        
     негізінде _______________________________________________________
     _________________________________________________  ашуға берілген.
     (сақтандыру (қайта сақтандыру) ұйымның фирмалық атауы)
     Сақтандыру (қайта сақтандыру) ұйымын ашуға берілген рұқсат сақтандыру 
қызметін реттеу және қадағалау жөніндегі уәкілетті мемлекеттік органмен 
келісілген құрылтай құжаттарымен бірге әділет органдарына ұсынылуға тиіс.
     Сақтандыру (қайта сақтандыру) ұйымын ашуға берілген рұқсат сақтандыру 
қызметін жүзеге асыру құқығына берілетін лицензияның орнына жүрмейді және 
сақтандыру заңнамасында белгіленген мерзім шегінде қолданылады.
     Сақтандыру (қайта сақтандыру) ұйымын
     ашуға берілген рұқсаттың номері ______________________________
     Сақтандыру (қайта сақтандыру) ұйымын
     ашуға рұқсат берілген күн ____________________________________
     Қазақстан Республикасы Ұлттық Банкінің 
     Төрағасы (Төрағаның орынбасары) _____________________________
           М.О.                     Алматы қаласы
Оқығандар:
     Бағарова Ж.А.
     Құлшықова 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