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1726" w14:textId="0ed1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 сәуірден бастап 2000 жылғы қаңтарға дейінгі кезеңде зейнеткерлікке шыққан (оның ішінде өзінің еңбек сіңірген жылдары үшін зейнеткерлікке шығу құқығын тіркеген) ішкі істер органдарының қызметкерлеріне, ішкі әскерлердің әскери қызметшілеріне еңбек сіңірген жылдары үшін зейнеткерлік төлемдер көлемін қайта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2000 жылғы 14 наурыздағы N 140 бұйрығы Қазақстан Республикасы Әділет министрлігінде 2000 жылғы 14 шілдеде N 1196 тіркелді. Күші жойылды - Қазақстан Республикасы Ішкі істер министрінің м.а. 2006 жылғы 30 желтоқсандағы N 606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м.а. 2006.12.30 </w:t>
      </w:r>
      <w:r>
        <w:rPr>
          <w:rFonts w:ascii="Times New Roman"/>
          <w:b w:val="false"/>
          <w:i w:val="false"/>
          <w:color w:val="ff0000"/>
          <w:sz w:val="28"/>
        </w:rPr>
        <w:t>N 606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Iшкi істер органдарының қызметкерлерi мен ішкі әскерлердің әскери қызметшілерінің зейнеткерлік төлемдерін есептеу үшін алынатын ақшалай үлестің құрамына жылына төрт орташа айлық жалақы есебінен төленетін сыйақыны қосу туралы Қазақстан Республикасы Жоғарғы соты Президиумының N 4 пг-347-99 шешімі, сондай-ақ зейнеткерлік төлемдерді есептеу үшін ақшалай үлес құрамына аудандық коэффициенттi қосу туралы Қазақстан Республикасы Бас Прокуратурасының 1999 жылғы 26 мамырдағы N 28-12-1251-99 мен 1999 жылғы 2 шілдедегі N 8-1-99 және Қазақстан Республикасы Еңбек және халықты әлеуметтік қорғау министрлігінің 1999 жылғы N 05-1/4312 түсіндірмелері негізінде БҰЙЫРАМЫН:  </w:t>
      </w:r>
      <w:r>
        <w:br/>
      </w:r>
      <w:r>
        <w:rPr>
          <w:rFonts w:ascii="Times New Roman"/>
          <w:b w:val="false"/>
          <w:i w:val="false"/>
          <w:color w:val="000000"/>
          <w:sz w:val="28"/>
        </w:rPr>
        <w:t xml:space="preserve">
      1. Қоса беріліп отырған 1997 жылғы 1 сәуірден бастап 2000 жылғы 1 қаңтарға дейінгі кезеңде зейнеткерлікке шыққан (оның ішінде өзінің еңбек сіңірген жылдары үшін зейнеткерлікке шығу құқығын тiркеген) ішкі істер органдарының қызметкерлеріне, ішкі әскерлердің әскери қызметшiлерiне еңбек сіңірген жылдары үшiн зейнеткерлік төлемдер көлемін қайта есептеу жөніндегі нұсқаулық бекітілсін.  </w:t>
      </w:r>
      <w:r>
        <w:br/>
      </w:r>
      <w:r>
        <w:rPr>
          <w:rFonts w:ascii="Times New Roman"/>
          <w:b w:val="false"/>
          <w:i w:val="false"/>
          <w:color w:val="000000"/>
          <w:sz w:val="28"/>
        </w:rPr>
        <w:t xml:space="preserve">
      2. ҚАЖД-ның төрағасы, министрлік аппараты Департаменттерiнiң, дербес басқармаларының, Қазақстан Республикасының Iшкiiсминi Республикалық мемлекеттік кәсіпорындарының, Қазақстан Республикасының Iшкiiсминi оқу орындарының, Астана қаласы IIБ-нiң, Алматы қаласы IIББ-нiң, облыстардағы IIББ-IIБ-нiң, КIIБ-нің, Қазақстан Республикасы ІӘҚББ-нің бастықтары ішкі істер органдарының қызметкерлері мен ішкі әскерлердің әскери қызметшілеріне тағайындалған (тіркелген) зейнеткерлік төлемдердің дер кезінде қайта есептелуін ұйымдастырсын.  </w:t>
      </w:r>
      <w:r>
        <w:br/>
      </w:r>
      <w:r>
        <w:rPr>
          <w:rFonts w:ascii="Times New Roman"/>
          <w:b w:val="false"/>
          <w:i w:val="false"/>
          <w:color w:val="000000"/>
          <w:sz w:val="28"/>
        </w:rPr>
        <w:t xml:space="preserve">
      3. Осы бұйрықтың орындалуын бақылау Қазақстан Республикасы Ішкіісминінің Қаржымен қамтамасыз ету департаментіне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қолданысқа енгізілсін.   </w:t>
      </w:r>
    </w:p>
    <w:bookmarkEnd w:id="0"/>
    <w:p>
      <w:pPr>
        <w:spacing w:after="0"/>
        <w:ind w:left="0"/>
        <w:jc w:val="both"/>
      </w:pPr>
      <w:r>
        <w:rPr>
          <w:rFonts w:ascii="Times New Roman"/>
          <w:b w:val="false"/>
          <w:i/>
          <w:color w:val="000000"/>
          <w:sz w:val="28"/>
        </w:rPr>
        <w:t xml:space="preserve">       Ішкі істер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генерал-майор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2000 жылғы 14 наурыздағы </w:t>
      </w:r>
      <w:r>
        <w:br/>
      </w:r>
      <w:r>
        <w:rPr>
          <w:rFonts w:ascii="Times New Roman"/>
          <w:b w:val="false"/>
          <w:i w:val="false"/>
          <w:color w:val="000000"/>
          <w:sz w:val="28"/>
        </w:rPr>
        <w:t xml:space="preserve">
N 140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1997 жылғы 1 сәуiрден 2000 жылғы 1 қаңтарға дейiнгi </w:t>
      </w:r>
      <w:r>
        <w:br/>
      </w:r>
      <w:r>
        <w:rPr>
          <w:rFonts w:ascii="Times New Roman"/>
          <w:b/>
          <w:i w:val="false"/>
          <w:color w:val="000000"/>
        </w:rPr>
        <w:t xml:space="preserve">
аралықта зейнеткерлiк демалысқа шыққан iшкi iстер органдары қызметкерлерiнiң және iшкi әскерлер қызметшілерiнiң (оның iшiнде өздерiнiң еңбек сiңiрген жылдары үшiн зейнеткерлiкке шығу құқығын тiркетiп қойған) еңбек сiңiрген жылдарына зейнетақы төлемi мөлшерiн қайта есептеу жөнiндегi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  </w:t>
      </w:r>
    </w:p>
    <w:bookmarkEnd w:id="2"/>
    <w:bookmarkStart w:name="z4" w:id="3"/>
    <w:p>
      <w:pPr>
        <w:spacing w:after="0"/>
        <w:ind w:left="0"/>
        <w:jc w:val="both"/>
      </w:pPr>
      <w:r>
        <w:rPr>
          <w:rFonts w:ascii="Times New Roman"/>
          <w:b w:val="false"/>
          <w:i w:val="false"/>
          <w:color w:val="000000"/>
          <w:sz w:val="28"/>
        </w:rPr>
        <w:t xml:space="preserve">
      Осы Нұсқаулық Қазақстан Республикасы Жоғарғы соты Президиумының 1999 жылғы 26 қазандағы N 4-пг-347-99 әскери қызметшiлерге және iшкi iстер органдары қызметкерлерiне зейнетақы төлемдерiн есептеу үшiн ақшалай үлесiне бiр жылдағы төрт айлық жалақысы есебiнен сыйақы қосу туралы шешiмiн, сондай-ақ, Қазақстан Республикасы Бас Прокуратурасының 1999 жылғы 2 шiлдедегi N 8-1-99 мәлiмдемелерiн, Қазақстан Республикасы Еңбек және халықты әлеуметтiк қорғау министрлiгiнiң 1999 жылғы 28 шiлдедегi N 05-1/4312 зейнетақы төлемдерiн есептеу үшiн аудандық коэффициенттiң ақшалай үлеске қосылатыны туралы шешiмдерiн орындау мақсатымен жасалды.  </w:t>
      </w:r>
    </w:p>
    <w:bookmarkEnd w:id="3"/>
    <w:bookmarkStart w:name="z5" w:id="4"/>
    <w:p>
      <w:pPr>
        <w:spacing w:after="0"/>
        <w:ind w:left="0"/>
        <w:jc w:val="left"/>
      </w:pPr>
      <w:r>
        <w:rPr>
          <w:rFonts w:ascii="Times New Roman"/>
          <w:b/>
          <w:i w:val="false"/>
          <w:color w:val="000000"/>
        </w:rPr>
        <w:t xml:space="preserve"> 
  2. Ақшалай үлеске сыйақы қосылуын есепке  </w:t>
      </w:r>
      <w:r>
        <w:br/>
      </w:r>
      <w:r>
        <w:rPr>
          <w:rFonts w:ascii="Times New Roman"/>
          <w:b/>
          <w:i w:val="false"/>
          <w:color w:val="000000"/>
        </w:rPr>
        <w:t xml:space="preserve">
ала отырып зейнетақыны қайта есептеу </w:t>
      </w:r>
    </w:p>
    <w:bookmarkEnd w:id="4"/>
    <w:p>
      <w:pPr>
        <w:spacing w:after="0"/>
        <w:ind w:left="0"/>
        <w:jc w:val="both"/>
      </w:pPr>
      <w:r>
        <w:rPr>
          <w:rFonts w:ascii="Times New Roman"/>
          <w:b w:val="false"/>
          <w:i w:val="false"/>
          <w:color w:val="ff0000"/>
          <w:sz w:val="28"/>
        </w:rPr>
        <w:t xml:space="preserve">      Ескерту: 2-тарау жаңа редакцияда жазылды - Ішкі істер министрінің 2002 жылғы 4 наурыздағы N 140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6" w:id="5"/>
    <w:p>
      <w:pPr>
        <w:spacing w:after="0"/>
        <w:ind w:left="0"/>
        <w:jc w:val="both"/>
      </w:pPr>
      <w:r>
        <w:rPr>
          <w:rFonts w:ascii="Times New Roman"/>
          <w:b w:val="false"/>
          <w:i w:val="false"/>
          <w:color w:val="000000"/>
          <w:sz w:val="28"/>
        </w:rPr>
        <w:t xml:space="preserve">
      1. Қайта есептеуге жататындар: </w:t>
      </w:r>
      <w:r>
        <w:br/>
      </w:r>
      <w:r>
        <w:rPr>
          <w:rFonts w:ascii="Times New Roman"/>
          <w:b w:val="false"/>
          <w:i w:val="false"/>
          <w:color w:val="000000"/>
          <w:sz w:val="28"/>
        </w:rPr>
        <w:t>
      1) Қазақстан Республикасының "Әскери қызметшілерді, ішкі істер органдарының басқарушы және қатардағы құрамы мен олардың отбасыларын зейнетақымен қамтамасыз ету туралы" 1993 жылғы 21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шарты бойынша 1997 жылғы 1 сәуірден 1998 жылғы 1 қаңтарға дейін еңбек сіңірген жылдарына мүгедектігіне және асыраушысынан айрылуына байланысты; </w:t>
      </w:r>
      <w:r>
        <w:br/>
      </w:r>
      <w:r>
        <w:rPr>
          <w:rFonts w:ascii="Times New Roman"/>
          <w:b w:val="false"/>
          <w:i w:val="false"/>
          <w:color w:val="000000"/>
          <w:sz w:val="28"/>
        </w:rPr>
        <w:t xml:space="preserve">
      2) Өздерінің зейнеткерлікке шығу құқыларын 1998 жылғы 1 қаңтарға дейін тіркетіп қойған ішкі істер органдары қызметкерлері мен әскери қызметшілердің зейнетақы сомасы, бұл сома қызметінен шыққан уақытынан бастап төленеді; </w:t>
      </w:r>
      <w:r>
        <w:br/>
      </w:r>
      <w:r>
        <w:rPr>
          <w:rFonts w:ascii="Times New Roman"/>
          <w:b w:val="false"/>
          <w:i w:val="false"/>
          <w:color w:val="000000"/>
          <w:sz w:val="28"/>
        </w:rPr>
        <w:t>
      3) Қазақстан Республикасының "Қазақстан Республикасында зейнетақымен қамтамасыз ету туралы" кейін өзгертілуі және толықтырылуы ықтимал 1997 жылғы 20 маусымдағы N 136-І  </w:t>
      </w:r>
      <w:r>
        <w:rPr>
          <w:rFonts w:ascii="Times New Roman"/>
          <w:b w:val="false"/>
          <w:i w:val="false"/>
          <w:color w:val="000000"/>
          <w:sz w:val="28"/>
        </w:rPr>
        <w:t xml:space="preserve">Заңының </w:t>
      </w:r>
      <w:r>
        <w:rPr>
          <w:rFonts w:ascii="Times New Roman"/>
          <w:b w:val="false"/>
          <w:i w:val="false"/>
          <w:color w:val="000000"/>
          <w:sz w:val="28"/>
        </w:rPr>
        <w:t xml:space="preserve">шарттары бойынша әскери қызметшілеріне және ішкі істер органдары қызметкерлеріне 1998 жылғы 1 қаңтардан 2000 жылғы 1 қаңтарға дейін тағайындалған еңбек сіңірген жылдары үшін төленетін зейнетақылар. </w:t>
      </w:r>
    </w:p>
    <w:bookmarkEnd w:id="5"/>
    <w:bookmarkStart w:name="z8" w:id="6"/>
    <w:p>
      <w:pPr>
        <w:spacing w:after="0"/>
        <w:ind w:left="0"/>
        <w:jc w:val="both"/>
      </w:pPr>
      <w:r>
        <w:rPr>
          <w:rFonts w:ascii="Times New Roman"/>
          <w:b w:val="false"/>
          <w:i w:val="false"/>
          <w:color w:val="000000"/>
          <w:sz w:val="28"/>
        </w:rPr>
        <w:t xml:space="preserve">
      2. Әскери қызметшілердің және ішкі істер органдары қызметкерлерінің 1997 жылғы 1 сәуірден 1998 жылғы 1 қаңтарға дейінгі аралықта қызметтен шыққан, сондай-ақ өзінің еңбек сіңірген жылдары үшін зейнеткерлікке шығу құқығын 1998 жылғы 1 қаңтарға дейін тіркетіп қойған әскери қызметшілерді және ішкі істер қызметкерлерін зейнетақымен қамтамасыз ету үшін ескерілетін ақшалай үлес мөлшері қызметтен шыққан күнге белгіленеді (жеке құрамның тізімінен алынған) және мыналармен жинақталады: </w:t>
      </w:r>
      <w:r>
        <w:br/>
      </w:r>
      <w:r>
        <w:rPr>
          <w:rFonts w:ascii="Times New Roman"/>
          <w:b w:val="false"/>
          <w:i w:val="false"/>
          <w:color w:val="000000"/>
          <w:sz w:val="28"/>
        </w:rPr>
        <w:t xml:space="preserve">
      лауазымы бойынша еңбекақы; </w:t>
      </w:r>
      <w:r>
        <w:br/>
      </w:r>
      <w:r>
        <w:rPr>
          <w:rFonts w:ascii="Times New Roman"/>
          <w:b w:val="false"/>
          <w:i w:val="false"/>
          <w:color w:val="000000"/>
          <w:sz w:val="28"/>
        </w:rPr>
        <w:t xml:space="preserve">
      әскери (арнайы) атағы бойынша (қосымша) еңбекақы; </w:t>
      </w:r>
      <w:r>
        <w:br/>
      </w:r>
      <w:r>
        <w:rPr>
          <w:rFonts w:ascii="Times New Roman"/>
          <w:b w:val="false"/>
          <w:i w:val="false"/>
          <w:color w:val="000000"/>
          <w:sz w:val="28"/>
        </w:rPr>
        <w:t xml:space="preserve">
      еңбек сіңірген жылдарына үстемақы; </w:t>
      </w:r>
      <w:r>
        <w:br/>
      </w:r>
      <w:r>
        <w:rPr>
          <w:rFonts w:ascii="Times New Roman"/>
          <w:b w:val="false"/>
          <w:i w:val="false"/>
          <w:color w:val="000000"/>
          <w:sz w:val="28"/>
        </w:rPr>
        <w:t xml:space="preserve">
      ерекше жағдайда қызмет атқарғаны үшін; </w:t>
      </w:r>
      <w:r>
        <w:br/>
      </w:r>
      <w:r>
        <w:rPr>
          <w:rFonts w:ascii="Times New Roman"/>
          <w:b w:val="false"/>
          <w:i w:val="false"/>
          <w:color w:val="000000"/>
          <w:sz w:val="28"/>
        </w:rPr>
        <w:t xml:space="preserve">
      кластылығы үшін үстемақы; </w:t>
      </w:r>
      <w:r>
        <w:br/>
      </w:r>
      <w:r>
        <w:rPr>
          <w:rFonts w:ascii="Times New Roman"/>
          <w:b w:val="false"/>
          <w:i w:val="false"/>
          <w:color w:val="000000"/>
          <w:sz w:val="28"/>
        </w:rPr>
        <w:t xml:space="preserve">
      азық-түлік паегі орнындағы ақшалай үстемақы. </w:t>
      </w:r>
      <w:r>
        <w:br/>
      </w:r>
      <w:r>
        <w:rPr>
          <w:rFonts w:ascii="Times New Roman"/>
          <w:b w:val="false"/>
          <w:i w:val="false"/>
          <w:color w:val="000000"/>
          <w:sz w:val="28"/>
        </w:rPr>
        <w:t xml:space="preserve">
      Қазақстан Республикасының Заңына, сондай-ақ Қазақстан Республикасы Ішкіісминінің 1996 жылғы 22 қарашадағы N 347, 1998 жылғы 3 сәуірдегі N 104, 1998 жылғы 29 ақпандағы N 102, 1999 жылғы 10 маусымдағы N 303 бұйрықтарына сәйкес, Қазақстан Республикасы Үкіметінің 1997 жылғы 26 наурыздағы N 419 қаулысымен бекітілген тізбеде көрсетілген сыйақыдан басқа атап айтқанда мерекелік күндерге, туған күндерге байланысты, ұзақ жылдық қалтқысыз еңбегі, қоғамдық жұмысы үшін бір мәрте еңбекақы қорынан (ортақ еңбекақы төлеу қорынан), сондай-ақ жарыстардағы, байқаулардағы, конкурстардағы жүлделі орындары үшін берілетін ақшалай наградалар, т.с.с. Мысалы: Ақмола облыстық ІІБ жанындағы ҚАЖБ-ның ЕЦ-166/15 түзеу мекемесі бастығының кезекші көмекшісі ішкі қызмет майоры П.Н.Ивановтың ішкі істер органдарынан шыққан сәттегі зейнетақы тағайындау үшін күнтізбемен есептегенде еңбек сіңірген жылдары 22 жыл 2 ай 18 күнді құрады, жеңілдік есебімен алғанда 22-07-02, ауыл шаруашылығы саласындағы 00-00-00 еңбек сіңірген жылдарына процентті үстемақыны есептеу үшін есепке алынған еңбек сіңірген жылдары - 19 жыл 02 ай 00 күн. </w:t>
      </w:r>
      <w:r>
        <w:br/>
      </w:r>
      <w:r>
        <w:rPr>
          <w:rFonts w:ascii="Times New Roman"/>
          <w:b w:val="false"/>
          <w:i w:val="false"/>
          <w:color w:val="000000"/>
          <w:sz w:val="28"/>
        </w:rPr>
        <w:t xml:space="preserve">
      Зейнетақы 1993 жылғы 21 қаңтардағы N 1910-Х11, ҚРЗ-на сәйкес төмендегі ақшалай үлестерден 56% есебімен тағайындалды: </w:t>
      </w:r>
      <w:r>
        <w:br/>
      </w:r>
      <w:r>
        <w:rPr>
          <w:rFonts w:ascii="Times New Roman"/>
          <w:b w:val="false"/>
          <w:i w:val="false"/>
          <w:color w:val="000000"/>
          <w:sz w:val="28"/>
        </w:rPr>
        <w:t xml:space="preserve">
      лауазымы бойынша еңбекақы                     2600 теңге; </w:t>
      </w:r>
      <w:r>
        <w:br/>
      </w:r>
      <w:r>
        <w:rPr>
          <w:rFonts w:ascii="Times New Roman"/>
          <w:b w:val="false"/>
          <w:i w:val="false"/>
          <w:color w:val="000000"/>
          <w:sz w:val="28"/>
        </w:rPr>
        <w:t xml:space="preserve">
      әскери (арнайы) атағы бойынша (қосымша) </w:t>
      </w:r>
      <w:r>
        <w:br/>
      </w:r>
      <w:r>
        <w:rPr>
          <w:rFonts w:ascii="Times New Roman"/>
          <w:b w:val="false"/>
          <w:i w:val="false"/>
          <w:color w:val="000000"/>
          <w:sz w:val="28"/>
        </w:rPr>
        <w:t xml:space="preserve">
      еңбекақы                                      2020 теңге; </w:t>
      </w:r>
      <w:r>
        <w:br/>
      </w:r>
      <w:r>
        <w:rPr>
          <w:rFonts w:ascii="Times New Roman"/>
          <w:b w:val="false"/>
          <w:i w:val="false"/>
          <w:color w:val="000000"/>
          <w:sz w:val="28"/>
        </w:rPr>
        <w:t xml:space="preserve">
      еңбек сіңірген жылдарына тиісті үстемақы 40%  1848 теңге; </w:t>
      </w:r>
      <w:r>
        <w:br/>
      </w:r>
      <w:r>
        <w:rPr>
          <w:rFonts w:ascii="Times New Roman"/>
          <w:b w:val="false"/>
          <w:i w:val="false"/>
          <w:color w:val="000000"/>
          <w:sz w:val="28"/>
        </w:rPr>
        <w:t xml:space="preserve">
      ерекше жағдайда қызмет атқарғаны үшін 15%     390 теңге; </w:t>
      </w:r>
      <w:r>
        <w:br/>
      </w:r>
      <w:r>
        <w:rPr>
          <w:rFonts w:ascii="Times New Roman"/>
          <w:b w:val="false"/>
          <w:i w:val="false"/>
          <w:color w:val="000000"/>
          <w:sz w:val="28"/>
        </w:rPr>
        <w:t xml:space="preserve">
      азық-түлік паегі орнындағы ақшалай үстемақы   2024 теңге; </w:t>
      </w:r>
      <w:r>
        <w:br/>
      </w:r>
      <w:r>
        <w:rPr>
          <w:rFonts w:ascii="Times New Roman"/>
          <w:b w:val="false"/>
          <w:i w:val="false"/>
          <w:color w:val="000000"/>
          <w:sz w:val="28"/>
        </w:rPr>
        <w:t xml:space="preserve">
      Жиыны:                                        8882 теңге; </w:t>
      </w:r>
      <w:r>
        <w:br/>
      </w:r>
      <w:r>
        <w:rPr>
          <w:rFonts w:ascii="Times New Roman"/>
          <w:b w:val="false"/>
          <w:i w:val="false"/>
          <w:color w:val="000000"/>
          <w:sz w:val="28"/>
        </w:rPr>
        <w:t xml:space="preserve">
      56%                                           4973-92 </w:t>
      </w:r>
      <w:r>
        <w:br/>
      </w:r>
      <w:r>
        <w:rPr>
          <w:rFonts w:ascii="Times New Roman"/>
          <w:b w:val="false"/>
          <w:i w:val="false"/>
          <w:color w:val="000000"/>
          <w:sz w:val="28"/>
        </w:rPr>
        <w:t xml:space="preserve">
      аудандық коэффицент                    1,15 </w:t>
      </w:r>
      <w:r>
        <w:br/>
      </w:r>
      <w:r>
        <w:rPr>
          <w:rFonts w:ascii="Times New Roman"/>
          <w:b w:val="false"/>
          <w:i w:val="false"/>
          <w:color w:val="000000"/>
          <w:sz w:val="28"/>
        </w:rPr>
        <w:t xml:space="preserve">
      аудандық коэффицентті ескере отырып </w:t>
      </w:r>
      <w:r>
        <w:br/>
      </w:r>
      <w:r>
        <w:rPr>
          <w:rFonts w:ascii="Times New Roman"/>
          <w:b w:val="false"/>
          <w:i w:val="false"/>
          <w:color w:val="000000"/>
          <w:sz w:val="28"/>
        </w:rPr>
        <w:t xml:space="preserve">
      мына сомада төленетін зейнетақы тағайындалды  5720-01 </w:t>
      </w:r>
      <w:r>
        <w:br/>
      </w:r>
      <w:r>
        <w:rPr>
          <w:rFonts w:ascii="Times New Roman"/>
          <w:b w:val="false"/>
          <w:i w:val="false"/>
          <w:color w:val="000000"/>
          <w:sz w:val="28"/>
        </w:rPr>
        <w:t xml:space="preserve">
      4973,92+(4973,93*15)/100 </w:t>
      </w:r>
      <w:r>
        <w:br/>
      </w:r>
      <w:r>
        <w:rPr>
          <w:rFonts w:ascii="Times New Roman"/>
          <w:b w:val="false"/>
          <w:i w:val="false"/>
          <w:color w:val="000000"/>
          <w:sz w:val="28"/>
        </w:rPr>
        <w:t xml:space="preserve">
      Тағайындалған зейнетақыны қайта есептеу соңғы қызмет атқарған жердегі қаржы бөлімдерінің ІІББ-ІІБ-нің зейнетақы тағайындау бөліміне ұсынған белгіленген формадағы сыйақы төленгені жөніндегі анықтама бойынша (қоса беріліп отыр) жүргізіледі. Орташа айлық сыйақының мөлшері зейнетақыны есептеп шығару үшін ақшалай үйлестіргендігі П.Н.Ивановтың зейнеткерлік демалысқа шығар алдындағы 12 айдағы алған сыйақы сомасын 12-ге бөлу арқылы белгіленеді. Бұл мысалда В.П.Ивановтың зейнеткерлік демалысқа шығар алдындағы 12 айда алған сыйақысы мынаны құрайды: </w:t>
      </w:r>
      <w:r>
        <w:br/>
      </w:r>
      <w:r>
        <w:rPr>
          <w:rFonts w:ascii="Times New Roman"/>
          <w:b w:val="false"/>
          <w:i w:val="false"/>
          <w:color w:val="000000"/>
          <w:sz w:val="28"/>
        </w:rPr>
        <w:t xml:space="preserve">
мамыр    1996 ж. - 2148 теңге;  қараша    1996 ж. - 2148 теңге; </w:t>
      </w:r>
      <w:r>
        <w:br/>
      </w:r>
      <w:r>
        <w:rPr>
          <w:rFonts w:ascii="Times New Roman"/>
          <w:b w:val="false"/>
          <w:i w:val="false"/>
          <w:color w:val="000000"/>
          <w:sz w:val="28"/>
        </w:rPr>
        <w:t xml:space="preserve">
маусым   1996 ж. - 2148 теңге;  желтоқсан 1996 ж. - 2148 теңге; </w:t>
      </w:r>
      <w:r>
        <w:br/>
      </w:r>
      <w:r>
        <w:rPr>
          <w:rFonts w:ascii="Times New Roman"/>
          <w:b w:val="false"/>
          <w:i w:val="false"/>
          <w:color w:val="000000"/>
          <w:sz w:val="28"/>
        </w:rPr>
        <w:t xml:space="preserve">
шілде    1996 ж. - 2148 теңге;  қаңтар    1997 ж. - 2148 теңге; </w:t>
      </w:r>
      <w:r>
        <w:br/>
      </w:r>
      <w:r>
        <w:rPr>
          <w:rFonts w:ascii="Times New Roman"/>
          <w:b w:val="false"/>
          <w:i w:val="false"/>
          <w:color w:val="000000"/>
          <w:sz w:val="28"/>
        </w:rPr>
        <w:t xml:space="preserve">
тамыз    1996 ж. - 2148 теңге;  ақпан     1997 ж. - 2148 теңге; </w:t>
      </w:r>
      <w:r>
        <w:br/>
      </w:r>
      <w:r>
        <w:rPr>
          <w:rFonts w:ascii="Times New Roman"/>
          <w:b w:val="false"/>
          <w:i w:val="false"/>
          <w:color w:val="000000"/>
          <w:sz w:val="28"/>
        </w:rPr>
        <w:t xml:space="preserve">
қыркүйек 1996 ж. - 2148 теңге;  наурыз    1997 ж. - 0 теңге; </w:t>
      </w:r>
      <w:r>
        <w:br/>
      </w:r>
      <w:r>
        <w:rPr>
          <w:rFonts w:ascii="Times New Roman"/>
          <w:b w:val="false"/>
          <w:i w:val="false"/>
          <w:color w:val="000000"/>
          <w:sz w:val="28"/>
        </w:rPr>
        <w:t xml:space="preserve">
қазан    1996 ж. - 2148 теңге;  сәуір     1997 ж. - 2148 теңге. </w:t>
      </w:r>
      <w:r>
        <w:br/>
      </w:r>
      <w:r>
        <w:rPr>
          <w:rFonts w:ascii="Times New Roman"/>
          <w:b w:val="false"/>
          <w:i w:val="false"/>
          <w:color w:val="000000"/>
          <w:sz w:val="28"/>
        </w:rPr>
        <w:t xml:space="preserve">
Орташа сыйақы мөлшері 1969 теңгені құрайды. </w:t>
      </w:r>
      <w:r>
        <w:br/>
      </w:r>
      <w:r>
        <w:rPr>
          <w:rFonts w:ascii="Times New Roman"/>
          <w:b w:val="false"/>
          <w:i w:val="false"/>
          <w:color w:val="000000"/>
          <w:sz w:val="28"/>
        </w:rPr>
        <w:t xml:space="preserve">
(2148+2148+2148+2148+2148+2148+2148+2148+2148+2148+0+2148):12=1969тг </w:t>
      </w:r>
      <w:r>
        <w:br/>
      </w:r>
      <w:r>
        <w:rPr>
          <w:rFonts w:ascii="Times New Roman"/>
          <w:b w:val="false"/>
          <w:i w:val="false"/>
          <w:color w:val="000000"/>
          <w:sz w:val="28"/>
        </w:rPr>
        <w:t xml:space="preserve">
Сыйақыны ескере отырып төленетін зейнетақыны есептеп шығару үшін ақшалай үлес мөлшері мынаны құрайды: </w:t>
      </w:r>
      <w:r>
        <w:br/>
      </w:r>
      <w:r>
        <w:rPr>
          <w:rFonts w:ascii="Times New Roman"/>
          <w:b w:val="false"/>
          <w:i w:val="false"/>
          <w:color w:val="000000"/>
          <w:sz w:val="28"/>
        </w:rPr>
        <w:t xml:space="preserve">
      лауазымы бойынша еңбекақы                    2600 теңге; </w:t>
      </w:r>
      <w:r>
        <w:br/>
      </w:r>
      <w:r>
        <w:rPr>
          <w:rFonts w:ascii="Times New Roman"/>
          <w:b w:val="false"/>
          <w:i w:val="false"/>
          <w:color w:val="000000"/>
          <w:sz w:val="28"/>
        </w:rPr>
        <w:t xml:space="preserve">
      әскери атағы бойынша (қосымша) еңбекақы      2020 теңге; </w:t>
      </w:r>
      <w:r>
        <w:br/>
      </w:r>
      <w:r>
        <w:rPr>
          <w:rFonts w:ascii="Times New Roman"/>
          <w:b w:val="false"/>
          <w:i w:val="false"/>
          <w:color w:val="000000"/>
          <w:sz w:val="28"/>
        </w:rPr>
        <w:t xml:space="preserve">
      еңбек сіңірген жылдарында үстемақы 40%       1848 теңге; </w:t>
      </w:r>
      <w:r>
        <w:br/>
      </w:r>
      <w:r>
        <w:rPr>
          <w:rFonts w:ascii="Times New Roman"/>
          <w:b w:val="false"/>
          <w:i w:val="false"/>
          <w:color w:val="000000"/>
          <w:sz w:val="28"/>
        </w:rPr>
        <w:t xml:space="preserve">
      ерекше жағдайда қызмет атқарғаны  </w:t>
      </w:r>
      <w:r>
        <w:br/>
      </w:r>
      <w:r>
        <w:rPr>
          <w:rFonts w:ascii="Times New Roman"/>
          <w:b w:val="false"/>
          <w:i w:val="false"/>
          <w:color w:val="000000"/>
          <w:sz w:val="28"/>
        </w:rPr>
        <w:t xml:space="preserve">
      үшін үстемақы 15%                            390 теңге; </w:t>
      </w:r>
      <w:r>
        <w:br/>
      </w:r>
      <w:r>
        <w:rPr>
          <w:rFonts w:ascii="Times New Roman"/>
          <w:b w:val="false"/>
          <w:i w:val="false"/>
          <w:color w:val="000000"/>
          <w:sz w:val="28"/>
        </w:rPr>
        <w:t xml:space="preserve">
      сыйақы                                       1969 теңге; </w:t>
      </w:r>
      <w:r>
        <w:br/>
      </w:r>
      <w:r>
        <w:rPr>
          <w:rFonts w:ascii="Times New Roman"/>
          <w:b w:val="false"/>
          <w:i w:val="false"/>
          <w:color w:val="000000"/>
          <w:sz w:val="28"/>
        </w:rPr>
        <w:t xml:space="preserve">
      азық-түлік паегі орнындағы ақшалай үстемақы  2024 теңге; </w:t>
      </w:r>
      <w:r>
        <w:br/>
      </w:r>
      <w:r>
        <w:rPr>
          <w:rFonts w:ascii="Times New Roman"/>
          <w:b w:val="false"/>
          <w:i w:val="false"/>
          <w:color w:val="000000"/>
          <w:sz w:val="28"/>
        </w:rPr>
        <w:t xml:space="preserve">
      Жиыны:                                       10851 теңге; </w:t>
      </w:r>
      <w:r>
        <w:br/>
      </w:r>
      <w:r>
        <w:rPr>
          <w:rFonts w:ascii="Times New Roman"/>
          <w:b w:val="false"/>
          <w:i w:val="false"/>
          <w:color w:val="000000"/>
          <w:sz w:val="28"/>
        </w:rPr>
        <w:t xml:space="preserve">
      56%                                          6076-56 теңге; </w:t>
      </w:r>
      <w:r>
        <w:br/>
      </w:r>
      <w:r>
        <w:rPr>
          <w:rFonts w:ascii="Times New Roman"/>
          <w:b w:val="false"/>
          <w:i w:val="false"/>
          <w:color w:val="000000"/>
          <w:sz w:val="28"/>
        </w:rPr>
        <w:t xml:space="preserve">
      Аудандық коэффицентті есепке ала отырып қайта есептелген </w:t>
      </w:r>
      <w:r>
        <w:br/>
      </w:r>
      <w:r>
        <w:rPr>
          <w:rFonts w:ascii="Times New Roman"/>
          <w:b w:val="false"/>
          <w:i w:val="false"/>
          <w:color w:val="000000"/>
          <w:sz w:val="28"/>
        </w:rPr>
        <w:t xml:space="preserve">
зейнетақының құрайтыны: 6076,56+(6076,56х15)/100   6988-04 </w:t>
      </w:r>
      <w:r>
        <w:br/>
      </w:r>
      <w:r>
        <w:rPr>
          <w:rFonts w:ascii="Times New Roman"/>
          <w:b w:val="false"/>
          <w:i w:val="false"/>
          <w:color w:val="000000"/>
          <w:sz w:val="28"/>
        </w:rPr>
        <w:t xml:space="preserve">
      Бұрынғы тағайындалған зейнетақыға қажетті қосымша төлемақы сомасын шығару үшін және Қазақстан Республикасы Ішкіісминінің 1999 жылғы 11 мамырдағы N 243 жарияланған бұйрығымен қолданыстағы бірлескен нұсқауға сәйкес алдағы төлемді жүргізу МЗТО-ның бөлімшелеріне материалдар тапсыру үшін 2000 жылғы 1 қаңтардағы бұрынғы тағайындалған зейнетақымен 1997 жылдың III және IV тоқсанындағы индексацияны ескеріп қайта есептелген айырмашылығын айырып шығару керек. </w:t>
      </w:r>
      <w:r>
        <w:br/>
      </w:r>
      <w:r>
        <w:rPr>
          <w:rFonts w:ascii="Times New Roman"/>
          <w:b w:val="false"/>
          <w:i w:val="false"/>
          <w:color w:val="000000"/>
          <w:sz w:val="28"/>
        </w:rPr>
        <w:t xml:space="preserve">
      Осы мысалда көрсетілген бұрынғы тағайындалған және индексацияны ескеріп төленген зейнетақы сомасы 2000 жылғы 1 қаңтарға дейін - 197386 теңгені құрады, ал осы кезеңдегі индексацияны ескере отырып қайта есептелген зейнетақы сомасы - 241143 теңге, яғни, қосымша төлем - 43757 теңгені құрамақ, 2000 жылдың 2 қаңтарына зейнетақының жаңа құралатын мөлшері 7668 теңге 09 тиын. </w:t>
      </w:r>
      <w:r>
        <w:br/>
      </w:r>
      <w:r>
        <w:rPr>
          <w:rFonts w:ascii="Times New Roman"/>
          <w:b w:val="false"/>
          <w:i w:val="false"/>
          <w:color w:val="000000"/>
          <w:sz w:val="28"/>
        </w:rPr>
        <w:t xml:space="preserve">
                          Болғаны               қазіргі кезде </w:t>
      </w:r>
      <w:r>
        <w:br/>
      </w:r>
      <w:r>
        <w:rPr>
          <w:rFonts w:ascii="Times New Roman"/>
          <w:b w:val="false"/>
          <w:i w:val="false"/>
          <w:color w:val="000000"/>
          <w:sz w:val="28"/>
        </w:rPr>
        <w:t xml:space="preserve">
97 ж. 08.05 - дан     5720 - 01   24 күнде        6988 - 04 </w:t>
      </w:r>
      <w:r>
        <w:br/>
      </w:r>
      <w:r>
        <w:rPr>
          <w:rFonts w:ascii="Times New Roman"/>
          <w:b w:val="false"/>
          <w:i w:val="false"/>
          <w:color w:val="000000"/>
          <w:sz w:val="28"/>
        </w:rPr>
        <w:t xml:space="preserve">
97 ж. 01.07 - ден     5922 - 50                   7235 - 42 </w:t>
      </w:r>
      <w:r>
        <w:br/>
      </w:r>
      <w:r>
        <w:rPr>
          <w:rFonts w:ascii="Times New Roman"/>
          <w:b w:val="false"/>
          <w:i w:val="false"/>
          <w:color w:val="000000"/>
          <w:sz w:val="28"/>
        </w:rPr>
        <w:t xml:space="preserve">
97 ж. 01.10 - нан     6276 - 67                   7668 - 09 </w:t>
      </w:r>
      <w:r>
        <w:br/>
      </w:r>
      <w:r>
        <w:rPr>
          <w:rFonts w:ascii="Times New Roman"/>
          <w:b w:val="false"/>
          <w:i w:val="false"/>
          <w:color w:val="000000"/>
          <w:sz w:val="28"/>
        </w:rPr>
        <w:t xml:space="preserve">
      Осыған ұқсас қайта есептеулер жоғарыда көрсетілген кезеңде мүгедектігі бойынша зейнетақы тағайындалғанда және отбасы асыраушысынан айрылуына байланысты, сондай-ақ өзінің еңбек сіңірген жылдары бойынша зейнетақы алу құқығын тіркетіп қойған, және лауазымын қалдырып кетуі бойынша зейнеткерлік демалысқа шыққан адамдар үшін де жүргізіледі, қайта есептеу тіркеу кезінде индексацияны есепке алмай жүргізіледі. </w:t>
      </w:r>
      <w:r>
        <w:br/>
      </w:r>
      <w:r>
        <w:rPr>
          <w:rFonts w:ascii="Times New Roman"/>
          <w:b w:val="false"/>
          <w:i w:val="false"/>
          <w:color w:val="000000"/>
          <w:sz w:val="28"/>
        </w:rPr>
        <w:t xml:space="preserve">
      Ескере кететін жай, аудандық коэффицент тағайындаған зейнетақының сомасына өндірісі жоқ саладағы жұмыскерлер мен қызметкерлердің еңбекақысына осындай коэффиценттер қойылған аудандарда ғана қосылып есептеледі.  </w:t>
      </w:r>
    </w:p>
    <w:bookmarkEnd w:id="6"/>
    <w:bookmarkStart w:name="z9" w:id="7"/>
    <w:p>
      <w:pPr>
        <w:spacing w:after="0"/>
        <w:ind w:left="0"/>
        <w:jc w:val="left"/>
      </w:pPr>
      <w:r>
        <w:rPr>
          <w:rFonts w:ascii="Times New Roman"/>
          <w:b/>
          <w:i w:val="false"/>
          <w:color w:val="000000"/>
        </w:rPr>
        <w:t xml:space="preserve"> 
  3. Қазақстан Республикасында зейнетақымен қамтамасыз ету  </w:t>
      </w:r>
      <w:r>
        <w:br/>
      </w:r>
      <w:r>
        <w:rPr>
          <w:rFonts w:ascii="Times New Roman"/>
          <w:b/>
          <w:i w:val="false"/>
          <w:color w:val="000000"/>
        </w:rPr>
        <w:t xml:space="preserve">
туралы ҚРЗ-на сәйкес iшкi әскерлер әскери қызметшiлерi, </w:t>
      </w:r>
      <w:r>
        <w:br/>
      </w:r>
      <w:r>
        <w:rPr>
          <w:rFonts w:ascii="Times New Roman"/>
          <w:b/>
          <w:i w:val="false"/>
          <w:color w:val="000000"/>
        </w:rPr>
        <w:t xml:space="preserve">
iшкi iстер органдары қызметкерлерiне 1998 жылғы 01-қаңтар </w:t>
      </w:r>
      <w:r>
        <w:br/>
      </w:r>
      <w:r>
        <w:rPr>
          <w:rFonts w:ascii="Times New Roman"/>
          <w:b/>
          <w:i w:val="false"/>
          <w:color w:val="000000"/>
        </w:rPr>
        <w:t xml:space="preserve">
мен 2000 жылғы 01-қаңтар аралығындағы еңбек сiңiрген </w:t>
      </w:r>
      <w:r>
        <w:br/>
      </w:r>
      <w:r>
        <w:rPr>
          <w:rFonts w:ascii="Times New Roman"/>
          <w:b/>
          <w:i w:val="false"/>
          <w:color w:val="000000"/>
        </w:rPr>
        <w:t xml:space="preserve">
жылдарына (сыйақы мен аудандық коэффициенттi ескергенде) тағайындалған зейнетақы төлемiн қайта есептеу </w:t>
      </w:r>
    </w:p>
    <w:bookmarkEnd w:id="7"/>
    <w:bookmarkStart w:name="z10" w:id="8"/>
    <w:p>
      <w:pPr>
        <w:spacing w:after="0"/>
        <w:ind w:left="0"/>
        <w:jc w:val="both"/>
      </w:pPr>
      <w:r>
        <w:rPr>
          <w:rFonts w:ascii="Times New Roman"/>
          <w:b w:val="false"/>
          <w:i w:val="false"/>
          <w:color w:val="000000"/>
          <w:sz w:val="28"/>
        </w:rPr>
        <w:t xml:space="preserve">
        1. 1998 жылғы 1 қаңтар мен 2000 жылғы 1 қаңтар аралығындағы зейнеткерлік демалысқа шыққан әскери қызметшiлерге, ішкі істер органдары қызметкерлерiне (2000 жылғы қаңтардан кейiн, Қазақстан Республикасының 1999 жылғы 16 қаңтардағы N 482-1-Заңына сәйкес еңбек сiңiрген жылдарына зейнетақы төлемiн есептеп шығаруда есепке алынған сыйақы ақшалай үлеске қосылмайды) еңбек сiңiрген жылдарына тағайындалған зейнетақыны қайта есептеу кезiнде де әскери қызметшiлерге, iшкi iстер органдары қызметкерлерiне еңбек сiңiрген жылдары үшiн зейнетақы аудандық коэффициенттер, құрғақшылық жердегi коэффициенттер, сусыз және таулы мекендердегi қызметке сыйақы төлемiн есептеп шығару үшiн ақшалай үлеске қосу туралы Қазақстан Республикасы Жоғарғы сотының жоғарыда аталған шешiмiн, ҚР Бас Прокуратурасының 1999 жылғы 26 мамырдағы N 28-12-1251-99 және 1999 жылғы 22 шiлдедегi N 8-1-99 түсiндiрмесiн және Астана қаласының Алматы қалалық сотының 1999 жылғы 22 қыркүйектегi шешiмiн жетекшiлiкке алу қажет Мысалға:  </w:t>
      </w:r>
      <w:r>
        <w:br/>
      </w:r>
      <w:r>
        <w:rPr>
          <w:rFonts w:ascii="Times New Roman"/>
          <w:b w:val="false"/>
          <w:i w:val="false"/>
          <w:color w:val="000000"/>
          <w:sz w:val="28"/>
        </w:rPr>
        <w:t xml:space="preserve">
      ҚР Iшкiісминi Департаментi бөлiмінiң бастығы полиция подполковнигi П.Н.Оспановта iшкi iстер органынан шыққан кездегi (01.11.1998) күнтiзбемен есептегендегi еңбек сiңiрген жылдары 18 жыл 05 ай 20 күн, жеңiлдетумен есептегенде 00-00-00, ауылшаруашылығы саласындағы жұмысына 09-01-05. </w:t>
      </w:r>
      <w:r>
        <w:br/>
      </w:r>
      <w:r>
        <w:rPr>
          <w:rFonts w:ascii="Times New Roman"/>
          <w:b w:val="false"/>
          <w:i w:val="false"/>
          <w:color w:val="000000"/>
          <w:sz w:val="28"/>
        </w:rPr>
        <w:t xml:space="preserve">
      Зейнетақы 1997 жылғы 20 маусымдағы N 136-1 ҚРЗ-а сәйкес 62% есебiмен мына ақшалай үлестен тағайындалды: </w:t>
      </w:r>
      <w:r>
        <w:br/>
      </w:r>
      <w:r>
        <w:rPr>
          <w:rFonts w:ascii="Times New Roman"/>
          <w:b w:val="false"/>
          <w:i w:val="false"/>
          <w:color w:val="000000"/>
          <w:sz w:val="28"/>
        </w:rPr>
        <w:t xml:space="preserve">
      Лауазымы бойынша еңбекақы (1)                 6500 теңге </w:t>
      </w:r>
      <w:r>
        <w:br/>
      </w:r>
      <w:r>
        <w:rPr>
          <w:rFonts w:ascii="Times New Roman"/>
          <w:b w:val="false"/>
          <w:i w:val="false"/>
          <w:color w:val="000000"/>
          <w:sz w:val="28"/>
        </w:rPr>
        <w:t xml:space="preserve">
      Арнайы атағы бойынша қосымша ақы (2)          2100 теңге </w:t>
      </w:r>
      <w:r>
        <w:br/>
      </w:r>
      <w:r>
        <w:rPr>
          <w:rFonts w:ascii="Times New Roman"/>
          <w:b w:val="false"/>
          <w:i w:val="false"/>
          <w:color w:val="000000"/>
          <w:sz w:val="28"/>
        </w:rPr>
        <w:t xml:space="preserve">
      Еңбек сiңiрген жылдарына үстемеақы 40% (3)     3440 теңге </w:t>
      </w:r>
      <w:r>
        <w:br/>
      </w:r>
      <w:r>
        <w:rPr>
          <w:rFonts w:ascii="Times New Roman"/>
          <w:b w:val="false"/>
          <w:i w:val="false"/>
          <w:color w:val="000000"/>
          <w:sz w:val="28"/>
        </w:rPr>
        <w:t xml:space="preserve">
      Кластығы үшiн үстемеақы 10 % (4)               650 теңге </w:t>
      </w:r>
      <w:r>
        <w:br/>
      </w:r>
      <w:r>
        <w:rPr>
          <w:rFonts w:ascii="Times New Roman"/>
          <w:b w:val="false"/>
          <w:i w:val="false"/>
          <w:color w:val="000000"/>
          <w:sz w:val="28"/>
        </w:rPr>
        <w:t xml:space="preserve">
      Жедел жұмыстар үшiн үстемеақы % (5)            --- теңге </w:t>
      </w:r>
      <w:r>
        <w:br/>
      </w:r>
      <w:r>
        <w:rPr>
          <w:rFonts w:ascii="Times New Roman"/>
          <w:b w:val="false"/>
          <w:i w:val="false"/>
          <w:color w:val="000000"/>
          <w:sz w:val="28"/>
        </w:rPr>
        <w:t xml:space="preserve">
      Аудандық коэффициент 15% (6)                  --- теңге </w:t>
      </w:r>
      <w:r>
        <w:br/>
      </w:r>
      <w:r>
        <w:rPr>
          <w:rFonts w:ascii="Times New Roman"/>
          <w:b w:val="false"/>
          <w:i w:val="false"/>
          <w:color w:val="000000"/>
          <w:sz w:val="28"/>
        </w:rPr>
        <w:t xml:space="preserve">
      Сыйақы (7)                                    --- теңге </w:t>
      </w:r>
      <w:r>
        <w:br/>
      </w:r>
      <w:r>
        <w:rPr>
          <w:rFonts w:ascii="Times New Roman"/>
          <w:b w:val="false"/>
          <w:i w:val="false"/>
          <w:color w:val="000000"/>
          <w:sz w:val="28"/>
        </w:rPr>
        <w:t xml:space="preserve">
      Азық-түлiк паегi орнына ақшалай өтемақы (8)   2024 теңге </w:t>
      </w:r>
      <w:r>
        <w:br/>
      </w:r>
      <w:r>
        <w:rPr>
          <w:rFonts w:ascii="Times New Roman"/>
          <w:b w:val="false"/>
          <w:i w:val="false"/>
          <w:color w:val="000000"/>
          <w:sz w:val="28"/>
        </w:rPr>
        <w:t xml:space="preserve">
      Жиыны:                                      14714 теңге </w:t>
      </w:r>
      <w:r>
        <w:br/>
      </w:r>
      <w:r>
        <w:rPr>
          <w:rFonts w:ascii="Times New Roman"/>
          <w:b w:val="false"/>
          <w:i w:val="false"/>
          <w:color w:val="000000"/>
          <w:sz w:val="28"/>
        </w:rPr>
        <w:t xml:space="preserve">
      62%                                         9122-68 теңге </w:t>
      </w:r>
      <w:r>
        <w:br/>
      </w:r>
      <w:r>
        <w:rPr>
          <w:rFonts w:ascii="Times New Roman"/>
          <w:b w:val="false"/>
          <w:i w:val="false"/>
          <w:color w:val="000000"/>
          <w:sz w:val="28"/>
        </w:rPr>
        <w:t xml:space="preserve">
      тағайындалған төленетiн зейнетақы           9122-68 теңге. </w:t>
      </w:r>
      <w:r>
        <w:br/>
      </w:r>
      <w:r>
        <w:rPr>
          <w:rFonts w:ascii="Times New Roman"/>
          <w:b w:val="false"/>
          <w:i w:val="false"/>
          <w:color w:val="000000"/>
          <w:sz w:val="28"/>
        </w:rPr>
        <w:t xml:space="preserve">
      Осы мысалда көрсетiлген П.Н.Оспановтың қызметiнен шығар алдындағы 12 айдың сыйақысы мынаны құрайды: </w:t>
      </w:r>
      <w:r>
        <w:br/>
      </w:r>
      <w:r>
        <w:rPr>
          <w:rFonts w:ascii="Times New Roman"/>
          <w:b w:val="false"/>
          <w:i w:val="false"/>
          <w:color w:val="000000"/>
          <w:sz w:val="28"/>
        </w:rPr>
        <w:t xml:space="preserve">
      1998 жыл                    1999 жыл </w:t>
      </w:r>
      <w:r>
        <w:br/>
      </w:r>
      <w:r>
        <w:rPr>
          <w:rFonts w:ascii="Times New Roman"/>
          <w:b w:val="false"/>
          <w:i w:val="false"/>
          <w:color w:val="000000"/>
          <w:sz w:val="28"/>
        </w:rPr>
        <w:t xml:space="preserve">
      қараша 4000 теңге            қаңтар          4000 теңге </w:t>
      </w:r>
      <w:r>
        <w:br/>
      </w:r>
      <w:r>
        <w:rPr>
          <w:rFonts w:ascii="Times New Roman"/>
          <w:b w:val="false"/>
          <w:i w:val="false"/>
          <w:color w:val="000000"/>
          <w:sz w:val="28"/>
        </w:rPr>
        <w:t xml:space="preserve">
      желтоқсан 5332 теңге         ақпан           4000 теңге </w:t>
      </w:r>
      <w:r>
        <w:br/>
      </w:r>
      <w:r>
        <w:rPr>
          <w:rFonts w:ascii="Times New Roman"/>
          <w:b w:val="false"/>
          <w:i w:val="false"/>
          <w:color w:val="000000"/>
          <w:sz w:val="28"/>
        </w:rPr>
        <w:t xml:space="preserve">
                                   наурыз          6000 теңге </w:t>
      </w:r>
      <w:r>
        <w:br/>
      </w:r>
      <w:r>
        <w:rPr>
          <w:rFonts w:ascii="Times New Roman"/>
          <w:b w:val="false"/>
          <w:i w:val="false"/>
          <w:color w:val="000000"/>
          <w:sz w:val="28"/>
        </w:rPr>
        <w:t xml:space="preserve">
                                   сәуiр           0 </w:t>
      </w:r>
      <w:r>
        <w:br/>
      </w:r>
      <w:r>
        <w:rPr>
          <w:rFonts w:ascii="Times New Roman"/>
          <w:b w:val="false"/>
          <w:i w:val="false"/>
          <w:color w:val="000000"/>
          <w:sz w:val="28"/>
        </w:rPr>
        <w:t xml:space="preserve">
                                   мамыр           4000 теңге </w:t>
      </w:r>
      <w:r>
        <w:br/>
      </w:r>
      <w:r>
        <w:rPr>
          <w:rFonts w:ascii="Times New Roman"/>
          <w:b w:val="false"/>
          <w:i w:val="false"/>
          <w:color w:val="000000"/>
          <w:sz w:val="28"/>
        </w:rPr>
        <w:t xml:space="preserve">
                                   маусым          5332 теңге </w:t>
      </w:r>
      <w:r>
        <w:br/>
      </w:r>
      <w:r>
        <w:rPr>
          <w:rFonts w:ascii="Times New Roman"/>
          <w:b w:val="false"/>
          <w:i w:val="false"/>
          <w:color w:val="000000"/>
          <w:sz w:val="28"/>
        </w:rPr>
        <w:t xml:space="preserve">
                                   шілде           4000 теңге </w:t>
      </w:r>
      <w:r>
        <w:br/>
      </w:r>
      <w:r>
        <w:rPr>
          <w:rFonts w:ascii="Times New Roman"/>
          <w:b w:val="false"/>
          <w:i w:val="false"/>
          <w:color w:val="000000"/>
          <w:sz w:val="28"/>
        </w:rPr>
        <w:t xml:space="preserve">
                                   тамыз           6000 теңге </w:t>
      </w:r>
      <w:r>
        <w:br/>
      </w:r>
      <w:r>
        <w:rPr>
          <w:rFonts w:ascii="Times New Roman"/>
          <w:b w:val="false"/>
          <w:i w:val="false"/>
          <w:color w:val="000000"/>
          <w:sz w:val="28"/>
        </w:rPr>
        <w:t xml:space="preserve">
                                   қыркүйек        5332 теңге </w:t>
      </w:r>
      <w:r>
        <w:br/>
      </w:r>
      <w:r>
        <w:rPr>
          <w:rFonts w:ascii="Times New Roman"/>
          <w:b w:val="false"/>
          <w:i w:val="false"/>
          <w:color w:val="000000"/>
          <w:sz w:val="28"/>
        </w:rPr>
        <w:t xml:space="preserve">
                                   қазан           4000 теңге. </w:t>
      </w:r>
      <w:r>
        <w:br/>
      </w:r>
      <w:r>
        <w:rPr>
          <w:rFonts w:ascii="Times New Roman"/>
          <w:b w:val="false"/>
          <w:i w:val="false"/>
          <w:color w:val="000000"/>
          <w:sz w:val="28"/>
        </w:rPr>
        <w:t xml:space="preserve">
      Сыйақының орташа айлық мөлшерi 4333 теңгенi құрады </w:t>
      </w:r>
      <w:r>
        <w:br/>
      </w:r>
      <w:r>
        <w:rPr>
          <w:rFonts w:ascii="Times New Roman"/>
          <w:b w:val="false"/>
          <w:i w:val="false"/>
          <w:color w:val="000000"/>
          <w:sz w:val="28"/>
        </w:rPr>
        <w:t xml:space="preserve">
      /4000+5332+4000+6000+0+4000+5332+4000+6000+5332+4000/12/ </w:t>
      </w:r>
      <w:r>
        <w:br/>
      </w:r>
      <w:r>
        <w:rPr>
          <w:rFonts w:ascii="Times New Roman"/>
          <w:b w:val="false"/>
          <w:i w:val="false"/>
          <w:color w:val="000000"/>
          <w:sz w:val="28"/>
        </w:rPr>
        <w:t xml:space="preserve">
      Сыйақы және аудандық коэффициенттi ескергенде төленетiн зейнетақыны есептеп шығаратын ақшалай үлес мынаны құрайды: </w:t>
      </w:r>
      <w:r>
        <w:br/>
      </w:r>
      <w:r>
        <w:rPr>
          <w:rFonts w:ascii="Times New Roman"/>
          <w:b w:val="false"/>
          <w:i w:val="false"/>
          <w:color w:val="000000"/>
          <w:sz w:val="28"/>
        </w:rPr>
        <w:t xml:space="preserve">
      Лауазымы бойынша еңбекақы (1)                 6500 теңге </w:t>
      </w:r>
      <w:r>
        <w:br/>
      </w:r>
      <w:r>
        <w:rPr>
          <w:rFonts w:ascii="Times New Roman"/>
          <w:b w:val="false"/>
          <w:i w:val="false"/>
          <w:color w:val="000000"/>
          <w:sz w:val="28"/>
        </w:rPr>
        <w:t xml:space="preserve">
      Арнайы атағы бойынша қосымша төлем (2)        2100 теңге </w:t>
      </w:r>
      <w:r>
        <w:br/>
      </w:r>
      <w:r>
        <w:rPr>
          <w:rFonts w:ascii="Times New Roman"/>
          <w:b w:val="false"/>
          <w:i w:val="false"/>
          <w:color w:val="000000"/>
          <w:sz w:val="28"/>
        </w:rPr>
        <w:t xml:space="preserve">
      Еңбек сiңiрген жылдарына 40% (3) (1+2)*0,4    3440 теңге </w:t>
      </w:r>
      <w:r>
        <w:br/>
      </w:r>
      <w:r>
        <w:rPr>
          <w:rFonts w:ascii="Times New Roman"/>
          <w:b w:val="false"/>
          <w:i w:val="false"/>
          <w:color w:val="000000"/>
          <w:sz w:val="28"/>
        </w:rPr>
        <w:t xml:space="preserve">
      Кластылығына 10 (4) /1*0,01/                  650 теңге </w:t>
      </w:r>
      <w:r>
        <w:br/>
      </w:r>
      <w:r>
        <w:rPr>
          <w:rFonts w:ascii="Times New Roman"/>
          <w:b w:val="false"/>
          <w:i w:val="false"/>
          <w:color w:val="000000"/>
          <w:sz w:val="28"/>
        </w:rPr>
        <w:t xml:space="preserve">
      Жедел жұмыстар үшiн % (5)                     0 теңге </w:t>
      </w:r>
      <w:r>
        <w:br/>
      </w:r>
      <w:r>
        <w:rPr>
          <w:rFonts w:ascii="Times New Roman"/>
          <w:b w:val="false"/>
          <w:i w:val="false"/>
          <w:color w:val="000000"/>
          <w:sz w:val="28"/>
        </w:rPr>
        <w:t xml:space="preserve">
      Аудандық коэффициент 15% (6) /1+2/*0,15       1290 теңге </w:t>
      </w:r>
      <w:r>
        <w:br/>
      </w:r>
      <w:r>
        <w:rPr>
          <w:rFonts w:ascii="Times New Roman"/>
          <w:b w:val="false"/>
          <w:i w:val="false"/>
          <w:color w:val="000000"/>
          <w:sz w:val="28"/>
        </w:rPr>
        <w:t xml:space="preserve">
      Сыйақы (7)                                    4333 теңге </w:t>
      </w:r>
      <w:r>
        <w:br/>
      </w:r>
      <w:r>
        <w:rPr>
          <w:rFonts w:ascii="Times New Roman"/>
          <w:b w:val="false"/>
          <w:i w:val="false"/>
          <w:color w:val="000000"/>
          <w:sz w:val="28"/>
        </w:rPr>
        <w:t xml:space="preserve">
      Азық-түлiк паегi орнына (8)                   2024 теңге </w:t>
      </w:r>
      <w:r>
        <w:br/>
      </w:r>
      <w:r>
        <w:rPr>
          <w:rFonts w:ascii="Times New Roman"/>
          <w:b w:val="false"/>
          <w:i w:val="false"/>
          <w:color w:val="000000"/>
          <w:sz w:val="28"/>
        </w:rPr>
        <w:t xml:space="preserve">
      Жиыны:                                       20337 теңге  </w:t>
      </w:r>
      <w:r>
        <w:br/>
      </w:r>
      <w:r>
        <w:rPr>
          <w:rFonts w:ascii="Times New Roman"/>
          <w:b w:val="false"/>
          <w:i w:val="false"/>
          <w:color w:val="000000"/>
          <w:sz w:val="28"/>
        </w:rPr>
        <w:t xml:space="preserve">
      Қайта есептелген зейнетақы 12608-94 теңгенi құрайды </w:t>
      </w:r>
      <w:r>
        <w:br/>
      </w:r>
      <w:r>
        <w:rPr>
          <w:rFonts w:ascii="Times New Roman"/>
          <w:b w:val="false"/>
          <w:i w:val="false"/>
          <w:color w:val="000000"/>
          <w:sz w:val="28"/>
        </w:rPr>
        <w:t xml:space="preserve">
                                         (20337*62%/100) </w:t>
      </w:r>
      <w:r>
        <w:br/>
      </w:r>
      <w:r>
        <w:rPr>
          <w:rFonts w:ascii="Times New Roman"/>
          <w:b w:val="false"/>
          <w:i w:val="false"/>
          <w:color w:val="000000"/>
          <w:sz w:val="28"/>
        </w:rPr>
        <w:t xml:space="preserve">
      Бұрынғы тағайындалған зейнетақыға қосымша төленетiн соманы есептеп шығаруға және Республикамыздың Ішкіісминiнiң жарияланған 1999 жылғы 11 мамырдағы N 243 бұйрығымен бекiтiлген қолданыстағы нұсқаулыққа сәйкес зейнетақы төлеу жөнiндегi Мемлекеттiк орталықтың аймақтық бөлiмшелерiне материалдар беру үшiн 2000 жылғы 01 қаңтардағы бұрынғы кездегi тағайындалған зейнетақы мен жаңадан қайта есептелген зейнетақының айырмашылығын шығару керек.  </w:t>
      </w:r>
      <w:r>
        <w:br/>
      </w:r>
      <w:r>
        <w:rPr>
          <w:rFonts w:ascii="Times New Roman"/>
          <w:b w:val="false"/>
          <w:i w:val="false"/>
          <w:color w:val="000000"/>
          <w:sz w:val="28"/>
        </w:rPr>
        <w:t xml:space="preserve">
      Осы мысалда көрсетiлген бұрынғы тағайындалып төленген зейнетақы сомасы 2000 жылдың 01-қаңтарында 127717 теңгенi құрады, ал осы уақыт аралығындағы қайта есептелген зейнетақының сомасы 176525 теңге, яғни қосымша төлемақы - 48808 теңгенi құрайды.  </w:t>
      </w:r>
      <w:r>
        <w:br/>
      </w:r>
      <w:r>
        <w:rPr>
          <w:rFonts w:ascii="Times New Roman"/>
          <w:b w:val="false"/>
          <w:i w:val="false"/>
          <w:color w:val="000000"/>
          <w:sz w:val="28"/>
        </w:rPr>
        <w:t xml:space="preserve">
      2000 жылғы 01 қаңтардағы жаңа зейнетақы мөлшерi 12608-94 теңгенi (бұрын - 9122-68) құрады. Қызметшiлер мен қызметкерлердiң еңбекақыларына аудандық коэффициенттер айқындалған аудандарда зейнетақы төлемдерiн тағайындау кезiнде, аудандық коэффициенттiк төлемнен (лауазымы бойынша еңбекақы және әскери (арнайы) атағы үшiн қосымша төлемақы мен ақшалай үлес ескерiледi.  </w:t>
      </w:r>
      <w:r>
        <w:br/>
      </w:r>
      <w:r>
        <w:rPr>
          <w:rFonts w:ascii="Times New Roman"/>
          <w:b w:val="false"/>
          <w:i w:val="false"/>
          <w:color w:val="000000"/>
          <w:sz w:val="28"/>
        </w:rPr>
        <w:t xml:space="preserve">
      Коэффициенттер алғаш рет айқындалған аудандарда немесе олардың мөлшерi көбейтiлсе (ұлғайтылып) бекiтiлген коэффициенттi қолдана отырып зейнетақы есептелiп шығарылған ақшалай үлесiнiң тиесi қайта есептелiнедi. Республиканың басқа аймақтарынан аудандарға тұрғылықты тұруға келген iшкi iстер органдарының зейнеткерлерiне аудандық коэффициенттер айқындалмаған болса немесе аз мөлшерде бекітiлсе, зейнеткерлiк төлемақыны есептеп шығару үшiн ақшалай үлестiң тиесi сол айқындалған ауданның аудандық коэффициентiн пайдалану арқылы қайта есептеледi.  </w:t>
      </w:r>
      <w:r>
        <w:br/>
      </w:r>
      <w:r>
        <w:rPr>
          <w:rFonts w:ascii="Times New Roman"/>
          <w:b w:val="false"/>
          <w:i w:val="false"/>
          <w:color w:val="000000"/>
          <w:sz w:val="28"/>
        </w:rPr>
        <w:t xml:space="preserve">
      Келтiрiлген қайта есептеу мысалдары келiсiм-шартқа сәйкес Қазақстан Республикасы Iшкіісминiнiң зейнеткерлерге қызмет көрсетуiнде қабылданылған Қазақстан Республикасының салық полициясы қызметкерлерiне де қатысты.  </w:t>
      </w:r>
    </w:p>
    <w:bookmarkEnd w:id="8"/>
    <w:bookmarkStart w:name="z11" w:id="9"/>
    <w:p>
      <w:pPr>
        <w:spacing w:after="0"/>
        <w:ind w:left="0"/>
        <w:jc w:val="both"/>
      </w:pPr>
      <w:r>
        <w:rPr>
          <w:rFonts w:ascii="Times New Roman"/>
          <w:b w:val="false"/>
          <w:i w:val="false"/>
          <w:color w:val="000000"/>
          <w:sz w:val="28"/>
        </w:rPr>
        <w:t xml:space="preserve">
      2. Ескерiлетiн мәселе Iшкi әскерлер қызметшiлерi (IӘҚББ қызметшiлерiнен басқа) көрсетiлген кезеңде бiр жылдағы төрт орташа айлық еңбекақы есебiнен шығатын сыйақы алмай келгендiгi ескерiледi. Оларға жоғары әскери ұрысқа дайындығы мен жеке басының тәртiптегi үшiн төленiп келген бiр мәрте берiлетiн ақшалай сый еңбек сiңiрген жылдары үшiн төленетiн зейнетақы есебiне алынбайды. </w:t>
      </w:r>
    </w:p>
    <w:bookmarkEnd w:id="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Iшкіісмині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Ішкіісмині </w:t>
      </w:r>
      <w:r>
        <w:br/>
      </w:r>
      <w:r>
        <w:rPr>
          <w:rFonts w:ascii="Times New Roman"/>
          <w:b w:val="false"/>
          <w:i w:val="false"/>
          <w:color w:val="000000"/>
          <w:sz w:val="28"/>
        </w:rPr>
        <w:t>
</w:t>
      </w:r>
      <w:r>
        <w:rPr>
          <w:rFonts w:ascii="Times New Roman"/>
          <w:b w:val="false"/>
          <w:i/>
          <w:color w:val="000000"/>
          <w:sz w:val="28"/>
        </w:rPr>
        <w:t xml:space="preserve">      Кадр және тәрбие жұмыстары </w:t>
      </w:r>
      <w:r>
        <w:br/>
      </w:r>
      <w:r>
        <w:rPr>
          <w:rFonts w:ascii="Times New Roman"/>
          <w:b w:val="false"/>
          <w:i w:val="false"/>
          <w:color w:val="000000"/>
          <w:sz w:val="28"/>
        </w:rPr>
        <w:t>
</w:t>
      </w:r>
      <w:r>
        <w:rPr>
          <w:rFonts w:ascii="Times New Roman"/>
          <w:b w:val="false"/>
          <w:i/>
          <w:color w:val="000000"/>
          <w:sz w:val="28"/>
        </w:rPr>
        <w:t xml:space="preserve">      департаментi </w:t>
      </w:r>
    </w:p>
    <w:p>
      <w:pPr>
        <w:spacing w:after="0"/>
        <w:ind w:left="0"/>
        <w:jc w:val="both"/>
      </w:pPr>
      <w:r>
        <w:rPr>
          <w:rFonts w:ascii="Times New Roman"/>
          <w:b w:val="false"/>
          <w:i/>
          <w:color w:val="000000"/>
          <w:sz w:val="28"/>
        </w:rPr>
        <w:t xml:space="preserve">      Қаржымен қамтамасыз ету </w:t>
      </w:r>
      <w:r>
        <w:br/>
      </w:r>
      <w:r>
        <w:rPr>
          <w:rFonts w:ascii="Times New Roman"/>
          <w:b w:val="false"/>
          <w:i w:val="false"/>
          <w:color w:val="000000"/>
          <w:sz w:val="28"/>
        </w:rPr>
        <w:t>
</w:t>
      </w:r>
      <w:r>
        <w:rPr>
          <w:rFonts w:ascii="Times New Roman"/>
          <w:b w:val="false"/>
          <w:i/>
          <w:color w:val="000000"/>
          <w:sz w:val="28"/>
        </w:rPr>
        <w:t xml:space="preserve">      департаментi   </w:t>
      </w:r>
    </w:p>
    <w:bookmarkStart w:name="z12" w:id="10"/>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1 қосымша </w:t>
      </w:r>
    </w:p>
    <w:bookmarkEnd w:id="10"/>
    <w:p>
      <w:pPr>
        <w:spacing w:after="0"/>
        <w:ind w:left="0"/>
        <w:jc w:val="both"/>
      </w:pPr>
      <w:r>
        <w:rPr>
          <w:rFonts w:ascii="Times New Roman"/>
          <w:b w:val="false"/>
          <w:i w:val="false"/>
          <w:color w:val="000000"/>
          <w:sz w:val="28"/>
        </w:rPr>
        <w:t xml:space="preserve">      _____ жылғы ___________ " ____ " бастап </w:t>
      </w:r>
      <w:r>
        <w:br/>
      </w:r>
      <w:r>
        <w:rPr>
          <w:rFonts w:ascii="Times New Roman"/>
          <w:b w:val="false"/>
          <w:i w:val="false"/>
          <w:color w:val="000000"/>
          <w:sz w:val="28"/>
        </w:rPr>
        <w:t xml:space="preserve">
      _____ жылғы ___________ " ____ " дейінгі алынған сыйақы туралы </w:t>
      </w:r>
    </w:p>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(қызмет орны, лауазымы)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Айлар                               Сомасы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Жиыны:                               ___________________ теңге </w:t>
      </w:r>
      <w:r>
        <w:br/>
      </w:r>
      <w:r>
        <w:rPr>
          <w:rFonts w:ascii="Times New Roman"/>
          <w:b w:val="false"/>
          <w:i w:val="false"/>
          <w:color w:val="000000"/>
          <w:sz w:val="28"/>
        </w:rPr>
        <w:t xml:space="preserve">
      Орташа айлық сыйақы мөлшері:         ___________________ теңге </w:t>
      </w:r>
    </w:p>
    <w:p>
      <w:pPr>
        <w:spacing w:after="0"/>
        <w:ind w:left="0"/>
        <w:jc w:val="both"/>
      </w:pPr>
      <w:r>
        <w:rPr>
          <w:rFonts w:ascii="Times New Roman"/>
          <w:b w:val="false"/>
          <w:i w:val="false"/>
          <w:color w:val="000000"/>
          <w:sz w:val="28"/>
        </w:rPr>
        <w:t xml:space="preserve">      М.О.                       </w:t>
      </w:r>
      <w:r>
        <w:rPr>
          <w:rFonts w:ascii="Times New Roman"/>
          <w:b w:val="false"/>
          <w:i/>
          <w:color w:val="000000"/>
          <w:sz w:val="28"/>
        </w:rPr>
        <w:t xml:space="preserve">Бастық _____________________ </w:t>
      </w:r>
    </w:p>
    <w:p>
      <w:pPr>
        <w:spacing w:after="0"/>
        <w:ind w:left="0"/>
        <w:jc w:val="both"/>
      </w:pPr>
      <w:r>
        <w:rPr>
          <w:rFonts w:ascii="Times New Roman"/>
          <w:b w:val="false"/>
          <w:i/>
          <w:color w:val="000000"/>
          <w:sz w:val="28"/>
        </w:rPr>
        <w:t xml:space="preserve">                                 Бас бухгалтер ______________ </w:t>
      </w:r>
    </w:p>
    <w:p>
      <w:pPr>
        <w:spacing w:after="0"/>
        <w:ind w:left="0"/>
        <w:jc w:val="both"/>
      </w:pPr>
      <w:r>
        <w:rPr>
          <w:rFonts w:ascii="Times New Roman"/>
          <w:b w:val="false"/>
          <w:i w:val="false"/>
          <w:color w:val="000000"/>
          <w:sz w:val="28"/>
        </w:rPr>
        <w:t xml:space="preserve">     ______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