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7b78" w14:textId="91b7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министрілігінiң және басқа да мемлекеттердiң әскери-оқу орындарына Қазақстан Республикасының азаматтарын қабылдау Ережелерiн күшіне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2000 жылғы 24 ақпандағы N 37 бұйрығы. Қазақстан Республикасы Әділет министрлігінде 2000 жылғы 24 маусымда тіркелді. Тіркеу N 1171. Күші жойылды - ҚР Қорғаныс министрінің 2005 жылғы 15 сәуірдегі N 160 (V053642)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министрлiгiнiң және басқа да мемлекеттердiң әскери-оқу орындарын тыңдаушылар және курсанттарды жинақтауды ұйымдасқан және сапалы түрде қамтамасыз ету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Қазақстан Республикасы Қорғаныс министрлiгiнiң және басқа да мемлекеттердiң әскери-оқу орындарына Қазақстан Республикасының азаматтарын қабылдау Ережелерi (осы Бұйрықтың N 1 қосымшасы) күшiне енгiзiлсiн. 
</w:t>
      </w:r>
      <w:r>
        <w:br/>
      </w:r>
      <w:r>
        <w:rPr>
          <w:rFonts w:ascii="Times New Roman"/>
          <w:b w:val="false"/>
          <w:i w:val="false"/>
          <w:color w:val="000000"/>
          <w:sz w:val="28"/>
        </w:rPr>
        <w:t>
      2. Қазақстан Республикасы Қорғаныс министрiнiң орынбасарлары, Қазақстан Республикасы Қорғаныс министрлiгі мен Қарулы Күштер Бас штабы департаменттерiнiң, бас басқармалары мен басқармаларының бастықтары, Қазақстан Республикасы Қарулы Күштер түрлерiнiң қолбасшылары, бiрлестіктер, құрамалар мен әскери бөлiмдер командирлерi, Қазақстан Республикасы әскери-оқу орындарының, мекемелерiнiң, кәсiпорындарының және ұйымдарының бастықтары, әскери комиссарлар: 
</w:t>
      </w:r>
      <w:r>
        <w:br/>
      </w:r>
      <w:r>
        <w:rPr>
          <w:rFonts w:ascii="Times New Roman"/>
          <w:b w:val="false"/>
          <w:i w:val="false"/>
          <w:color w:val="000000"/>
          <w:sz w:val="28"/>
        </w:rPr>
        <w:t>
      1) Қазақстан Республикасы Қорғаныс министрлiгiнiң және басқа да мемлекеттердiң әскери-оқу орындарына түскiсi келетiн әскери қызметшiлер мен азамат жастарға Қазақстан Республикасы Қорғаныс министрлiгiнiң және басқа да мемлекеттердiң әскери-оқу орындарына Қазақстан Республикасының азаматтарын қабылдау Ережелерiн жеткiзудi ұйымдастырсын; 
</w:t>
      </w:r>
      <w:r>
        <w:br/>
      </w:r>
      <w:r>
        <w:rPr>
          <w:rFonts w:ascii="Times New Roman"/>
          <w:b w:val="false"/>
          <w:i w:val="false"/>
          <w:color w:val="000000"/>
          <w:sz w:val="28"/>
        </w:rPr>
        <w:t>
      2) әскери-оқу орындарына түсу үшiн үмiткерлердiң моральдық қасиеттерi мен қоғамдық-саяси белсендiлiгiн, олардың денсаулық жағдайын, әскери-кәсiптiк бағдары мен жеке бастарының психологиялық қабiлеттерiн, дене және жалпы бiлiмдiк даярлық деңгейiн жан-жақты зерделесiн; 
</w:t>
      </w:r>
      <w:r>
        <w:br/>
      </w:r>
      <w:r>
        <w:rPr>
          <w:rFonts w:ascii="Times New Roman"/>
          <w:b w:val="false"/>
          <w:i w:val="false"/>
          <w:color w:val="000000"/>
          <w:sz w:val="28"/>
        </w:rPr>
        <w:t>
      3) Қазақстан Республикасы Қорғаныс министрлiгiнiң және басқа да мемлекеттердiң әскери-оқу орындарына үмiткерлердi iрiктеу мен қабылдау кезiнде ашық дауыстық пен әлеуметтiк әдiлеттiлiктi қамтамасыз етсiн; 
</w:t>
      </w:r>
      <w:r>
        <w:br/>
      </w:r>
      <w:r>
        <w:rPr>
          <w:rFonts w:ascii="Times New Roman"/>
          <w:b w:val="false"/>
          <w:i w:val="false"/>
          <w:color w:val="000000"/>
          <w:sz w:val="28"/>
        </w:rPr>
        <w:t>
      4) әскери қызметшiлердi оқуға түсуге даярлау бойынша оқу жиындарының ұйымдастырылуы мен сапасына ерекше назар аударсын. 
</w:t>
      </w:r>
      <w:r>
        <w:br/>
      </w:r>
      <w:r>
        <w:rPr>
          <w:rFonts w:ascii="Times New Roman"/>
          <w:b w:val="false"/>
          <w:i w:val="false"/>
          <w:color w:val="000000"/>
          <w:sz w:val="28"/>
        </w:rPr>
        <w:t>
      3. Қазақстан Республикасы Қорғаныс министрiнiң орынбасарлары, Қазақстан Республикасы Қорғаныс министрлiгi Кадрлар және әскери бiлiм департаментiнiң және Қазақстан Республикасы Қарулы Күштерiнiң Бас штабы Ұйымдастыру-жұмылдыру жұмысы департаментiнiң бастықтары, Қазақстан Республикасы Қарулы Күштерi түрлерiнiң қолбасшылары әскери қызметшiлер мен азамат жастарды объективтi конкурстық iрiктеу негiзiнде әскери-оқу орындарына қабылдау комиссиялары жұмысының бiлiктiлiк деңгейiн қамтамасыз етсiн. 
</w:t>
      </w:r>
      <w:r>
        <w:br/>
      </w:r>
      <w:r>
        <w:rPr>
          <w:rFonts w:ascii="Times New Roman"/>
          <w:b w:val="false"/>
          <w:i w:val="false"/>
          <w:color w:val="000000"/>
          <w:sz w:val="28"/>
        </w:rPr>
        <w:t>
      4. Қазақстан Республикасы Әуе қорғанысы күштерiнiң қолбасшысы Қазақстан Республикасы Қорғаныс министрлiгi Медициналық қамтамасыз ету департаментiнiң бастығымен бiрлесiп алдын ала кәсiптiк iрiктеудi өткiзу кезiнде облыстық әскери комиссариаттарға жоғары әскери авиациялық училищелерiне және ұшқыштар мен штурмандар институттарына түскiсi келетiн үмiткерлердi жан-жақты зерттеу үшiн мамандарды жiберсiн. 
</w:t>
      </w:r>
      <w:r>
        <w:br/>
      </w:r>
      <w:r>
        <w:rPr>
          <w:rFonts w:ascii="Times New Roman"/>
          <w:b w:val="false"/>
          <w:i w:val="false"/>
          <w:color w:val="000000"/>
          <w:sz w:val="28"/>
        </w:rPr>
        <w:t>
      5. Осы бұйрықтың орындалуына бақылау жасау Қазақстан Республикасы Қорғаныс министрлiгi Кадрлар және әскери бiлiм департаментiнiң бастығына жүктелсiн. 
</w:t>
      </w:r>
      <w:r>
        <w:br/>
      </w:r>
      <w:r>
        <w:rPr>
          <w:rFonts w:ascii="Times New Roman"/>
          <w:b w:val="false"/>
          <w:i w:val="false"/>
          <w:color w:val="000000"/>
          <w:sz w:val="28"/>
        </w:rPr>
        <w:t>
      6. Қазақстан Республикасы Қорғаныс министрiнiң 1993 жылғы N 22 бұйрығының күшi жойылды деп есептелсiн. 
</w:t>
      </w:r>
      <w:r>
        <w:br/>
      </w:r>
      <w:r>
        <w:rPr>
          <w:rFonts w:ascii="Times New Roman"/>
          <w:b w:val="false"/>
          <w:i w:val="false"/>
          <w:color w:val="000000"/>
          <w:sz w:val="28"/>
        </w:rPr>
        <w:t>
      7. Бұйрық жеке әскери бөлiмге жеткiзiлсiн.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Қорғаныс Министрi
</w:t>
      </w:r>
      <w:r>
        <w:br/>
      </w:r>
      <w:r>
        <w:rPr>
          <w:rFonts w:ascii="Times New Roman"/>
          <w:b w:val="false"/>
          <w:i w:val="false"/>
          <w:color w:val="000000"/>
          <w:sz w:val="28"/>
        </w:rPr>
        <w:t>
      генерал-лейтенант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Қорғаныс Министрінің 
</w:t>
      </w:r>
      <w:r>
        <w:br/>
      </w:r>
      <w:r>
        <w:rPr>
          <w:rFonts w:ascii="Times New Roman"/>
          <w:b w:val="false"/>
          <w:i w:val="false"/>
          <w:color w:val="000000"/>
          <w:sz w:val="28"/>
        </w:rPr>
        <w:t>
2000 жылғы N 37   
</w:t>
      </w:r>
      <w:r>
        <w:br/>
      </w:r>
      <w:r>
        <w:rPr>
          <w:rFonts w:ascii="Times New Roman"/>
          <w:b w:val="false"/>
          <w:i w:val="false"/>
          <w:color w:val="000000"/>
          <w:sz w:val="28"/>
        </w:rPr>
        <w:t>
бұйрығына N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Қорғаныс министрлiгiнiң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басқа мемлекеттердiң әскери-оқу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орындарына қабылдау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Берiлiп отырған Қазақстан Республикасы Қорғаныс министрлiгiнiң және басқа мемлекеттердiң әскери-оқу орындарына қабылдау Ережелерi (әрi - қарай Ережелер) Қазақстан Республикасы Қорғаныс министрлiгiнiң және басқа мемлекеттердiң әскери-оқу орындарына (келесi баптарда Қазақстан Республикасы және басқа мемлекеттердiң әскери-оқу орындары әскери-оқу орындар немесе ӘОО деп аталады) даярлау және қабылдау жүргiзу тәртiптерi мен әскери-оқу орындарында экстернмен емтихан тапсыру тәртiптерiн анықтайды. 
</w:t>
      </w:r>
      <w:r>
        <w:br/>
      </w:r>
      <w:r>
        <w:rPr>
          <w:rFonts w:ascii="Times New Roman"/>
          <w:b w:val="false"/>
          <w:i w:val="false"/>
          <w:color w:val="000000"/>
          <w:sz w:val="28"/>
        </w:rPr>
        <w:t>
      2. Әскери оқу орындарына әскери қызметшiлер мен азамат жастар қатарынан үмiткерлердi iрiктеудi ұйымдастыру мен жүзеге асыру Қазақстан Республикасы Қорғаныс министрлiгi және Бас штабы департаменттерiнiң, Бас басқармалары мен басқармаларының бастықтарына, Қарулы Күштер түрлерiнiң қолбасшыларына жүктеледi. 
</w:t>
      </w:r>
      <w:r>
        <w:br/>
      </w:r>
      <w:r>
        <w:rPr>
          <w:rFonts w:ascii="Times New Roman"/>
          <w:b w:val="false"/>
          <w:i w:val="false"/>
          <w:color w:val="000000"/>
          <w:sz w:val="28"/>
        </w:rPr>
        <w:t>
      3. Әскери оқу орындарының тыңдаушылар және курсанттармен уақытында және сапалы жасақталуына Қазақстан Республикасы Қорғаныс министрлiгi Кадрлар және әскери бiлiм департаментiнiң бастығы мен оқуға қабылданатын үмiткерлердi кәсiптiк iрiктеу бойынша жұмыстарды мiндеттi түрде атқаратын әскери-оқу орындарының бастықтары жауап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ҚАБЫЛДАУ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Әскери-оқу орындарына әскери-оқу орындарында оқығысы келетiн және кәсiптiк iрiктеудiң барлық талаптарына сай Қазақстан Республикасы Қарулы Күштерiнде қызмет өтеушi офицерлер, прапорщиктер мен мичмандар, мерзiмдi қызметтегi және келiсiм шарт жасасқан әскери қызметшiлер, азамат жастар, запасқа шығарылған мерзiмдi қызметтегi әскери қызметшiлер қатарындағы әскери мiндеттiлер, Қазақстан Республикасы Қорғаныс министрлiгiнiң Кадет корпусы мен Республикалық "Жас ұлан" мектебiнiң және республикалық әскери мектеп-интернаттардың түлектерi қабылданады. 
</w:t>
      </w:r>
      <w:r>
        <w:br/>
      </w:r>
      <w:r>
        <w:rPr>
          <w:rFonts w:ascii="Times New Roman"/>
          <w:b w:val="false"/>
          <w:i w:val="false"/>
          <w:color w:val="000000"/>
          <w:sz w:val="28"/>
        </w:rPr>
        <w:t>
      5. Жоғары әскери бiлiмдi офицер кадрларын дайындайтын әскери-оқу орындарына әскери-есеп мамандығының бейiнi бойынша туыстас жоғары әскери-кәсiптiк немесе жоғары азаматтық бiлiмi бар, Қазақстан Республикасы Қарулы Күштерiнде әскери қызмет өтеушi және сол әскери-оқу орындарына тиiстi Қазақстан Республикасы Қарулы Күштерiнде әскери қызмет өтеуші офицерлер қабылданады. 
</w:t>
      </w:r>
      <w:r>
        <w:br/>
      </w:r>
      <w:r>
        <w:rPr>
          <w:rFonts w:ascii="Times New Roman"/>
          <w:b w:val="false"/>
          <w:i w:val="false"/>
          <w:color w:val="000000"/>
          <w:sz w:val="28"/>
        </w:rPr>
        <w:t>
      Жоғары әскери-кәсiптiк бiлiмдi офицер кадрларын дайындайтын әскери-оқу орындарына орта азаматтық бiлiмi бар Қазақстан Республикасы Қарулы Күштерiнде қызмет өтеушi офицерлер, прапорщиктер мен мичмандар, мерзiмдi қызметтегi және келiсiм шарт жасасқан әскери қызметшiлер, азамат жастар, запасқа шығарылған мерзiмдi қызметтегi әскери қызметшiлер қатарындағы әскери мiндеттiлер, Қазақстан Республикасы Қорғаныс министрлiгiнiң Кадет корпусы мен Республикалық "Жас ұлан" мектебiнiң және республикалық әскери мектеп-интернаттардың түлектерi қабылданады. 
</w:t>
      </w:r>
      <w:r>
        <w:br/>
      </w:r>
      <w:r>
        <w:rPr>
          <w:rFonts w:ascii="Times New Roman"/>
          <w:b w:val="false"/>
          <w:i w:val="false"/>
          <w:color w:val="000000"/>
          <w:sz w:val="28"/>
        </w:rPr>
        <w:t>
      6. Аяқталған жоғары әскери, жоғары әскери-кәсiптiк немесе жоғары азаматтық бiлiмдерi бар әскери қызметшiлер әскери-оқу орындарына өзiнiң немесе басқа мамандық бойынша сол дәрежеде бiлiм алу үшiн оқуға қабылданбайды. 
</w:t>
      </w:r>
      <w:r>
        <w:br/>
      </w:r>
      <w:r>
        <w:rPr>
          <w:rFonts w:ascii="Times New Roman"/>
          <w:b w:val="false"/>
          <w:i w:val="false"/>
          <w:color w:val="000000"/>
          <w:sz w:val="28"/>
        </w:rPr>
        <w:t>
      7. Әскери университеттердiң (академиялардың) командалық факультеттерiне офицерлiк қызметтерде, әсiресе негiзгi командалық-штабтық қызметтерде 5 жылдан кем емес қызмет еткен: 
</w:t>
      </w:r>
      <w:r>
        <w:br/>
      </w:r>
      <w:r>
        <w:rPr>
          <w:rFonts w:ascii="Times New Roman"/>
          <w:b w:val="false"/>
          <w:i w:val="false"/>
          <w:color w:val="000000"/>
          <w:sz w:val="28"/>
        </w:rPr>
        <w:t>
      1) батальон, дивизион, эскадрилья командирлерi, үшiншi рангтағы корабльдер дивизиондарының командирлерi мен қызметi олармен тең және жоғары, жасы 38-ден аспаған (оқуға түсушi тұлғалардың осы Ереженiң осы және келесi баптарында көрсетiлген қызмет мерзiмдерiмен жастары әскери-оқу орындарына түсетiн жылындағы жағдайы бойынша анықталады). 
</w:t>
      </w:r>
      <w:r>
        <w:br/>
      </w:r>
      <w:r>
        <w:rPr>
          <w:rFonts w:ascii="Times New Roman"/>
          <w:b w:val="false"/>
          <w:i w:val="false"/>
          <w:color w:val="000000"/>
          <w:sz w:val="28"/>
        </w:rPr>
        <w:t>
      2) батальон, дивизион, эскадрилья, эскадрилья штурмандары, үшiншi рангтағы корабльдер командирлерiнiң орынбасарлары (штаб бастықтары) мен қызметi олармен тең жасы 32-ден аспаған; 
</w:t>
      </w:r>
      <w:r>
        <w:br/>
      </w:r>
      <w:r>
        <w:rPr>
          <w:rFonts w:ascii="Times New Roman"/>
          <w:b w:val="false"/>
          <w:i w:val="false"/>
          <w:color w:val="000000"/>
          <w:sz w:val="28"/>
        </w:rPr>
        <w:t>
      3) рота, батарея, звено (отряд) командирлерi (штурмандары) мен қызметi олармен тең, көрсетiлген қызметтерде 3 жылдан кем емес қызмет еткен, жасы 28-ден аспаған офицерлер қабылданады. 
</w:t>
      </w:r>
      <w:r>
        <w:br/>
      </w:r>
      <w:r>
        <w:rPr>
          <w:rFonts w:ascii="Times New Roman"/>
          <w:b w:val="false"/>
          <w:i w:val="false"/>
          <w:color w:val="000000"/>
          <w:sz w:val="28"/>
        </w:rPr>
        <w:t>
      8. Әскери академияларға (университеттерге) командалық-штабтық, штурмандық авиациялық және тәрбиелiк бейiн мамандықтары бойынша оқуға түсушi ұшқыштық құрам офицерлерiнiң екiншi сыныптан төмен емес әскери ұшқыш (штурман) бiлiктiлiгi болуы қажет. 
</w:t>
      </w:r>
      <w:r>
        <w:br/>
      </w:r>
      <w:r>
        <w:rPr>
          <w:rFonts w:ascii="Times New Roman"/>
          <w:b w:val="false"/>
          <w:i w:val="false"/>
          <w:color w:val="000000"/>
          <w:sz w:val="28"/>
        </w:rPr>
        <w:t>
      9. Жоғары әскери бiлiмдi офицерлердi дайындайтын әскери академиялардың (университеттердiң) инженерлiк факультеттерiне төмендегi қызметтердегi: 
</w:t>
      </w:r>
      <w:r>
        <w:br/>
      </w:r>
      <w:r>
        <w:rPr>
          <w:rFonts w:ascii="Times New Roman"/>
          <w:b w:val="false"/>
          <w:i w:val="false"/>
          <w:color w:val="000000"/>
          <w:sz w:val="28"/>
        </w:rPr>
        <w:t>
      1) техникалық бөлiм, қарулану (инженерлiк-авиациялық қызметi) ракеталық қарулану жөнiндегi полк командирлерiнiң орынбасарлары, Әскери-теңiз базаларының флагмандық мамандары мен қызметi олармен тең және жоғары, жасы 38-ден аспаған; 
</w:t>
      </w:r>
      <w:r>
        <w:br/>
      </w:r>
      <w:r>
        <w:rPr>
          <w:rFonts w:ascii="Times New Roman"/>
          <w:b w:val="false"/>
          <w:i w:val="false"/>
          <w:color w:val="000000"/>
          <w:sz w:val="28"/>
        </w:rPr>
        <w:t>
      2) техникалық бөлiм, қарулану (инженерлiк-авияциялық қызметi), ракеталық қарулану жөнiндегi батальон, дивизион, эскадрилья командирлерiнiң орынбасарлары, қызмет бастықтары, авиациялық полктердегi техникалық-пайдалану бөлiмдерiнiң бастықтары, әскери бөлiмдердi қаруландыру қызметтерiнiң аға инженерлерi, "3 ранг капитаны" штаттық санаты бар 2 ранг корабльдерiндегi жауынгерлiк бөлiмдердiң командирлерi (қызмет бастықтары) мен қызметi олармен тең, жасы 35-ден аспаған; 
</w:t>
      </w:r>
      <w:r>
        <w:br/>
      </w:r>
      <w:r>
        <w:rPr>
          <w:rFonts w:ascii="Times New Roman"/>
          <w:b w:val="false"/>
          <w:i w:val="false"/>
          <w:color w:val="000000"/>
          <w:sz w:val="28"/>
        </w:rPr>
        <w:t>
      3) техникалық және жөндеу роталарының (батареялардың) командирлерi мен қызметi олармен тең, көрсетiлген қызметтерде 3 жылдан кем емес қызмет еткен, жастары 35-тен аспаған офицерлер қабылданады. 
</w:t>
      </w:r>
      <w:r>
        <w:br/>
      </w:r>
      <w:r>
        <w:rPr>
          <w:rFonts w:ascii="Times New Roman"/>
          <w:b w:val="false"/>
          <w:i w:val="false"/>
          <w:color w:val="000000"/>
          <w:sz w:val="28"/>
        </w:rPr>
        <w:t>
      10. Әскери академиялар (университеттер) инженерлiк факультеттерiнiң әскери инженер-зерттеушiлер дайындау топтарына инженерлiк бейiн қызметтерiндегi жоғары әскери-арнайы немесе жоғары азаматтық бiлiмi бар, ғылыми-зерттеу жұмыстарына ыңғай танытқан, аталған офицерлiк қызметтерде 3 жылдан кем емес қызмет еткен, жасы 28-ден аспаған офицерлер қабылданады. 
</w:t>
      </w:r>
      <w:r>
        <w:br/>
      </w:r>
      <w:r>
        <w:rPr>
          <w:rFonts w:ascii="Times New Roman"/>
          <w:b w:val="false"/>
          <w:i w:val="false"/>
          <w:color w:val="000000"/>
          <w:sz w:val="28"/>
        </w:rPr>
        <w:t>
      11. Әскери академиялар (университеттер) инженерлiк факультеттерiнiң математик-офицерлердi дайындау топтарына мемлекеттiк университеттердiң математикалық факультеттерiн (бөлiмдерiн) бiтiрген, жасы 28-ден аспаған офицерлер, сондай-ақ сәйкес мамандықтар бойынша жоғары әскери инженерлiк және командалық-инженерлiк оқу орындарын бiтiрген, офицерлiк қызметтерде 2 жылдан кем емес қызмет еткен, жасы 27-ден аспаған офицерлер қабылданады. 
</w:t>
      </w:r>
      <w:r>
        <w:br/>
      </w:r>
      <w:r>
        <w:rPr>
          <w:rFonts w:ascii="Times New Roman"/>
          <w:b w:val="false"/>
          <w:i w:val="false"/>
          <w:color w:val="000000"/>
          <w:sz w:val="28"/>
        </w:rPr>
        <w:t>
      12. Жоғары әскери-оқу орындарына, әскери институттарға және әскери факультеттерге: 
</w:t>
      </w:r>
      <w:r>
        <w:br/>
      </w:r>
      <w:r>
        <w:rPr>
          <w:rFonts w:ascii="Times New Roman"/>
          <w:b w:val="false"/>
          <w:i w:val="false"/>
          <w:color w:val="000000"/>
          <w:sz w:val="28"/>
        </w:rPr>
        <w:t>
      1) жасы 21-ден аспаған азамат жастар, Қазақстан Республикасы Қорғаныс министрлiгiнiң Кадет корпусы мен Республикалық "Жас ұлан" мектебiнiң, республикалық әскери мектеп-интернаттардың түлектерi; 
</w:t>
      </w:r>
      <w:r>
        <w:br/>
      </w:r>
      <w:r>
        <w:rPr>
          <w:rFonts w:ascii="Times New Roman"/>
          <w:b w:val="false"/>
          <w:i w:val="false"/>
          <w:color w:val="000000"/>
          <w:sz w:val="28"/>
        </w:rPr>
        <w:t>
      2) әскери мамандығына және қызмет мерзiмiне қарамастан мерзiмдi қызметтегi әскери қызметшiлер мен запасқа шығарылған мерзiмдi қызметтегi жасы 23-тен аспаған әскери қызметшiлер; 
</w:t>
      </w:r>
      <w:r>
        <w:br/>
      </w:r>
      <w:r>
        <w:rPr>
          <w:rFonts w:ascii="Times New Roman"/>
          <w:b w:val="false"/>
          <w:i w:val="false"/>
          <w:color w:val="000000"/>
          <w:sz w:val="28"/>
        </w:rPr>
        <w:t>
      3) жасы 25-тен аспаған, прапорщик, мичман немесе офицер қызметтерiнде 2 жылдан кем емес уақыт қызмет еткен прапорщиктер мен мичмандар және келiсiм-шарт жасасқан әскери қызметшiлер қабылданады. 
</w:t>
      </w:r>
      <w:r>
        <w:br/>
      </w:r>
      <w:r>
        <w:rPr>
          <w:rFonts w:ascii="Times New Roman"/>
          <w:b w:val="false"/>
          <w:i w:val="false"/>
          <w:color w:val="000000"/>
          <w:sz w:val="28"/>
        </w:rPr>
        <w:t>
      13. Әскери оқу орындарының сырттай оқытатын факультеттерiне (бөлiмдерiне) Қазақстан Республикасы Қарулы Күштерiнде әскери қызмет өтеушi, жасы аға офицерлер үшiн 40-тан аспаған, кiшi офицерлер үшiн 35-тен аспаған, ӘОО-ның күндiзгi факультеттерiне (бөлiмдерiне) түсушiлерге арналған осы Ереже арқылы анықталған қызметтердегi, бiлiм дәрежесiне және офицерлiк қызметтердегi қызмет мерзiмiне сай келетiн, таңдалған факультет (бөлiм) бейiндерi мен мамандықтары бойынша қызмет ететiн офицерлер, соның iшiнде офицер әйелдер де қабылданады. 
</w:t>
      </w:r>
      <w:r>
        <w:br/>
      </w:r>
      <w:r>
        <w:rPr>
          <w:rFonts w:ascii="Times New Roman"/>
          <w:b w:val="false"/>
          <w:i w:val="false"/>
          <w:color w:val="000000"/>
          <w:sz w:val="28"/>
        </w:rPr>
        <w:t>
      14. Әскери оқу орындарына түсуге бұдан бұрын талпынған, бiрақ кәсiптiк iрiктеу мен қабылдау емтихандарының нәтижелерi бойынша оқуға қабылданбаған әскери қызметшiлер ӘОО-на келесi қабылдау кезiнде үмiткерлер ретiнде қабылдануы мүмкiн, бiрақ 3 реттен артық есепке алынбайды. 
</w:t>
      </w:r>
      <w:r>
        <w:br/>
      </w:r>
      <w:r>
        <w:rPr>
          <w:rFonts w:ascii="Times New Roman"/>
          <w:b w:val="false"/>
          <w:i w:val="false"/>
          <w:color w:val="000000"/>
          <w:sz w:val="28"/>
        </w:rPr>
        <w:t>
      15. Қазақстан Республикасы Ұлттық Қауiпсiздiк Комитетiнiң, Қазақстан Республикасы Республикалық гвардиясының, Қазақстан Республикасы Iшкi iстер министрлiгi мен басқа министрлiктер және ведомстволардың офицерлерi Қазақстан Республикасы Қорғаныс министрлiгiнiң әскери-оқу орындарына Қазақстан Республикасы Қорғаныс министрлiгiмен жасалатын келiсiм-шарт (келiсiм) негiзiнде қабылданады. 
</w:t>
      </w:r>
      <w:r>
        <w:br/>
      </w:r>
      <w:r>
        <w:rPr>
          <w:rFonts w:ascii="Times New Roman"/>
          <w:b w:val="false"/>
          <w:i w:val="false"/>
          <w:color w:val="000000"/>
          <w:sz w:val="28"/>
        </w:rPr>
        <w:t>
      16. Қабылданатын офицер қызметтерiнiң тiзбесi әскери-оқу орындары үшiн бекiтiлген талаптарға сәйкес Қазақстан Республикасы Ұлттық Қауiпсiздiк Комитетi және Қазақстан Республикасы Республикалық гвардиясымен, Iшкi iстер министрлiгi мен басқа министрлiктер және ведомстволармен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ҮМIТКЕРЛЕРДІ КӘСІПТІК IРІКТЕУ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Кәсiптiк iрiктеудi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Әскери-оқу орындарын офицерлер қатарының тыңдаушыларымен жасақтау жоспарларын Қазақстан Республикасы Қорғаныс министрлiгi мен Бас штабы департаменттерiнiң, бас басқармаларының, басқармалары мен қызметтерiнiң, Қазақстан Республикасы Қарулы Күштер түрлерiнiң, әскер тектерiнiң ұсыныстарын және әскери-оқу орнының мүмкiндiктерiн ескере отырып, жыл сайын оқуға қабылдау жылының 1-ақпанына дейiн Қазақстан Республикасы Қорғаныс министрлiгiнiң Кадрлар және әскери бiлiм департаментi жасайды. 
</w:t>
      </w:r>
      <w:r>
        <w:br/>
      </w:r>
      <w:r>
        <w:rPr>
          <w:rFonts w:ascii="Times New Roman"/>
          <w:b w:val="false"/>
          <w:i w:val="false"/>
          <w:color w:val="000000"/>
          <w:sz w:val="28"/>
        </w:rPr>
        <w:t>
      18. Әскери-оқу орындарын мерзiмдi қызметтегi әскери қызметшiлер және азамат жастар қатарының курсанттарымен жасақтау жоспарын Қазақстан Республикасы Қорғаныс министрлiгi мен Бас штаб департаменттерiнiң, бас басқармалары мен басқармаларының, Қазақстан Республикасы Қарулы Күштер түрлерiнiң, әскер тектерiнiң ұсыныстарын (тапсырыстарын) ескере отырып, жыл сайын оқуға қабылдау жылының 1-ақпанына дейiн Қазақстан Республикасы Қорғаныс министрлiгiнiң Кадрлар және әскери бiлiм департаментi жасайды. 
</w:t>
      </w:r>
      <w:r>
        <w:br/>
      </w:r>
      <w:r>
        <w:rPr>
          <w:rFonts w:ascii="Times New Roman"/>
          <w:b w:val="false"/>
          <w:i w:val="false"/>
          <w:color w:val="000000"/>
          <w:sz w:val="28"/>
        </w:rPr>
        <w:t>
      Әскери-оқу орындарын офицерлер қатарының тыңдаушыларымен, мерзiмдi қызметтегi әскери қызметшiлер және азамат жастар қатарының тыңдаушылары және курсанттарымен жасақтау жоспарын Қазақстан Республикасының Қорғаныс министрi бекiтедi. 
</w:t>
      </w:r>
      <w:r>
        <w:br/>
      </w:r>
      <w:r>
        <w:rPr>
          <w:rFonts w:ascii="Times New Roman"/>
          <w:b w:val="false"/>
          <w:i w:val="false"/>
          <w:color w:val="000000"/>
          <w:sz w:val="28"/>
        </w:rPr>
        <w:t>
      19. Әскери-оқу орындарында оқуға үмiткерлердi iрiктеу ӘОО-н тыңдаушылар және курсанттармен жасақтау жоспарына сәйкес жүзеге асырылады. 
</w:t>
      </w:r>
      <w:r>
        <w:br/>
      </w:r>
      <w:r>
        <w:rPr>
          <w:rFonts w:ascii="Times New Roman"/>
          <w:b w:val="false"/>
          <w:i w:val="false"/>
          <w:color w:val="000000"/>
          <w:sz w:val="28"/>
        </w:rPr>
        <w:t>
      20. Әскери оқу орындарын тыңдаушылар және курсанттармен жасақтау жоспарларын өңдеуде оқуға iрiктелетiн үмiткерлердiң саны: 
</w:t>
      </w:r>
      <w:r>
        <w:br/>
      </w:r>
      <w:r>
        <w:rPr>
          <w:rFonts w:ascii="Times New Roman"/>
          <w:b w:val="false"/>
          <w:i w:val="false"/>
          <w:color w:val="000000"/>
          <w:sz w:val="28"/>
        </w:rPr>
        <w:t>
      1) офицерлер - Қарулы Күштердiң құрамаларында, бiрлестiктерiнде, түрлерiнде, әскер тектерiнде (осы Ережелердiң мына және бұдан кейiнгi баптарында қысқалық үшiн Қазақстан Республикасы Қарулы Күштерiнiң түрлерi деп аталады) алдын ала кәсiптiк iрiктеудi жүргiзу үшiн 1 оқу орнына 3 үмiткер; 
</w:t>
      </w:r>
      <w:r>
        <w:br/>
      </w:r>
      <w:r>
        <w:rPr>
          <w:rFonts w:ascii="Times New Roman"/>
          <w:b w:val="false"/>
          <w:i w:val="false"/>
          <w:color w:val="000000"/>
          <w:sz w:val="28"/>
        </w:rPr>
        <w:t>
      2) ұшқыштар мен штурмандарды даярлайтын жоғары әскери авиациялық институттар үшiн 1 оқу орнына 3 үмiткер, сондай-ақ әуе-десант бейiнiнiң мамандықтарына және басқа ӘОО үшiн 1 оқу орнына 2 үмiткер; 
</w:t>
      </w:r>
      <w:r>
        <w:br/>
      </w:r>
      <w:r>
        <w:rPr>
          <w:rFonts w:ascii="Times New Roman"/>
          <w:b w:val="false"/>
          <w:i w:val="false"/>
          <w:color w:val="000000"/>
          <w:sz w:val="28"/>
        </w:rPr>
        <w:t>
      3) азамат жастар - әскери академиялар (университеттер) және ұшқыштар мен штурмандарды даярлайтын жоғары әскери авиациялық оқу орындарының ұшқыштық-көтерiлу мамандықтары, сондай-ақ әуе-десант бейiнiнiң мамандықтарына үшiн 1 оқу орнына 5 үмiткер; басқа ӘОО үшiн 1 оқу орнына 3 үмiткер және әскери авиациялық-техникалық оқу орындары үшiн 1 оқу орнына 2 үмiткер есебiнен анықталады. 
</w:t>
      </w:r>
      <w:r>
        <w:br/>
      </w:r>
      <w:r>
        <w:rPr>
          <w:rFonts w:ascii="Times New Roman"/>
          <w:b w:val="false"/>
          <w:i w:val="false"/>
          <w:color w:val="000000"/>
          <w:sz w:val="28"/>
        </w:rPr>
        <w:t>
      21. Қазақстан Республикасы Қорғаныс министрлiгiнiң Кадрлар және әскери бiлiм департаментi ӘОО-н тыңдаушылар және курсанттармен жасақтау жоспарының үзiндiсiн Қазақстан Республикасы Қарулы Күштерi түрлерiнiң қолбасшыларына, Қазақстан Республикасы Қорғаныс министрлiгi және Қарулы Күштерi Бас штабы департаменттерiнiң, бас басқармалары мен басқармаларының бастықтарына кадрлық қызмет ұйымдары арқылы жеткiзедi, ал олар осының негiзiнде оқуға түсу жылының 1-наурызына дейiн офицерлер қатарынан iрiктеу есебiн жасайды. 
</w:t>
      </w:r>
      <w:r>
        <w:br/>
      </w:r>
      <w:r>
        <w:rPr>
          <w:rFonts w:ascii="Times New Roman"/>
          <w:b w:val="false"/>
          <w:i w:val="false"/>
          <w:color w:val="000000"/>
          <w:sz w:val="28"/>
        </w:rPr>
        <w:t>
      22. Қазақстан Республикасы Қарулы Күштерiнiң кадрлық ұйымдары офицерлер қатарынан үмiткерлердi iрiктеу есебiн жасайды. Бұл есептердi тиiстi командирлер мен бастықтар бекiткеннен кейiн кадрлық ұйымдар оқуға түсу жылының 15 наурызына дейiн тiкелей Қазақстан Республикасы Қорғаныс министрлiгiнiң әскери бөлiмдерiне, мекемелерiне, ӘОО-на, кәсiпорындары мен ұйымдарына жiбередi. 
</w:t>
      </w:r>
      <w:r>
        <w:br/>
      </w:r>
      <w:r>
        <w:rPr>
          <w:rFonts w:ascii="Times New Roman"/>
          <w:b w:val="false"/>
          <w:i w:val="false"/>
          <w:color w:val="000000"/>
          <w:sz w:val="28"/>
        </w:rPr>
        <w:t>
      23. Қазақстан Республикасы Қарулы Күштерiнiң Бас штабы және Қазақстан Республикасы Қорғаныс министрлiгi Кадрлар және әскери бiлiм департаментiнiң әскери бiлiм басқармасы әскери-оқу орындарын мерзiмдi қызметтегi әскери қызметшiлер және азамат жастар қатарының тыңдаушылары және курсанттарымен жасақтау жоспарынан үзiндiлердi оқуға түсу жылының 1 наурызына дейiн Қорғаныс министрлiгi мен Бас штаб департаменттерiнiң, бас басқармалары мен басқармаларының бастықтарына, әскери-оқу орындарының бастықтарына, Қазақстан Республикасы Қарулы Күштер түрлерiнiң және облыстық әскери комиссариаттардың қолбасшыларына жеткiзедi.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Кәсiптiк iрiктеудi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Қазақстан Республикасы Қорғаныс министрлiгiнiң Кадрлар және әскери бiлiм департаментi оқуға түсу жылының 15 ақпанына дейiн Қорғаныс министрлiгi мен Бас штаб департаменттерiнiң, бас басқармалары мен басқармаларының бастықтарына, Қазақстан Республикасы Қарулы Күштер түрлерiнiң қолбасшыларына, облыстық әскери комиссариаттарға, әскери оқу орындарына жастарға әскери-кәсiптiк бағдар беру мен осы жылғы ӘОО-на кадрларды iрiктеу жөнiндегi жұмыстардың нәтижелерi туралы және келесi жылдарға арналған мәселелер, ӘОО-на үмiткерлердi iрiктеу жөнiндегi iс-шаралардың жоспары мен үмiткерлердi iрiктеу есебi туралы Қазақстан Республикасы Қарулы Күштер Бас штабы бастығының директивасын жеткiзедi. 
</w:t>
      </w:r>
      <w:r>
        <w:br/>
      </w:r>
      <w:r>
        <w:rPr>
          <w:rFonts w:ascii="Times New Roman"/>
          <w:b w:val="false"/>
          <w:i w:val="false"/>
          <w:color w:val="000000"/>
          <w:sz w:val="28"/>
        </w:rPr>
        <w:t>
      25. Әскери қызметшiлер мен азамат жастарға әскери-кәсiптiк бағдар беру, сонымен қатар ӘОО-на үмiткерлердi кәсiптiк iрiктеу нұсқаулықтарға (осы Ереженiң N 1 және N 2 қосымшасына) сәйкес жүзеге асырылады. 
</w:t>
      </w:r>
      <w:r>
        <w:br/>
      </w:r>
      <w:r>
        <w:rPr>
          <w:rFonts w:ascii="Times New Roman"/>
          <w:b w:val="false"/>
          <w:i w:val="false"/>
          <w:color w:val="000000"/>
          <w:sz w:val="28"/>
        </w:rPr>
        <w:t>
      26. Бас штабтың Ұйымдастыру-жұмылдыру жұмысы департаментiнiң бастығы, Қазақстан Республикасы Қарулы Күштер түрлерiнiң қолбасшылары, облыстық әскери комиссарлар және әскери-оқу орындарының бастықтары ӘОО-н жасақтау жоспарларынан үзiндiлердi алғаннан кейiн тiкелей әскери бөлiмдер мен әскери комиссариаттарда үмiткерлердi кәсiптiк iрiктеу бойынша жұмыстарды ұйымдастырып, жүргiзедi. 
</w:t>
      </w:r>
      <w:r>
        <w:br/>
      </w:r>
      <w:r>
        <w:rPr>
          <w:rFonts w:ascii="Times New Roman"/>
          <w:b w:val="false"/>
          <w:i w:val="false"/>
          <w:color w:val="000000"/>
          <w:sz w:val="28"/>
        </w:rPr>
        <w:t>
      27. Бұл жұмыстың негiзгi мазмұны: 
</w:t>
      </w:r>
      <w:r>
        <w:br/>
      </w:r>
      <w:r>
        <w:rPr>
          <w:rFonts w:ascii="Times New Roman"/>
          <w:b w:val="false"/>
          <w:i w:val="false"/>
          <w:color w:val="000000"/>
          <w:sz w:val="28"/>
        </w:rPr>
        <w:t>
      1) әскери бөлiмдер мен әскери комиссариаттар басшылығымен ӘОО-на түсу үшiн үмiткерлердi дайындау және iрiктеу iс-шараларына келiсiм жасау, оларға емтихан бағдарламаларын, кәсiптiк iрiктеу бойынша анықтамалық-ақпараттық материалдар мен оқу құралдарын, сонымен қатар нақты әскери оқу орындарына түсерде үміткерлерге қойылатын талаптарды жеткiзу; 
</w:t>
      </w:r>
      <w:r>
        <w:br/>
      </w:r>
      <w:r>
        <w:rPr>
          <w:rFonts w:ascii="Times New Roman"/>
          <w:b w:val="false"/>
          <w:i w:val="false"/>
          <w:color w:val="000000"/>
          <w:sz w:val="28"/>
        </w:rPr>
        <w:t>
      2) әскери бөлiмдерде, әскери комиссариаттарда, кәсiпорындарда, мекемелерде, ұйымдарда, оқу орындарында жүргізiлiп жатқан алдын ала iрiктеу жөнiндегi жұмыстарды жүргiзу үшiн әскери оқу орындарының өкiлдерiн жiберу; 
</w:t>
      </w:r>
      <w:r>
        <w:br/>
      </w:r>
      <w:r>
        <w:rPr>
          <w:rFonts w:ascii="Times New Roman"/>
          <w:b w:val="false"/>
          <w:i w:val="false"/>
          <w:color w:val="000000"/>
          <w:sz w:val="28"/>
        </w:rPr>
        <w:t>
      3) әскери бөлiмдер (күштер) мен әскери комиссариаттарды әскери оқу орындарының өмiрi, ӘОО-на түсу шарттары, Қазақстан Республикасы Қарулы Күштерiнiң әр түрiндегi және әскер түрлерiндегi офицерлiк құрамның қызмет ерекшелiктерi мен сипатын бейнелейтiн көрнекi үгiт құралдарымен қамтамасыз ету. 
</w:t>
      </w:r>
      <w:r>
        <w:br/>
      </w:r>
      <w:r>
        <w:rPr>
          <w:rFonts w:ascii="Times New Roman"/>
          <w:b w:val="false"/>
          <w:i w:val="false"/>
          <w:color w:val="000000"/>
          <w:sz w:val="28"/>
        </w:rPr>
        <w:t>
      28. Әскери оқу орындарына үмiткерлердi iрiктеудi әскери комиссариат жергiлiктi және атқарушы ұйымдармен тығыз байланыста жүргiзедi. Жұмыс облыс (қала, аудан) әкiмi бекiткен жастарды Қазақстан Республикасы Қарулы Күштерiнде қызмет етуге дайындайтын комплекстiк жоспар негiзiнде ұйымдастырылады. 
</w:t>
      </w:r>
      <w:r>
        <w:br/>
      </w:r>
      <w:r>
        <w:rPr>
          <w:rFonts w:ascii="Times New Roman"/>
          <w:b w:val="false"/>
          <w:i w:val="false"/>
          <w:color w:val="000000"/>
          <w:sz w:val="28"/>
        </w:rPr>
        <w:t>
      29. Облыстық әскери комиссариаттар азамат жастар қатарынан ӘОО-на түсу үшiн үмiткерлердi iріктеуге арналған құжаттар мен есептердi алғаннан кейiн оқуға түсу жылының 1 наурызына дейiн төмендегi жұмыстар жүргiзедi: 
</w:t>
      </w:r>
      <w:r>
        <w:br/>
      </w:r>
      <w:r>
        <w:rPr>
          <w:rFonts w:ascii="Times New Roman"/>
          <w:b w:val="false"/>
          <w:i w:val="false"/>
          <w:color w:val="000000"/>
          <w:sz w:val="28"/>
        </w:rPr>
        <w:t>
      1) әскери-оқу орындарында оқуға үмiткерлердiң моральдық қасиеттерi мен қоғамдық-саяси белсендiлiгiн зерттеп бiлу, олардың денсаулықтарының жағдайын тексеру, психофизиялық деректерiн, дене даярлығы мен жалпы бiлiмдiлiк дайындықтарын бағалау бойынша жұмыстар ұйымдастырылады; 
</w:t>
      </w:r>
      <w:r>
        <w:br/>
      </w:r>
      <w:r>
        <w:rPr>
          <w:rFonts w:ascii="Times New Roman"/>
          <w:b w:val="false"/>
          <w:i w:val="false"/>
          <w:color w:val="000000"/>
          <w:sz w:val="28"/>
        </w:rPr>
        <w:t>
      2) әскери-оқу орындарында оқуға үмiткерлердi iрiктеу есептерi мен тәртiбiн өңдейдi және оларды аудандық (қалалық) әскери комиссариаттарға жеткiзедi. 
</w:t>
      </w:r>
      <w:r>
        <w:br/>
      </w:r>
      <w:r>
        <w:rPr>
          <w:rFonts w:ascii="Times New Roman"/>
          <w:b w:val="false"/>
          <w:i w:val="false"/>
          <w:color w:val="000000"/>
          <w:sz w:val="28"/>
        </w:rPr>
        <w:t>
      30. Аудандық (қалалық) әскери комиссариаттар әскери-оқу орындарына үмiткерлердi iрiктеу есептерiн алғаннан кейiн он күндiк мерзiм iшiнде төмендегi мәселелердi қарастыратын iс-шаралар жоспарын жасайды: 
</w:t>
      </w:r>
      <w:r>
        <w:br/>
      </w:r>
      <w:r>
        <w:rPr>
          <w:rFonts w:ascii="Times New Roman"/>
          <w:b w:val="false"/>
          <w:i w:val="false"/>
          <w:color w:val="000000"/>
          <w:sz w:val="28"/>
        </w:rPr>
        <w:t>
      1) әскери-оқу орындары, жергiлiктi өкiмет ұйымдары және қоғамдық ұйымдар өкiмдерiнiң қатысуымен жалпы орта бiлiм беретiн мектептердiң, кәсiптiк-техникалық училищелердiң, техникумдардың алғашқы әскери дайындық пәндерiнiң оқытушыларына, кәсiпорындар мен мекемелердiң, әскери-оқу пункттерiнiң бастықтарына нұсқау-әдiстемелiк жиналыстар жүргiзу; 
</w:t>
      </w:r>
      <w:r>
        <w:br/>
      </w:r>
      <w:r>
        <w:rPr>
          <w:rFonts w:ascii="Times New Roman"/>
          <w:b w:val="false"/>
          <w:i w:val="false"/>
          <w:color w:val="000000"/>
          <w:sz w:val="28"/>
        </w:rPr>
        <w:t>
      2) жастарды әскери-оқу орындарына түсушiлерге қойылатын талаптармен таныстыру; 
</w:t>
      </w:r>
      <w:r>
        <w:br/>
      </w:r>
      <w:r>
        <w:rPr>
          <w:rFonts w:ascii="Times New Roman"/>
          <w:b w:val="false"/>
          <w:i w:val="false"/>
          <w:color w:val="000000"/>
          <w:sz w:val="28"/>
        </w:rPr>
        <w:t>
      3) кәсiпорындардағы, мекемелердегi, ұйымдардағы, оқу орындарындағы жастарға әскери-кәсiптiк бағдар беру жұмыстарына қатысу; 
</w:t>
      </w:r>
      <w:r>
        <w:br/>
      </w:r>
      <w:r>
        <w:rPr>
          <w:rFonts w:ascii="Times New Roman"/>
          <w:b w:val="false"/>
          <w:i w:val="false"/>
          <w:color w:val="000000"/>
          <w:sz w:val="28"/>
        </w:rPr>
        <w:t>
      4) әскери қызметшiлердiң қызмет жағдайларымен, өмiрiмен, тұрмысымен танысу үшiн жастардың әскери-оқу орындарына, әскери бөлiмдерге баруын ұйымдастыру; 
</w:t>
      </w:r>
      <w:r>
        <w:br/>
      </w:r>
      <w:r>
        <w:rPr>
          <w:rFonts w:ascii="Times New Roman"/>
          <w:b w:val="false"/>
          <w:i w:val="false"/>
          <w:color w:val="000000"/>
          <w:sz w:val="28"/>
        </w:rPr>
        <w:t>
      5) әскери-спорт жарыстарын ұйымдастыру; 
</w:t>
      </w:r>
      <w:r>
        <w:br/>
      </w:r>
      <w:r>
        <w:rPr>
          <w:rFonts w:ascii="Times New Roman"/>
          <w:b w:val="false"/>
          <w:i w:val="false"/>
          <w:color w:val="000000"/>
          <w:sz w:val="28"/>
        </w:rPr>
        <w:t>
      6) әскери-оқу орнында оқуға үмiткерлердi алдын ала кәсiптiк іріктеудi жүргiзу. 
</w:t>
      </w:r>
      <w:r>
        <w:br/>
      </w:r>
      <w:r>
        <w:rPr>
          <w:rFonts w:ascii="Times New Roman"/>
          <w:b w:val="false"/>
          <w:i w:val="false"/>
          <w:color w:val="000000"/>
          <w:sz w:val="28"/>
        </w:rPr>
        <w:t>
      31. Қазақстан Республикасы Қарулы Күштер түрлерiнiң қолбасшылары мерзiмдi қызметтегi әскери қызметшiлер қатарынан әскери-оқу орнына үмiткерлердi iрiктеу жөнiндегi сiлтемелер мен есептерiн алғаннан кейiн оқуға түсу жылының 1 наурызына дейiн төмендегi жұмыстарды жүргiзедi: 
</w:t>
      </w:r>
      <w:r>
        <w:br/>
      </w:r>
      <w:r>
        <w:rPr>
          <w:rFonts w:ascii="Times New Roman"/>
          <w:b w:val="false"/>
          <w:i w:val="false"/>
          <w:color w:val="000000"/>
          <w:sz w:val="28"/>
        </w:rPr>
        <w:t>
      1) әскери-оқу орнында оқуға үмiткерлердi iрiктеу бойынша өткен жылы жүргiзiлген жұмыстардың қорытындысын шығарып, келесi жылы оларды әскери бөлiмдерде өткiзу жөнiндегi нұсқаулар беретiн бұйрық шығарады; 
</w:t>
      </w:r>
      <w:r>
        <w:br/>
      </w:r>
      <w:r>
        <w:rPr>
          <w:rFonts w:ascii="Times New Roman"/>
          <w:b w:val="false"/>
          <w:i w:val="false"/>
          <w:color w:val="000000"/>
          <w:sz w:val="28"/>
        </w:rPr>
        <w:t>
      2) өзiнiң қарамағындағы әскери бөлiмдерде мерзiмдi қызметтегi әскери қызметшiлерге әскери-кәсiптiк бағдар беру жөнiндегi жұмыстарды және олардың әскери-оқу орындарына оқуға түсуiне жан-жақты дайындығын ұйымдастырады. 
</w:t>
      </w:r>
      <w:r>
        <w:br/>
      </w:r>
      <w:r>
        <w:rPr>
          <w:rFonts w:ascii="Times New Roman"/>
          <w:b w:val="false"/>
          <w:i w:val="false"/>
          <w:color w:val="000000"/>
          <w:sz w:val="28"/>
        </w:rPr>
        <w:t>
      32. Әскери-оқу орындарын жасақтау жоспарларынан үзiндi және әскери бөлiмдерде әскери-оқу орындарына түсу үшiн үмiткерлердi iрiктеуге нұсқаулар алынғаннан кейiн Қазақстан Республикасы Қарулы Күштерiнiң түрлерiнде әскери қызметшiлер қатарынан үмiткерлердi алдын ала кәсiптiк iрiктеуден өткiзу және олардың әскери-оқу орнына түсушiлерге қойылатын талаптарына сәйкес келу дәрежесiн анықтау үшiн орынбасарлардың төрағалық етуiмен алдын ала кәсiптiк iрiктеу жөнiнде комиссия құрылады. Аталған комиссиялар, керек болған жағдайда, Қазақстан Республикасы Қорғаныс министрлiгiнiң және Бас штабының департаменттерiнде, бас басқармалары мен басқармаларында құрыла алады. 
</w:t>
      </w:r>
      <w:r>
        <w:br/>
      </w:r>
      <w:r>
        <w:rPr>
          <w:rFonts w:ascii="Times New Roman"/>
          <w:b w:val="false"/>
          <w:i w:val="false"/>
          <w:color w:val="000000"/>
          <w:sz w:val="28"/>
        </w:rPr>
        <w:t>
      33. Комиссия құрамына Қазақстан Республикасы Қорғаныс министрлігiнiң және Қарулы Күштер Бас штабының тиiстi лауазымды адамдары, әскер (қызмет) түрлерiнiң бастықтары, штабтар, әскери-оқу орындарының тәрбиелiк құрылымдары мен кадрлық ұйымдарының, әскери-оқу орындарының, Қазақстан Республикасының жоғары оқу орындары жанындағы әскери кафедралардың өкiлдерi, сонымен қатар кәсіптік iрiктеудi жүргiзу мамандары кiреді. 
</w:t>
      </w:r>
      <w:r>
        <w:br/>
      </w:r>
      <w:r>
        <w:rPr>
          <w:rFonts w:ascii="Times New Roman"/>
          <w:b w:val="false"/>
          <w:i w:val="false"/>
          <w:color w:val="000000"/>
          <w:sz w:val="28"/>
        </w:rPr>
        <w:t>
      34. Әскери университеттiң әскери-заң факультетiне түсуге үмiткерлер болған жағдайда комиссия құрамына әскери прокуратура мен сот өкiлдерi енгiзiледi. 
</w:t>
      </w:r>
      <w:r>
        <w:br/>
      </w:r>
      <w:r>
        <w:rPr>
          <w:rFonts w:ascii="Times New Roman"/>
          <w:b w:val="false"/>
          <w:i w:val="false"/>
          <w:color w:val="000000"/>
          <w:sz w:val="28"/>
        </w:rPr>
        <w:t>
      35. Әскери-оқу орындарының өкiлдерi Қазақстан Республикасы Қорғаныс министрлiгi Кадрлар және әскери бiлiм департаментiнiң бастығы бекiткен есептерге сәйкес алдын ала кәсiптiк iрiктеу комиссиялары жұмыс iстейтiн жерлерге iс-сапарларға жiберiледi. 
</w:t>
      </w:r>
      <w:r>
        <w:br/>
      </w:r>
      <w:r>
        <w:rPr>
          <w:rFonts w:ascii="Times New Roman"/>
          <w:b w:val="false"/>
          <w:i w:val="false"/>
          <w:color w:val="000000"/>
          <w:sz w:val="28"/>
        </w:rPr>
        <w:t>
      36. Қазақстан Республикасы Қорғаныс министрлiгi мен Қарулы Күштер Бас штабы департаменттерiнiң, бас басқармалары мен басқармаларының бастықтарына тiкелей бағынатын, үмiткерлердi кәсiптiк iрiктеу комиссиялары құрылмайтын әскери бөлiмдерден таңдап алынатын офицерлер қатарының үмiткерлерi Қазақстан Республикасы Қорғаныс министрлiгi Кадрлар және әскери бiлiм департаментiнде қаралады. Қазақстан Республикасы Қарулы Күштерi Түрлерiнiң қолбасшыларына тiкелей бағынатын әскери бөлiмдерден таңдап алынатын үмiткерлер олардың нұсқаулары бойынша Қазақстан Республикасы Қарулы Күштерiнiң сәйкес түрiнiң алдын ала кәсiптiк iрiктеу комиссияларында қаралады. 
</w:t>
      </w:r>
      <w:r>
        <w:br/>
      </w:r>
      <w:r>
        <w:rPr>
          <w:rFonts w:ascii="Times New Roman"/>
          <w:b w:val="false"/>
          <w:i w:val="false"/>
          <w:color w:val="000000"/>
          <w:sz w:val="28"/>
        </w:rPr>
        <w:t>
      37. Алдын ала кәсiптiк iрiктеу нәтижелерiнiң негiзiнде үмiткерлердi әскери-оқу орындарына оқуға жiберу (жiбермеу себептерiн көрсетiп) туралы шешiм қабылданады. 
</w:t>
      </w:r>
      <w:r>
        <w:br/>
      </w:r>
      <w:r>
        <w:rPr>
          <w:rFonts w:ascii="Times New Roman"/>
          <w:b w:val="false"/>
          <w:i w:val="false"/>
          <w:color w:val="000000"/>
          <w:sz w:val="28"/>
        </w:rPr>
        <w:t>
      38. Ірiктеу комиссиясы жұмыстарының нәтижелерi 1 және 2 нысандар (осы Ереженiң N 3 қосымшасы) бойынша хаттамамен рәсiмделедi. Комиссия мәжiлiстерiнiң хаттамаларын тиiстi қолбасшылар, командирлер және бастықтар бекiтедi. 
</w:t>
      </w:r>
      <w:r>
        <w:br/>
      </w:r>
      <w:r>
        <w:rPr>
          <w:rFonts w:ascii="Times New Roman"/>
          <w:b w:val="false"/>
          <w:i w:val="false"/>
          <w:color w:val="000000"/>
          <w:sz w:val="28"/>
        </w:rPr>
        <w:t>
      39. Оқуға түсуге таңдап алынған үмiткерлерге 3 нысан бойынша аты-жөн тiзiмдерi мен 4 және 5 нысандар бойынша (осы Ереженiң N 3 қосымшасы) кәсiптiк iрiктеу парақшалары рәсiмделедi. 
</w:t>
      </w:r>
      <w:r>
        <w:br/>
      </w:r>
      <w:r>
        <w:rPr>
          <w:rFonts w:ascii="Times New Roman"/>
          <w:b w:val="false"/>
          <w:i w:val="false"/>
          <w:color w:val="000000"/>
          <w:sz w:val="28"/>
        </w:rPr>
        <w:t>
      40. Штабтар мен Қазақстан Республикасы Қарулы Күштер түрлерiнiң кадрлық ұйымдары, сонымен қатар облыстық әскери комиссариаттар наурыз айынан бастап мамыр айына дейiн (қоса есептегенде) әр айдың 10-на Қазақстан Республикасы мен басқа мемлекеттердiң әскери-оқу орындарына үмiткерлердi iрiктеу барысы туралы деректердi Қорғаныс министрлiгiнiң Кадрлар және әскери бiлiм департаментiне және Қазақстан Республикасы Қарулы Күштерi Бас штабының Ұйымдастыру-жұмылдыру жұмыстары департаментiне (осы Ереженiң N 4 қосымшасы) хабарлап отырады.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Офицерлер қатарынан әскери оқу орындарына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түсу үшiн үмiткерлердi кәсiптiк iріктеу тәртiптерi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Әскери-оқу орындарына оқуға түскiсi келетiн офицерлер түсу жылының 1 ақпанына дейiн команда бойынша әскери бөлiм командирiнiң атына баяндама жазады. Баяндамада: әскери атағы, аты-жөнi, қызметi, туған күнi, айы, жылы, жалпы және әскери бiлiмi және офицер оқуға түскiсi келетiн әскери-оқу орнының (факультеттiң, мамандығының) атауы көрсетiледi. Баяндамаға бiлiмi туралы құжаттың көшiрмесi, қызмет орнынан алынған мiнездемесi, расталған 3 фотокарточкасы (бас киiмсiз, мөлшерi 4,5х6) тiркеледi. 
</w:t>
      </w:r>
      <w:r>
        <w:br/>
      </w:r>
      <w:r>
        <w:rPr>
          <w:rFonts w:ascii="Times New Roman"/>
          <w:b w:val="false"/>
          <w:i w:val="false"/>
          <w:color w:val="000000"/>
          <w:sz w:val="28"/>
        </w:rPr>
        <w:t>
      Бiлiмi туралы құжаттың түпнұсқасы әскери-оқу орнының қабылдау комиссиясына келген кезде тапсырылады. 
</w:t>
      </w:r>
      <w:r>
        <w:br/>
      </w:r>
      <w:r>
        <w:rPr>
          <w:rFonts w:ascii="Times New Roman"/>
          <w:b w:val="false"/>
          <w:i w:val="false"/>
          <w:color w:val="000000"/>
          <w:sz w:val="28"/>
        </w:rPr>
        <w:t>
      42. Әскери бөлiмдер командирлерi офицерлердiң баяндамаларын алғаннан кейiн баяндама берген офицерлер алғашқы медициналық куәландырудан өткеннен кейiнгi ұдайы әрекет етушi аттестациялық комиссиялардың пiкiрiн ескере отырып, алдын ала кәсiптiк iрiктеу үшiн оларды комиссияға жiберу туралы шешiм қабылдайды. 
</w:t>
      </w:r>
      <w:r>
        <w:br/>
      </w:r>
      <w:r>
        <w:rPr>
          <w:rFonts w:ascii="Times New Roman"/>
          <w:b w:val="false"/>
          <w:i w:val="false"/>
          <w:color w:val="000000"/>
          <w:sz w:val="28"/>
        </w:rPr>
        <w:t>
      Егер офицердiң қазiргi қызметiмен күн тәртiбi сақталған объектiлерде жұмыс iстеуге рұқсаты болмаса, онда, қажет болған жағдайда, сол рұқсат алу үшiн материал дайындалады. Әскери-оқу орнына қабылдау шарттарына сай келмейтiн офицерлерге оқуға үмiткер есебiнде әрi қарай қарастыруға қарсылық бiлдiрiледi. 
</w:t>
      </w:r>
      <w:r>
        <w:br/>
      </w:r>
      <w:r>
        <w:rPr>
          <w:rFonts w:ascii="Times New Roman"/>
          <w:b w:val="false"/>
          <w:i w:val="false"/>
          <w:color w:val="000000"/>
          <w:sz w:val="28"/>
        </w:rPr>
        <w:t>
      Офицердi оқуға үмiткер есебiнде әрi қарай қарастыруға қарсылық жеке әңгiмелесу барысында себептерiн көрсету арқылы жасалады. 
</w:t>
      </w:r>
      <w:r>
        <w:br/>
      </w:r>
      <w:r>
        <w:rPr>
          <w:rFonts w:ascii="Times New Roman"/>
          <w:b w:val="false"/>
          <w:i w:val="false"/>
          <w:color w:val="000000"/>
          <w:sz w:val="28"/>
        </w:rPr>
        <w:t>
      43. Құрамалар командирлерi тәрбие құрылымдарымен бiрлесiп ұсынылған үмiткерлердiң құжаттарын қарайды оларды оқуға үмiткер есебiнде әрi қарай қарастыруға ұсыныс туралы шешiм қабылдайды. 
</w:t>
      </w:r>
      <w:r>
        <w:br/>
      </w:r>
      <w:r>
        <w:rPr>
          <w:rFonts w:ascii="Times New Roman"/>
          <w:b w:val="false"/>
          <w:i w:val="false"/>
          <w:color w:val="000000"/>
          <w:sz w:val="28"/>
        </w:rPr>
        <w:t>
      44. Оқуға үмiткер есебiнде әрi қарай қарастыруға құрамалардың командирлерiне ұсынылған офицерлердiң жеке iстерi, қызметтiк карточкалары, медициналық куәландыру карточкасы, әскери қызметшiлердiң жанұясы мүшелерiнiң кез келген жерлерде өмiр сүруiне қарсылық бiлдiрмеуi туралы әскери-дәрiгерлiк комиссиясының анықтамасы және осы Ереженiң 41-бабында көрсетiлген құжаттарды құрамалардың, кадрлық ұйымдардың бастықтары команда бойынша кадрлық ұйымдар арқылы Қазақстан Республикасы Қарулы Күштер түрлерiнiң алдын ала кәсiптiк iрiктеу комиссияларына оқуға түсу жылының 1 сәуiрiне дейiн ұсынады. 
</w:t>
      </w:r>
      <w:r>
        <w:br/>
      </w:r>
      <w:r>
        <w:rPr>
          <w:rFonts w:ascii="Times New Roman"/>
          <w:b w:val="false"/>
          <w:i w:val="false"/>
          <w:color w:val="000000"/>
          <w:sz w:val="28"/>
        </w:rPr>
        <w:t>
      45. Оқуға түсу жылының 1 мамырына дейiн Қазақстан Республикасы Қарулы Күштерiнiң түрлерiнде офицерлердiң он күндiк жиыны өткiзiледi. Оның барысында Қазақстан Республикасы Қарулы Күштер түрлерi тиiстi мамандарының қатысуымен Қазақстан Республикасы Қарулы Күштер түрлерiнiң комиссияларымен өткiзiлетiн алдын ала кәсiптiк iрiктеу жүзеге асырылады. Оқуға үмiткер ретiнде қабылдау жалпы тактика (Қазақстан Республикасы Қарулы Күштер түрлерiнiң, әскер тектерiнiң тактикасы), құрылым, жауынгерлiк мүмкiндiктер мен Қазақстан Республикасы Қарулы Күштер түрлерiнiң негiзгi қару-жарағы мен әскери техникасын пайдалану, жалпы әскери жарғылар, дене және саптық даярлықты тексеру бойынша әңгiме жүргiзу нәтижелерi негiзiнде 2 оқу орнына 3 адам есебiнен жүзеге асырылады. 
</w:t>
      </w:r>
      <w:r>
        <w:br/>
      </w:r>
      <w:r>
        <w:rPr>
          <w:rFonts w:ascii="Times New Roman"/>
          <w:b w:val="false"/>
          <w:i w:val="false"/>
          <w:color w:val="000000"/>
          <w:sz w:val="28"/>
        </w:rPr>
        <w:t>
      Алдын ала кәсiптiк iрiктеудiң нәтижелерi 6 нысан (осы Ереженiң N 3 қосымшасы) бойынша рәсiмделедi. 
</w:t>
      </w:r>
      <w:r>
        <w:br/>
      </w:r>
      <w:r>
        <w:rPr>
          <w:rFonts w:ascii="Times New Roman"/>
          <w:b w:val="false"/>
          <w:i w:val="false"/>
          <w:color w:val="000000"/>
          <w:sz w:val="28"/>
        </w:rPr>
        <w:t>
      Әскери университеттердiң (академиялардың) командалық факультеттерiне түсушi үмiткерлердi Қазақстан Республикасы Қарулы Күштер түрлерiнiң Әскери кеңесi бекiтедi. 
</w:t>
      </w:r>
      <w:r>
        <w:br/>
      </w:r>
      <w:r>
        <w:rPr>
          <w:rFonts w:ascii="Times New Roman"/>
          <w:b w:val="false"/>
          <w:i w:val="false"/>
          <w:color w:val="000000"/>
          <w:sz w:val="28"/>
        </w:rPr>
        <w:t>
      Әскери-оқу орнына оқуға үмiткерлердi есепке алу немесе оқуға түсуге қарсылық бiлдiру туралы шешiмдер әрбiр офицерге оқуға түсу жылының 15 мамырына дейiн әскери бөлiм офицерлерiнiң жалпы жиналысында хабарланады. 
</w:t>
      </w:r>
      <w:r>
        <w:br/>
      </w:r>
      <w:r>
        <w:rPr>
          <w:rFonts w:ascii="Times New Roman"/>
          <w:b w:val="false"/>
          <w:i w:val="false"/>
          <w:color w:val="000000"/>
          <w:sz w:val="28"/>
        </w:rPr>
        <w:t>
      46. Офицер қатарындағы үмiткерлердiң 44 бапта атап көрсетiлген құжаттарын және күн тәртiбi сақталған объектiлерде жұмыс iстеуге рұқсат беру анықтамасын (қажет болған жерлерде), сондай-ақ алдын ала кәсiптiк iрiктеу комиссиясы мәжiлiсiнiң хаттамасынан үзiндiнi кадрлық ұйымдар оқуға түсу жылының 1 маусымына дейiн Қазақстан Республикасы Қорғаныс министрлiгiнiң Кадрлар және әскери бiлiм департаментiне жiбередi.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Әскери-оқу орнына мерзiмдi қызметтегi әскери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қызметшiлер қатарынан үмiткерлердi кәсiптiк iрiктеу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Әскери бөлiмдер командирлерi мерзiмдi қызметтегi әскери қызметшiлер қатарындағы үмiткерлердi iрiктеу есептерiн алғаннан кейiн 5 күндiк мерзiм iшiнде кәсiптiк iрiктеудi ұйымдастыру және жүзеге асыру туралы бұйрық шығарып, оған iс-шаралар жоспарын тiркейдi. Бұйрықта бөлiмшелерде үмiткерлердi iрiктеу және әскери-кәсiптiк бағдар беру жұмыстарының тәртiбi көрсетiледi. 
</w:t>
      </w:r>
      <w:r>
        <w:br/>
      </w:r>
      <w:r>
        <w:rPr>
          <w:rFonts w:ascii="Times New Roman"/>
          <w:b w:val="false"/>
          <w:i w:val="false"/>
          <w:color w:val="000000"/>
          <w:sz w:val="28"/>
        </w:rPr>
        <w:t>
      Iс-шаралар жоспарында: 
</w:t>
      </w:r>
      <w:r>
        <w:br/>
      </w:r>
      <w:r>
        <w:rPr>
          <w:rFonts w:ascii="Times New Roman"/>
          <w:b w:val="false"/>
          <w:i w:val="false"/>
          <w:color w:val="000000"/>
          <w:sz w:val="28"/>
        </w:rPr>
        <w:t>
      1) әскери-кәсiптiк бағдар беру жұмыстарын ұйымдастыру, әскери бөлiмдердiң клубтарында, Офицерлер үйiнде оқу-кеңес беру пункттерiн құру, сол пункттерде әскери-оқу орындарының өмiрiн, қабылдау шарттарын, офицерлiк құрамының Қарулы Күштерiнiң әр түрiндегi және әскер түрлерiндегi қызметiнiң ерекшелiктерi мен сипатын көрсететiн үгiт-насихат көрнекілiк құралдарын жасауға ұсыныстар; 
</w:t>
      </w:r>
      <w:r>
        <w:br/>
      </w:r>
      <w:r>
        <w:rPr>
          <w:rFonts w:ascii="Times New Roman"/>
          <w:b w:val="false"/>
          <w:i w:val="false"/>
          <w:color w:val="000000"/>
          <w:sz w:val="28"/>
        </w:rPr>
        <w:t>
      2) медициналық куәландыру жүргiзу, жеке iстердi дайындау және оларды әмiр бойынша қарауға тапсыру тәртiбi мен мерзiмдерi; 
</w:t>
      </w:r>
      <w:r>
        <w:br/>
      </w:r>
      <w:r>
        <w:rPr>
          <w:rFonts w:ascii="Times New Roman"/>
          <w:b w:val="false"/>
          <w:i w:val="false"/>
          <w:color w:val="000000"/>
          <w:sz w:val="28"/>
        </w:rPr>
        <w:t>
      3) Қарулы Күштерi құрамындағы офицерлердiң жауынгерлiк қызметi туралы кинофильмдер көрсету; 
</w:t>
      </w:r>
      <w:r>
        <w:br/>
      </w:r>
      <w:r>
        <w:rPr>
          <w:rFonts w:ascii="Times New Roman"/>
          <w:b w:val="false"/>
          <w:i w:val="false"/>
          <w:color w:val="000000"/>
          <w:sz w:val="28"/>
        </w:rPr>
        <w:t>
      4) Ұлы Отан соғысының және Қарулы Күштердiң ардагерлерiмен, ӘОО-ның өкiлдерiмен кездесулер, сонымен қатар мерзiмдi қызметтегi әскери қызметшiлердi ӘОО-на оқуға түсуге дайындайтын басқа мерекелер ұйымдастыру; 
</w:t>
      </w:r>
      <w:r>
        <w:br/>
      </w:r>
      <w:r>
        <w:rPr>
          <w:rFonts w:ascii="Times New Roman"/>
          <w:b w:val="false"/>
          <w:i w:val="false"/>
          <w:color w:val="000000"/>
          <w:sz w:val="28"/>
        </w:rPr>
        <w:t>
      5) офицер мамандығы туралы мерзiмдi қызметтегi әскери қызметкерлер арасында жеке әңгiмелер өткiзу қарастырылады. 
</w:t>
      </w:r>
      <w:r>
        <w:br/>
      </w:r>
      <w:r>
        <w:rPr>
          <w:rFonts w:ascii="Times New Roman"/>
          <w:b w:val="false"/>
          <w:i w:val="false"/>
          <w:color w:val="000000"/>
          <w:sz w:val="28"/>
        </w:rPr>
        <w:t>
      48. ӘОО-на түсемдеушi мерзiмдi қызметтегi әскери қызметшiлер оқуға түсу жылының 1 наурызына дейiн команда бойынша әскери бөлiм командирiнiң атына баяндама жазады. Баяндамада әскери атағы, аты-жөнi, атқаратын қызметi, туған жылы, айы, күнi, бiлiмi, әскери қызметшi оқуға түскiсi келетiн әскери-оқу орнының (факультеттiң) атауы көрсетiледi. Баяндамаға орта бiлiмi туралы құжаттың (аттестаттың, куәлiктiң, дипломның) көшiрмесi, үш расталған фотокарточкасы (бас киiмсiз, мөлшерi 4,5х6 см), өмiрбаяны, мiнездемелерi (осы Ереженiң N 6 қосымшасы), қызметтiк карточкасы тiркеледi. Бiлiм туралы құжаттың түпнұсқасы әскери қызметшi ӘОО-на келгенде тапсырылады. 
</w:t>
      </w:r>
      <w:r>
        <w:br/>
      </w:r>
      <w:r>
        <w:rPr>
          <w:rFonts w:ascii="Times New Roman"/>
          <w:b w:val="false"/>
          <w:i w:val="false"/>
          <w:color w:val="000000"/>
          <w:sz w:val="28"/>
        </w:rPr>
        <w:t>
      49. Бөлiмшелердiң командирлерi ӘОО-на түсемдеушi әскери қызметшiлердi мұқият зерделеудi ұйымдастырады. Қабылдау шарттарына сай келетiн үмiткерлер ашық дауыс беру арқылы әрi қарай қарастыруға ұсыну туралы шешiм қабылданатын мерзiмдi қызметтегi әскери қызметшiлердiң жалпы жиналысында талқыланады. Содан кейiн таңдаған ӘОО-нда оқуға жарамдылығын анықтау үшiн әскери дәрiгерлiк комиссияға алғашқы медициналық куәландырудан өтуге жiберiледi. 
</w:t>
      </w:r>
      <w:r>
        <w:br/>
      </w:r>
      <w:r>
        <w:rPr>
          <w:rFonts w:ascii="Times New Roman"/>
          <w:b w:val="false"/>
          <w:i w:val="false"/>
          <w:color w:val="000000"/>
          <w:sz w:val="28"/>
        </w:rPr>
        <w:t>
      50. Әскери бөлiмдер мен құрамалар командирлерi мерзiмдi қызметтегi әскери қызметшiлердi iрiктеу және олардың ӘОО-на түсу дайындығының барысы туралы қарамағындағы командирлер мен бастықтардың пiкiрiн үнемi тыңдайды. 
</w:t>
      </w:r>
      <w:r>
        <w:br/>
      </w:r>
      <w:r>
        <w:rPr>
          <w:rFonts w:ascii="Times New Roman"/>
          <w:b w:val="false"/>
          <w:i w:val="false"/>
          <w:color w:val="000000"/>
          <w:sz w:val="28"/>
        </w:rPr>
        <w:t>
      51. ӘОО-на оқуға түсуге жiберуге лайық және өзi таңдаған ӘОО-нда оқуға жарамды деп танылған мерзiмдi қызметтегi әскери қызметшiлерге бекiтiлген форма бойынша Қазақстан Республикасы Қорғаныс министрiнiң 1995 жылғы N 61 бұйрығына сәйкес медициналық құжаттар рәсiмделедi. 
</w:t>
      </w:r>
      <w:r>
        <w:br/>
      </w:r>
      <w:r>
        <w:rPr>
          <w:rFonts w:ascii="Times New Roman"/>
          <w:b w:val="false"/>
          <w:i w:val="false"/>
          <w:color w:val="000000"/>
          <w:sz w:val="28"/>
        </w:rPr>
        <w:t>
      52. Осы Ереженiң N 48 бабында көрсетiлген мерзiмдi қызметтегi әскери қызметшiлер қатарындағы үмiткерлердiң құжаттарын әскери бөлiмшелердiң командирлерi оқуға түсу жылының 15 сәуiрiне дейiн құрамалар штабтарына жiбередi. 
</w:t>
      </w:r>
      <w:r>
        <w:br/>
      </w:r>
      <w:r>
        <w:rPr>
          <w:rFonts w:ascii="Times New Roman"/>
          <w:b w:val="false"/>
          <w:i w:val="false"/>
          <w:color w:val="000000"/>
          <w:sz w:val="28"/>
        </w:rPr>
        <w:t>
      53. Мерзiмдi қызметтегi әскери қызметшiлердi құрамалардың алдын ала кәсiптiк iрiктеу комиссияларының қарауына жiберу немесе оқуға жiберуге қарсылық бiлдiру туралы шешiмдi әскери бөлiмдердiң командирлерi қабылдайды. 
</w:t>
      </w:r>
      <w:r>
        <w:br/>
      </w:r>
      <w:r>
        <w:rPr>
          <w:rFonts w:ascii="Times New Roman"/>
          <w:b w:val="false"/>
          <w:i w:val="false"/>
          <w:color w:val="000000"/>
          <w:sz w:val="28"/>
        </w:rPr>
        <w:t>
      54. Құрамалардың комиссиялары ӘОО-на оқуға түсуге үмiткерлер ретiнде iрiктеп алған мерзiмдi қызметтегi әскери қызметшiлердiң атаулы тiзiмдерiн құрамалар командирлерi қарап бекiтедi және осы Ереженiң 48-бабында көрсетiлген құжаттармен (рәсiмделген жеке iстерiмен) бiрге оқуға түсу жылының 1 маусымына дейiн Қазақстан Республикасы Қорғаныс министрлiгiнiң тиiстi әскери-оқу орындарына, ал басқа мемлекеттердiң ӘОО-на түсушiлердiң тiзiмi белгiленген мерзiмде Қазақстан Республикасы Қорғаныс министрлiгi Кадрлар және әскери бiлiм департаментiне жiберiледi. 
</w:t>
      </w:r>
      <w:r>
        <w:br/>
      </w:r>
      <w:r>
        <w:rPr>
          <w:rFonts w:ascii="Times New Roman"/>
          <w:b w:val="false"/>
          <w:i w:val="false"/>
          <w:color w:val="000000"/>
          <w:sz w:val="28"/>
        </w:rPr>
        <w:t>
      55. Мерзiмдi қызметтегi әскери қызметшiлер кәсiптiк iрiктеуден өту үшiн және түсу емтихандарын тапсыру үшiн белгiленген уақытта алдын ала кәсіптiк iрiктеуден өткен жерiнен тiкелей оқу орнына жiберiледi. 
</w:t>
      </w:r>
      <w:r>
        <w:br/>
      </w:r>
      <w:r>
        <w:rPr>
          <w:rFonts w:ascii="Times New Roman"/>
          <w:b w:val="false"/>
          <w:i w:val="false"/>
          <w:color w:val="000000"/>
          <w:sz w:val="28"/>
        </w:rPr>
        <w:t>
      56. Алдын ала кәсiптiк iрiктеуден өтпеген әскери қызметшiлер өздерiнiң әскери бөлiмдерiне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Әскери-оқу орындарына азамат жастар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қатарынан үмiткерлердi кәсiптiк iрiктеу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57. ӘОО-на түсем деушi азамат жастар қатарының тұлғалары түсу жылының 1 сәуiрiне дейiн жергiлiктi аудандық (қалалық) әскери комиссариаттарға өтiнiш бередi. Өтiнiште аты-жөнi, туған жылы, айы, күнi, мекен-жайы, оқуға түскiсi келетiн (аталған әскери комиссариат үшiн үмiткерлердi iрiктеу есептерiнде ӘОО-ның болу-болмауына қарамастан) ӘОО-ның (факультетiнiң) атауы көрсетiледi. 
</w:t>
      </w:r>
      <w:r>
        <w:br/>
      </w:r>
      <w:r>
        <w:rPr>
          <w:rFonts w:ascii="Times New Roman"/>
          <w:b w:val="false"/>
          <w:i w:val="false"/>
          <w:color w:val="000000"/>
          <w:sz w:val="28"/>
        </w:rPr>
        <w:t>
      Өтiнiшке өмiрбаян, жұмыс немесе оқу орнынан мiнездеме (осы Ереженiң N 7 қосымшасы), орта бiлiмi туралы құжаттың көшiрмесi (орта мектеп оқушылары үлгерiмi жайлы анықтама), 3 фотокарточкасы (бас киiмсiз, мөлшерi 4,5х6 см) тiркеледi. 
</w:t>
      </w:r>
      <w:r>
        <w:br/>
      </w:r>
      <w:r>
        <w:rPr>
          <w:rFonts w:ascii="Times New Roman"/>
          <w:b w:val="false"/>
          <w:i w:val="false"/>
          <w:color w:val="000000"/>
          <w:sz w:val="28"/>
        </w:rPr>
        <w:t>
      Төлқұжатын, әскери билетiн немесе тiзiмге тiркелгенi туралы куәлiгiн және орта бiлiмi туралы құжаттың түпнұсқасын үмiткер келгеннен кейiн қабылдау комиссиясына өзi тапсырады. 
</w:t>
      </w:r>
      <w:r>
        <w:br/>
      </w:r>
      <w:r>
        <w:rPr>
          <w:rFonts w:ascii="Times New Roman"/>
          <w:b w:val="false"/>
          <w:i w:val="false"/>
          <w:color w:val="000000"/>
          <w:sz w:val="28"/>
        </w:rPr>
        <w:t>
      Егер оқуға қабылдау туралы өтiнiш тiкелей ӘОО-на тапсырылған болса, онда ӘОО-ның бастықтары жергiлiктi әскери комиссариаттарға ӘОО-на түскiсi келетiн тұлғаларды және оларды оқуға үмiткерлер есебiнде дайындау туралы өзiнiң қорытындысын жiбередi. 
</w:t>
      </w:r>
      <w:r>
        <w:br/>
      </w:r>
      <w:r>
        <w:rPr>
          <w:rFonts w:ascii="Times New Roman"/>
          <w:b w:val="false"/>
          <w:i w:val="false"/>
          <w:color w:val="000000"/>
          <w:sz w:val="28"/>
        </w:rPr>
        <w:t>
      58. ӘОО-на азамат жастар қатарынан үмiткерлердi кәсiптiк iрiктеудi аудандық (қалалық) шақыру комиссиялары оқуға түсу жылының 1 мамырына дейiн жүргiзедi. 
</w:t>
      </w:r>
      <w:r>
        <w:br/>
      </w:r>
      <w:r>
        <w:rPr>
          <w:rFonts w:ascii="Times New Roman"/>
          <w:b w:val="false"/>
          <w:i w:val="false"/>
          <w:color w:val="000000"/>
          <w:sz w:val="28"/>
        </w:rPr>
        <w:t>
      59. Әскерге шақыру жасына жеткен және ӘОО-на түсем деушi азамат жастар әскери комиссариатта тiркеуде болу-болмауына қарамастан ӘОО-нда оқуға үмiткер ретiнде аудандық (қалалық) шақыру комиссияларынан тексеруден өтедi. 
</w:t>
      </w:r>
      <w:r>
        <w:br/>
      </w:r>
      <w:r>
        <w:rPr>
          <w:rFonts w:ascii="Times New Roman"/>
          <w:b w:val="false"/>
          <w:i w:val="false"/>
          <w:color w:val="000000"/>
          <w:sz w:val="28"/>
        </w:rPr>
        <w:t>
      60. Yмiткерлердi аудандық (қалалық) шақыру комиссияларының жан-жақты тексеруiнiң негiзiнде ӘОО-на түсу үшiн құжаттарды рәсiмдеу немесе құжаттарды рәсiмдеуге қарсылық бiлдiру туралы шешiм қабылданады. 
</w:t>
      </w:r>
      <w:r>
        <w:br/>
      </w:r>
      <w:r>
        <w:rPr>
          <w:rFonts w:ascii="Times New Roman"/>
          <w:b w:val="false"/>
          <w:i w:val="false"/>
          <w:color w:val="000000"/>
          <w:sz w:val="28"/>
        </w:rPr>
        <w:t>
      ӘОО-на оқуға жiберуге лайық және алғашқы медициналық куәландыру кезiнде таңдаған әскери-оқу орындарында оқуға жарамды деп танылған үмiткерлерге бекiтiлген нысан бойынша тиiстi медициналық құжаттар рәсiмделедi. 
</w:t>
      </w:r>
      <w:r>
        <w:br/>
      </w:r>
      <w:r>
        <w:rPr>
          <w:rFonts w:ascii="Times New Roman"/>
          <w:b w:val="false"/>
          <w:i w:val="false"/>
          <w:color w:val="000000"/>
          <w:sz w:val="28"/>
        </w:rPr>
        <w:t>
      Әскери-оқу орындарына түсушi барлық үмiткерлер ӘОО-на жiберу алдында қайтадан облыстық әскери комиссариаттардың дәрiгерлiк (дәрiгерлiк-ұшқыштық) комиссияларында медициналық куәландырудан өтедi. 
</w:t>
      </w:r>
      <w:r>
        <w:br/>
      </w:r>
      <w:r>
        <w:rPr>
          <w:rFonts w:ascii="Times New Roman"/>
          <w:b w:val="false"/>
          <w:i w:val="false"/>
          <w:color w:val="000000"/>
          <w:sz w:val="28"/>
        </w:rPr>
        <w:t>
      61. Үмiткерлердiң осы Ереженiң 57, 60 баптарында көрсетiлген құжаттарын, қажет болған жерде, күн тәртiбi сақталған объектiлерде жұмыс iстеуге рұқсат беру туралы анықтамаларын аудандық (қалалық) әскери комиссариаттар оқуға түсу жылының 15 мамырына дейiн облыстық әскери комиссариаттарға жiберуi керек. 
</w:t>
      </w:r>
      <w:r>
        <w:br/>
      </w:r>
      <w:r>
        <w:rPr>
          <w:rFonts w:ascii="Times New Roman"/>
          <w:b w:val="false"/>
          <w:i w:val="false"/>
          <w:color w:val="000000"/>
          <w:sz w:val="28"/>
        </w:rPr>
        <w:t>
      62. Облыстық әскери комиссариаттардың шешiмдерi хаттамамен рәсiмделедi де он күндiк мерзiм iшiнде үмiткерлерге хабарланады. 
</w:t>
      </w:r>
      <w:r>
        <w:br/>
      </w:r>
      <w:r>
        <w:rPr>
          <w:rFonts w:ascii="Times New Roman"/>
          <w:b w:val="false"/>
          <w:i w:val="false"/>
          <w:color w:val="000000"/>
          <w:sz w:val="28"/>
        </w:rPr>
        <w:t>
      Жүргiзiлген жұмыстың нәтижесi туралы облыстық әскери комиссариаттар Қазақстан Республикасы Қорғаныс министрлiгi Кадрлар және әскери бiлiм департаментiнiң бастығына және Қарулы Күштер Бас штабы Ұйымдастыру-жұмылдыру жұмыстары департаментiнiң бастығына баяндайды, ал iрiктелген үмiткерлердiң құжаттары оқуға түсу жылының 1 маусымына дейiн тиiстi әскери-оқу орындарына, ал басқа мемлекеттердiң әскери-оқу орындарына белгiленген мерзiмде Қазақстан Республикасы Қорғаныс министрлiгiнiң Кадрлар және әскери бiлiм департаментiне жiбередi. 
</w:t>
      </w:r>
      <w:r>
        <w:br/>
      </w:r>
      <w:r>
        <w:rPr>
          <w:rFonts w:ascii="Times New Roman"/>
          <w:b w:val="false"/>
          <w:i w:val="false"/>
          <w:color w:val="000000"/>
          <w:sz w:val="28"/>
        </w:rPr>
        <w:t>
      63. Әскери-оқу орындарының қабылдау комиссиялары және басқа мемлекеттердiң әскери-оқу орындары үшiн тағайындалған қабылдау комиссиялары үмiткерлерге келiп түскен құжаттарды қарайды да, егер олар осы Ереженiң талаптарына сай болса, оларды кәсiптiк iрiктеуге жiберу туралы шешiм қабылдайды. Шешiм хаттамамен рәсiмделедi. 
</w:t>
      </w:r>
      <w:r>
        <w:br/>
      </w:r>
      <w:r>
        <w:rPr>
          <w:rFonts w:ascii="Times New Roman"/>
          <w:b w:val="false"/>
          <w:i w:val="false"/>
          <w:color w:val="000000"/>
          <w:sz w:val="28"/>
        </w:rPr>
        <w:t>
      Қазақстан Республикасы Қорғаныс министрлiгiнiң әскери-оқу орындарына кәсiптiк iрiктеуден өту үшiн үмiткерлердiң келетiн уақыты мен орны туралы әскери-оқу орындарының бастықтары үмiткерлерге әскери комиссариаттар арқылы оқуға түсу жылының 25 маусымына дейiн, ал басқа мемлекеттердiң әскери-оқу орындарына түсушiлерге Қазақстан Республикасы Қорғаныс министрлiгiнiң Кадрлар және әскери бiлiм департаментiнiң бастығы 25 шiлдеге дейiн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Экстернмен емтихан тапсыру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үмiткерлердi iрiктеу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Қазақстан Республикасы Қорғаныс министрлiгiнiң әскери-оқу орындары жанындағы экстернаттың мақсаты әскери қызметшiлердiң қызметтен қол үзбей орта әскери-кәсiптiк бiлiм алуын қамтамасыз ету. 
</w:t>
      </w:r>
      <w:r>
        <w:br/>
      </w:r>
      <w:r>
        <w:rPr>
          <w:rFonts w:ascii="Times New Roman"/>
          <w:b w:val="false"/>
          <w:i w:val="false"/>
          <w:color w:val="000000"/>
          <w:sz w:val="28"/>
        </w:rPr>
        <w:t>
      65. Экстернмен емтихан тапсыруға орта әскери-кәсiптiк бiлiмi жоқ, қызметте өзiн жақсы жағынан көрсете бiлген, денсаулық жағдайы сәйкес әскер түрiндегi қызметке жарамды әскери қызметшiлер жiберiледi: 
</w:t>
      </w:r>
      <w:r>
        <w:br/>
      </w:r>
      <w:r>
        <w:rPr>
          <w:rFonts w:ascii="Times New Roman"/>
          <w:b w:val="false"/>
          <w:i w:val="false"/>
          <w:color w:val="000000"/>
          <w:sz w:val="28"/>
        </w:rPr>
        <w:t>
      1) азаматтық оқу орындарының әскери кафедраларында әскери дайындықтан өтпеген, азаматтық жоғары немесе орта кәсiптiк бiлiмi бар офицерлер; 
</w:t>
      </w:r>
      <w:r>
        <w:br/>
      </w:r>
      <w:r>
        <w:rPr>
          <w:rFonts w:ascii="Times New Roman"/>
          <w:b w:val="false"/>
          <w:i w:val="false"/>
          <w:color w:val="000000"/>
          <w:sz w:val="28"/>
        </w:rPr>
        <w:t>
      2) келiсiм-шарт бойынша қызмет етiп жүрген, азаматтық немесе орта кәсiптiк бiлiмi бар, прапорщиктер, мичмандар немесе офицерлер қызметтерiнде 2 жылдан кем емес қызмет еткен прапорщиктер, мичмандар, әскери қызметшiлер; 
</w:t>
      </w:r>
      <w:r>
        <w:br/>
      </w:r>
      <w:r>
        <w:rPr>
          <w:rFonts w:ascii="Times New Roman"/>
          <w:b w:val="false"/>
          <w:i w:val="false"/>
          <w:color w:val="000000"/>
          <w:sz w:val="28"/>
        </w:rPr>
        <w:t>
      3) келiсiм-шарт бойынша қызмет етiп жүрген, орта кәсiптiк бiлiмi бар, прапорщиктер мен мичмандар мамандықтары бойынша 5 жылдан кем емес қызмет еткен прапорщиктер, мичмандар, әскери қызметшiлер. 
</w:t>
      </w:r>
      <w:r>
        <w:br/>
      </w:r>
      <w:r>
        <w:rPr>
          <w:rFonts w:ascii="Times New Roman"/>
          <w:b w:val="false"/>
          <w:i w:val="false"/>
          <w:color w:val="000000"/>
          <w:sz w:val="28"/>
        </w:rPr>
        <w:t>
      66. Орта ӘОО-на түсуге экстернмен емтихан тапсырғысы келген офицерлер, прапорщиктер, мичмандар команда бойынша әскери бөлiм командирiнiң, мекеме, Қазақстан Республикасы Қорғаныс министрлiгi ұйым бастығының (әрi қарай әскери бөлiм командирі) атына емтихан тапсырар жылдың алдындағы жылдың 1 қазанына дейiн баяндама жазады. Баяндамада туған жылы, айы, күнi, бiлiмi, сонымен қатар, экстернмен қандай мамандық бойынша емтихан тапсырғысы келетiндiгi көрсетiледi. 
</w:t>
      </w:r>
      <w:r>
        <w:br/>
      </w:r>
      <w:r>
        <w:rPr>
          <w:rFonts w:ascii="Times New Roman"/>
          <w:b w:val="false"/>
          <w:i w:val="false"/>
          <w:color w:val="000000"/>
          <w:sz w:val="28"/>
        </w:rPr>
        <w:t>
      Баяндамаға орта бiлiмi туралы құжаттың (аттестат, куәлiк, диплом) көшiрмесi, қызмет орнынан мiнездеме академиялық анықтама (азаматтық жоғары және орта оқу орындарында сырттай немесе кешке оқитын тұлғалар үшiн), екi расталған фотосурет (бас киiмсiз, мөлшерi 4,5х6 см) тiркеледi. 
</w:t>
      </w:r>
      <w:r>
        <w:br/>
      </w:r>
      <w:r>
        <w:rPr>
          <w:rFonts w:ascii="Times New Roman"/>
          <w:b w:val="false"/>
          <w:i w:val="false"/>
          <w:color w:val="000000"/>
          <w:sz w:val="28"/>
        </w:rPr>
        <w:t>
      67. Әскери бөлiмдердiң командирлерi экстернмен емтихан тапсырғысы келген әскери қызметшiлердiң баяндамаларын алғаннан кейiн олардың әрқайсысын зерттеп бiлуге мiндеттi және қойылған талаптарға сай келетiндерiне қатысты сәйкес мамандықтар бойынша экстернмен емтихан тапсыруға рұқсат беру туралы шешiм қабылдауға мiндеттi. 
</w:t>
      </w:r>
      <w:r>
        <w:br/>
      </w:r>
      <w:r>
        <w:rPr>
          <w:rFonts w:ascii="Times New Roman"/>
          <w:b w:val="false"/>
          <w:i w:val="false"/>
          <w:color w:val="000000"/>
          <w:sz w:val="28"/>
        </w:rPr>
        <w:t>
      Әскери бөлiм командирлерiнiң шешiмдерiне сәйкес медициналық куәландыру парақшалары, осы Ереженiң 64-бабында көрсетiлген құжаттар, жеке iстер, қызмет парақшасы және, қажет болған жағдайда, күн тәртiбi шектелген объектiлерде жұмыс iстеуге рұқсаты туралы анықтама оқуға түсер алдындағы жылдың 15 қазанына дейiн команда бойынша бiрлестiктердiң, құрамалардың, әскер түрлерiнiң кадрлар бөлiмдерiне және Қазақстан Республикасы Қорғаныс министрлiгiнiң Кадрлар және әскери бiлiм департаментiне ұсынылады. 
</w:t>
      </w:r>
      <w:r>
        <w:br/>
      </w:r>
      <w:r>
        <w:rPr>
          <w:rFonts w:ascii="Times New Roman"/>
          <w:b w:val="false"/>
          <w:i w:val="false"/>
          <w:color w:val="000000"/>
          <w:sz w:val="28"/>
        </w:rPr>
        <w:t>
      Орта бiлiмi туралы құжаттардың түпнұсқалары әскери-оқу орындарына келгенде тапсырылады. 
</w:t>
      </w:r>
      <w:r>
        <w:br/>
      </w:r>
      <w:r>
        <w:rPr>
          <w:rFonts w:ascii="Times New Roman"/>
          <w:b w:val="false"/>
          <w:i w:val="false"/>
          <w:color w:val="000000"/>
          <w:sz w:val="28"/>
        </w:rPr>
        <w:t>
      68. Қазақстан Республикасы Қорғаныс министрлiгiнiң Кадрлар және әскери бiлiм департаментi экстернмен емтихан тапсырар жыл алдындағы жылдың 30 қарашасына дейiн алынған құжаттарды жалпылайды, экстернмен емтихан тапсыруға iрiктелген әскери қызметшiлердiң тiзiмiн жасайды да Қорғаныс министрiне баяндайды. 
</w:t>
      </w:r>
      <w:r>
        <w:br/>
      </w:r>
      <w:r>
        <w:rPr>
          <w:rFonts w:ascii="Times New Roman"/>
          <w:b w:val="false"/>
          <w:i w:val="false"/>
          <w:color w:val="000000"/>
          <w:sz w:val="28"/>
        </w:rPr>
        <w:t>
      Экстернмен емтихан тапсыруға рұқсат беру туралы шешiм емтихан тапсырар жылдың 1 қаңтарына дейiн әскери бөлiмдердiң командирлерi арқылы экстернмен емтихан тапсырғысы келетiн әскери қызметшiлерге хабарланады. 
</w:t>
      </w:r>
      <w:r>
        <w:br/>
      </w:r>
      <w:r>
        <w:rPr>
          <w:rFonts w:ascii="Times New Roman"/>
          <w:b w:val="false"/>
          <w:i w:val="false"/>
          <w:color w:val="000000"/>
          <w:sz w:val="28"/>
        </w:rPr>
        <w:t>
      Бекiтiлген тiзiм осы Ереженiң 64 және 65 баптарында көрсетiлген құжаттардың қосымшасымен бiрге экстернмен емтихан тапсырар жылдың 15 қаңтарына дейiн әскери-оқу орнының бастығына жiберiледi. 
</w:t>
      </w:r>
      <w:r>
        <w:br/>
      </w:r>
      <w:r>
        <w:rPr>
          <w:rFonts w:ascii="Times New Roman"/>
          <w:b w:val="false"/>
          <w:i w:val="false"/>
          <w:color w:val="000000"/>
          <w:sz w:val="28"/>
        </w:rPr>
        <w:t>
      69. Әскери-оқу орнының бастығы әскери қызметшiлердiң келiп түскен құжаттарын қарастырады және экстернмен емтихан тапсырар жылдың 1 ақпанына дейiн әскери бөлiм командирлерiне әскери қызметшiлердiң емтихандар мен сынақтарды тапсыру үшiн әскери-оқу орнына келетiн уақытын хабарлайды. 
</w:t>
      </w:r>
      <w:r>
        <w:br/>
      </w:r>
      <w:r>
        <w:rPr>
          <w:rFonts w:ascii="Times New Roman"/>
          <w:b w:val="false"/>
          <w:i w:val="false"/>
          <w:color w:val="000000"/>
          <w:sz w:val="28"/>
        </w:rPr>
        <w:t>
      70. Әскери-оқу орны жанындағы экстернат оқыту және әдiстемелiк мәселелер бойынша осы бұйрықты басшылыққа алады. 
</w:t>
      </w:r>
      <w:r>
        <w:br/>
      </w:r>
      <w:r>
        <w:rPr>
          <w:rFonts w:ascii="Times New Roman"/>
          <w:b w:val="false"/>
          <w:i w:val="false"/>
          <w:color w:val="000000"/>
          <w:sz w:val="28"/>
        </w:rPr>
        <w:t>
      Экстернат арқылы орта әскери-кәсiптiк бiлiмi бар мамандарды дайындауға бағытталған жоспарлар мен бағдарламаларды әскери-оқу орны өкiлдерiнiң қатысуымен Қазақстан Республикасы Қорғаныс министрлiгi және Қарулы Күштерi Бас штабы департаменттерiнiң, бас басқармалары мен басқармаларының бастықтары қарастырады және бекiтедi. 
</w:t>
      </w:r>
      <w:r>
        <w:br/>
      </w:r>
      <w:r>
        <w:rPr>
          <w:rFonts w:ascii="Times New Roman"/>
          <w:b w:val="false"/>
          <w:i w:val="false"/>
          <w:color w:val="000000"/>
          <w:sz w:val="28"/>
        </w:rPr>
        <w:t>
      Оқыту жоспарының барлық пәндерi бойынша емтихан немесе бағалы сынақ тапсыру көзделедi. Тәжiрибелер мен тағылымдамалардан өту көзделмейдi. 
</w:t>
      </w:r>
      <w:r>
        <w:br/>
      </w:r>
      <w:r>
        <w:rPr>
          <w:rFonts w:ascii="Times New Roman"/>
          <w:b w:val="false"/>
          <w:i w:val="false"/>
          <w:color w:val="000000"/>
          <w:sz w:val="28"/>
        </w:rPr>
        <w:t>
      71. Әскери қызметшiлердiң экстернмен емтихан тапсыруға дайындығы Қазақстан Республикасы Қарулы Күштерiнiң әскери бөлiмдерi командирлерiнiң сұрауы бойынша жiберiлетiн әскери-оқу орындарының сәйкес оқыту бағдарламалары мен оқыту-әдiстемелiк материалдары бойынша өз беттерiнше даярлану тәртiбiмен жүргiзiледi. 
</w:t>
      </w:r>
      <w:r>
        <w:br/>
      </w:r>
      <w:r>
        <w:rPr>
          <w:rFonts w:ascii="Times New Roman"/>
          <w:b w:val="false"/>
          <w:i w:val="false"/>
          <w:color w:val="000000"/>
          <w:sz w:val="28"/>
        </w:rPr>
        <w:t>
      72. Әскери бөлiмдердiң командирлерi әскери қызметшiлердiң емтихан тапсыруға дайындалуы үшiн барлық керектi жағдайларды жасайды, олардың жеке дайындық жоспарларын бекiтедi, тереңiрек дайындалған офицерлердiң iшiнен кеңесшiлер тағайындайды, бөлiмшелердiң командирлерi мен өзiнiң орынбасарларын қатыстыру арқылы және жеке дайындықтың жоспарға сәйкестiгi мен сапасына бақылау жасайды. 
</w:t>
      </w:r>
      <w:r>
        <w:br/>
      </w:r>
      <w:r>
        <w:rPr>
          <w:rFonts w:ascii="Times New Roman"/>
          <w:b w:val="false"/>
          <w:i w:val="false"/>
          <w:color w:val="000000"/>
          <w:sz w:val="28"/>
        </w:rPr>
        <w:t>
      Экстернмен емтихан тапсыруға үмiткерлер болып бекiтiлген әскери қызметшiлер экстернмен емтихан тапсырар жыл алдындағы жылдың 1 желтоқсанынан бастап командирлiк даярлық сабақтарынан босатылады және осы уақытты емтиханға өз бетiнше дайындалуға пайдаланады. Бұдан басқа, емтиханға дайындалу үшiн оларға аптасына жұмыстан бос бiр күн және аптасына жұмыс күндерi сағат 17.00-ден кейiн екi бос кеш берiледi. 
</w:t>
      </w:r>
      <w:r>
        <w:br/>
      </w:r>
      <w:r>
        <w:rPr>
          <w:rFonts w:ascii="Times New Roman"/>
          <w:b w:val="false"/>
          <w:i w:val="false"/>
          <w:color w:val="000000"/>
          <w:sz w:val="28"/>
        </w:rPr>
        <w:t>
      73. Экстернмен емтихан тапсыру үшiн әскери қызметшiлер әскери-оқу орны бастығы көрсеткен мерзiмде Мемлекеттiк бiлiктiлiк комиссиясы жұмысын бастағанға дейiнгi екi ай бұрын келу есебiмен әскери-оқу орнына жиынға жiберiледi. 
</w:t>
      </w:r>
      <w:r>
        <w:br/>
      </w:r>
      <w:r>
        <w:rPr>
          <w:rFonts w:ascii="Times New Roman"/>
          <w:b w:val="false"/>
          <w:i w:val="false"/>
          <w:color w:val="000000"/>
          <w:sz w:val="28"/>
        </w:rPr>
        <w:t>
      Экстернмен емтихан тапсыру үшiн әскери-оқу орнына келген әскери қызметшiлер (әрi қарай экстерндер) казармамен немесе жатақханамен қамтамасыз етiледi. Олардың емтиханға немесе сынаққа дайындалуы үшiн кластар, зерттеуханалар және қажеттi оқу-әдiстемелiк материалдар бөлiнiп берiледi. Сабақтар мен кеңес-сабақтар өткiзу үшiн, сонымен қатар емтихандар мен сынақтарды экстернмен қабылдау үшiн әскери-оқу орнының оқытушылары тағайындалады. Сабақтарды, кеңес-сабақтарды өткiзу және емтихандар мен сынақтарды қабылдау уақыты оқытушылардың оқыту жүктемесiне қосылады. 
</w:t>
      </w:r>
      <w:r>
        <w:br/>
      </w:r>
      <w:r>
        <w:rPr>
          <w:rFonts w:ascii="Times New Roman"/>
          <w:b w:val="false"/>
          <w:i w:val="false"/>
          <w:color w:val="000000"/>
          <w:sz w:val="28"/>
        </w:rPr>
        <w:t>
      74. Мемлекеттiк емтихандар басталғанға дейiн экстерндер оқыту бағдарламасының мемлекеттiк емтихандарға қосылмаған барлық пәндерiнен емтихандар және сынақтар тапсыруға мiндеттi. Емтихандар мен сынақтардан үштен (қанағаттанарлық) кем емес баға алған әскери қызметшiлер әскери-оқу орны бастығының бұйрығымен мемлекеттiк емтихандарды тапсыруға жiберiледi. 
</w:t>
      </w:r>
      <w:r>
        <w:br/>
      </w:r>
      <w:r>
        <w:rPr>
          <w:rFonts w:ascii="Times New Roman"/>
          <w:b w:val="false"/>
          <w:i w:val="false"/>
          <w:color w:val="000000"/>
          <w:sz w:val="28"/>
        </w:rPr>
        <w:t>
      Екiден артық емес пәндер бойынша емтихандар мен сынақтардан қанағаттанарлықсыз баға алған әскери қызметшiлер әскери-оқу орны бастығының рұқсатымен басқа пәндерден барлық емтихандар мен сынақтарын тапсырып болғаннан кейiн сол пәндер бойынша емтихандар мен сынақтарды қайтадан тапсыра алады. 
</w:t>
      </w:r>
      <w:r>
        <w:br/>
      </w:r>
      <w:r>
        <w:rPr>
          <w:rFonts w:ascii="Times New Roman"/>
          <w:b w:val="false"/>
          <w:i w:val="false"/>
          <w:color w:val="000000"/>
          <w:sz w:val="28"/>
        </w:rPr>
        <w:t>
      Жоғары немесе орта кәсiптiк бiлiмi бар, сонымен қатар азаматтық жоғары немесе орта-кәсiптiк оқу орындарының сырттай және кешкi факультеттерiнде (бөлiмдерiнде) оқитын экстерндер әскери-оқу орны бастығының шешiмiмен азаматтық оқу орындарында емтихан (сынақ) тапсырған пәндерден оқыту бағдарламаларының сәйкес келу шартымен емтихандардан (сынақтардан) босатылады. 
</w:t>
      </w:r>
      <w:r>
        <w:br/>
      </w:r>
      <w:r>
        <w:rPr>
          <w:rFonts w:ascii="Times New Roman"/>
          <w:b w:val="false"/>
          <w:i w:val="false"/>
          <w:color w:val="000000"/>
          <w:sz w:val="28"/>
        </w:rPr>
        <w:t>
      75. Мемлекеттiк емтихандарды экстернмен қабылдау бiтiрушi курс курсанттарынан мемлекеттiк емтихан қабылдайтын комиссияларға жүктеледi. 
</w:t>
      </w:r>
      <w:r>
        <w:br/>
      </w:r>
      <w:r>
        <w:rPr>
          <w:rFonts w:ascii="Times New Roman"/>
          <w:b w:val="false"/>
          <w:i w:val="false"/>
          <w:color w:val="000000"/>
          <w:sz w:val="28"/>
        </w:rPr>
        <w:t>
      Экстернмен емтихандарды тапсыру нәтижелерi мемлекеттiк емтихан комиссиясының шешiмi мен есебiнiң жеке бiр тармағы ретiнде көрсетiледi. 
</w:t>
      </w:r>
      <w:r>
        <w:br/>
      </w:r>
      <w:r>
        <w:rPr>
          <w:rFonts w:ascii="Times New Roman"/>
          <w:b w:val="false"/>
          <w:i w:val="false"/>
          <w:color w:val="000000"/>
          <w:sz w:val="28"/>
        </w:rPr>
        <w:t>
      Экстернмен емтихан тапсырған әскери қызметшiлерге бекiтiлген үлгiдегi диплом мен Қазақстан Республикасы Қорғаныс министрлiгiнiң орта әскери-оқу орнын бiтiргенi жайлы кеуде белгiсi берiледi. 
</w:t>
      </w:r>
      <w:r>
        <w:br/>
      </w:r>
      <w:r>
        <w:rPr>
          <w:rFonts w:ascii="Times New Roman"/>
          <w:b w:val="false"/>
          <w:i w:val="false"/>
          <w:color w:val="000000"/>
          <w:sz w:val="28"/>
        </w:rPr>
        <w:t>
      Оқыту жоспарындағы пәндердiң 75 процентiнен 5 (өте жақсы бағасын), ал қалған пәндерден 4 (жақсы бағасын) алған, мемлекеттiк емтихандарды 5-ке (өте жақсы) тапсырған әскери қызметшiлерге үздiк диплом берiледi. 
</w:t>
      </w:r>
      <w:r>
        <w:br/>
      </w:r>
      <w:r>
        <w:rPr>
          <w:rFonts w:ascii="Times New Roman"/>
          <w:b w:val="false"/>
          <w:i w:val="false"/>
          <w:color w:val="000000"/>
          <w:sz w:val="28"/>
        </w:rPr>
        <w:t>
      Оқыту жоспарындағы пәндердiң барлығынан 5 (өте жақсы бағасын) алған, мемлекеттiк емтихандарды 5-ке (өте жақсы) тапсырған әскери қызметшiлерге мемлекеттiк емтихан комиссиясының шешiмiмен үздiк диплом берiледi және олардың аты-жөнi әскери-оқу орнының Құрмет тақтасына енгiзiледi. 
</w:t>
      </w:r>
      <w:r>
        <w:br/>
      </w:r>
      <w:r>
        <w:rPr>
          <w:rFonts w:ascii="Times New Roman"/>
          <w:b w:val="false"/>
          <w:i w:val="false"/>
          <w:color w:val="000000"/>
          <w:sz w:val="28"/>
        </w:rPr>
        <w:t>
      76. Офицерлердiң, прапорщиктердiң, мичмандардың, келiсiм-шарт әскери қызметшiлерiнiң экстернмен емтихан тапсыруы және орта әскери арнайы бiлiм алуы туралы әскери-оқу орны бастығының бұйрығымен хабарланады. Бұйрықтың көшiрмесi Қазақстан Республикасы Қорғаныс министрлiгiнiң Кадрлар және әскери бiлiм департаментiне және Қазақстан Республикасы Қарулы Күштер Бас штабының Ұйымдастыру-жұмылдыру жұмысы департаментiне, ал оның үзiндiсi емтихан тапсырған тұлғалардың қызмет орнының кадрлық ұйымдарына жiберiледi. 
</w:t>
      </w:r>
      <w:r>
        <w:br/>
      </w:r>
      <w:r>
        <w:rPr>
          <w:rFonts w:ascii="Times New Roman"/>
          <w:b w:val="false"/>
          <w:i w:val="false"/>
          <w:color w:val="000000"/>
          <w:sz w:val="28"/>
        </w:rPr>
        <w:t>
      77. Үш және одан көп пәндер мен сынақтар немесе бiр мемлекеттiк емтиханды тапсыра алмаған әскери қызметшiлер әскери-оқу орны бастығының шешiмiмен бұрынғы қызмет орнына қайтарылады. 
</w:t>
      </w:r>
      <w:r>
        <w:br/>
      </w:r>
      <w:r>
        <w:rPr>
          <w:rFonts w:ascii="Times New Roman"/>
          <w:b w:val="false"/>
          <w:i w:val="false"/>
          <w:color w:val="000000"/>
          <w:sz w:val="28"/>
        </w:rPr>
        <w:t>
      Әскери-оқу орны бастығының қорытындысы бойынша келесi жылғы түлектермен бiрге қайтадан емтихан тапсыруға жiберiле алатын әскери қызметшiлерге анықтама берiледi. Анықтамада сынақтар мен емтихандардан және мемлекеттiк емтихандардан алған бағасы, тапсыра алмаған пәндерi көрсетiледi және әскери-оқу орны бастығының әскери қызметшiге емтихандарды (сынақтарды) қайта тапсыруға рұқсат беруi туралы қорытындысы жазылады. Бұл әскери қызметшiлердiң құжаттары олардың бұрын қызмет еткен орындарындағы әскери бөлiмдерiне қайтарылады. 
</w:t>
      </w:r>
      <w:r>
        <w:br/>
      </w:r>
      <w:r>
        <w:rPr>
          <w:rFonts w:ascii="Times New Roman"/>
          <w:b w:val="false"/>
          <w:i w:val="false"/>
          <w:color w:val="000000"/>
          <w:sz w:val="28"/>
        </w:rPr>
        <w:t>
      Экстернмен емтихан тапсыра алмаған әскери қызметшiлер емтихандарды қайта тапсыруға тек бiр рет жiберiледi. Бұл жағдайда осы Ереженiң 70-бабында көрсетiлген емтиханға дайындық үшiн берiлетiн жеңiлдiктер берiлмейдi. 
</w:t>
      </w:r>
      <w:r>
        <w:br/>
      </w:r>
      <w:r>
        <w:rPr>
          <w:rFonts w:ascii="Times New Roman"/>
          <w:b w:val="false"/>
          <w:i w:val="false"/>
          <w:color w:val="000000"/>
          <w:sz w:val="28"/>
        </w:rPr>
        <w:t>
      Экстернмен емтихан тапсыруға қайта жiберiлген тұлғалардың бұрын сынақтардан, емтихандардан және мемлекеттiк емтихандардан алған жақсы бағалары есепке алынады. 
</w:t>
      </w:r>
      <w:r>
        <w:br/>
      </w:r>
      <w:r>
        <w:rPr>
          <w:rFonts w:ascii="Times New Roman"/>
          <w:b w:val="false"/>
          <w:i w:val="false"/>
          <w:color w:val="000000"/>
          <w:sz w:val="28"/>
        </w:rPr>
        <w:t>
      78. Емтихандарды жүргiзу және экстерндердiң дайындығы үшiн қажеттi қару-жарақпен, моторесурстармен, жанар-жағар май материалдарымен, материалдардың басқа түрлерiмен қамтамасыз етудi әскери-оқу орны бастығының сұранысы бойынша Қазақстан Республикасының Қорғаныс министрлiгi жүзеге асырылады. 
</w:t>
      </w:r>
      <w:r>
        <w:br/>
      </w:r>
      <w:r>
        <w:rPr>
          <w:rFonts w:ascii="Times New Roman"/>
          <w:b w:val="false"/>
          <w:i w:val="false"/>
          <w:color w:val="000000"/>
          <w:sz w:val="28"/>
        </w:rPr>
        <w:t>
      79. Мемлекеттiк емтихандарды жүргiзу үшiн Қазақстан Республикасы Қорғаныс министрiнiң бұйрығымен өз қызметiнде Қазақстан Республикасы Қорғаныс министрлiгiнiң Қазақстан Республикасы Қорғаныс министрiнiң 1999 жылғы 26 шiлдедегi N 115А бұйрығымен жарияланған Мемлекеттiк емтихан комиссиялары туралы Ереженi басшылыққа алатын Мемлекеттiк емтихан комиссиясы тағайындалады. 
</w:t>
      </w:r>
      <w:r>
        <w:br/>
      </w:r>
      <w:r>
        <w:rPr>
          <w:rFonts w:ascii="Times New Roman"/>
          <w:b w:val="false"/>
          <w:i w:val="false"/>
          <w:color w:val="000000"/>
          <w:sz w:val="28"/>
        </w:rPr>
        <w:t>
      80. Әскери-оқу орнын диплом бланктерiмен қамтамасыз етудi әскери-оқу орындары бастықтарының тапсырысы негiзiнде Қазақстан Республикасы Қорғаныс министрлiгiнiң Кадрлар және әскери бiлiм департаментi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Yмiткерлерді оқуға түсуге дайындау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 әскери-оқу орындарына жiберу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Әскери қызметшiлер Қазақстан Республикасы Қарулы Күштер түрлерiнiң алдын ала кәсiптiк iрiктеу комиссиялары оқуға үмiткер етiп бекiткен уақыттан бастап қызмет орнынан қозғалмайды. Оқуға үмiткер 10 тәулiктен көп уақытқа iс-сапарларға жiберiлмейдi және демалыс пен мереке күндерi қызметке тағайындалмайды. Офицерлерге оқуға түсуге дайындалу үшiн жұмыс күндерi сағат 18.00-ден бастап аптасына екi бос кеш берiледi. 
</w:t>
      </w:r>
      <w:r>
        <w:br/>
      </w:r>
      <w:r>
        <w:rPr>
          <w:rFonts w:ascii="Times New Roman"/>
          <w:b w:val="false"/>
          <w:i w:val="false"/>
          <w:color w:val="000000"/>
          <w:sz w:val="28"/>
        </w:rPr>
        <w:t>
      Офицерлер қатарынан шыққан оқуға үмiткерлерге кезектi демалыс емтихан тапсыру басталғанға дейiн пайдалана алуы есебiмен берiледi. 
</w:t>
      </w:r>
      <w:r>
        <w:br/>
      </w:r>
      <w:r>
        <w:rPr>
          <w:rFonts w:ascii="Times New Roman"/>
          <w:b w:val="false"/>
          <w:i w:val="false"/>
          <w:color w:val="000000"/>
          <w:sz w:val="28"/>
        </w:rPr>
        <w:t>
      82. Офицерлердiң қоғамдық ғылымдар, жалпы бiлiмдiк, тактикалық (арнайы-тактикалық), әскери-техникалық (әскери-арнайы) және жалпы ғылыми пәндер бойынша дайындығы оқуға түсу жылының 1 маусымына дейiн кадрлық ұйымдар арқылы ӘОО-ның үмiткерлерiне жiберiлетiн ӘОО жасаған бағдарламалар бойынша өз беттерiнше жүргiзiледi. 
</w:t>
      </w:r>
      <w:r>
        <w:br/>
      </w:r>
      <w:r>
        <w:rPr>
          <w:rFonts w:ascii="Times New Roman"/>
          <w:b w:val="false"/>
          <w:i w:val="false"/>
          <w:color w:val="000000"/>
          <w:sz w:val="28"/>
        </w:rPr>
        <w:t>
      83. Әскери қызметшiлер қатарының үмiткерлерiне ӘОО-на түсуге дайындалуға көмек беру мақсатында Офицерлер үйлерi мен клубтар жанында оқыту-кеңес беру пункттерi ұйымдастырылады. 
</w:t>
      </w:r>
      <w:r>
        <w:br/>
      </w:r>
      <w:r>
        <w:rPr>
          <w:rFonts w:ascii="Times New Roman"/>
          <w:b w:val="false"/>
          <w:i w:val="false"/>
          <w:color w:val="000000"/>
          <w:sz w:val="28"/>
        </w:rPr>
        <w:t>
      84. Азамат жастар қатарының үмiткерлерiн ӘОО-на жiберудi әскери-оқу орындары бастықтарының және Қазақстан Республикасы Қорғаныс министрлiгi Кадрлар және әскери бiлiм департаментiнiң бастығының шақыруы бойынша облыстық (қалалық) әскери комиссариаттар жүзеге асырады. 
</w:t>
      </w:r>
      <w:r>
        <w:br/>
      </w:r>
      <w:r>
        <w:rPr>
          <w:rFonts w:ascii="Times New Roman"/>
          <w:b w:val="false"/>
          <w:i w:val="false"/>
          <w:color w:val="000000"/>
          <w:sz w:val="28"/>
        </w:rPr>
        <w:t>
      85. Әскери-оқу орындарына келген барлық үмiткерлер тегiн жатақханамен (казармамен), оқу құралдарымен, әдебиетпен, ал мерзiмдi қызметтегi әскери қызметшiлер мен азамат жастар қатарының үмiткерлерi бекiтiлген мөлшердегi тегiн тамақпен қамтамасыз етiледi.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ҮМIТКЕРЛЕРДI ҚАБЫЛДАУ ЖӘНЕ ӘСКЕРИ-ОҚУ ОРЫНДАРЫНЫҢ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ТЫҢДАУШЫЛАРЫ МЕН КУРСАНТТАРЫ РЕТIНДЕ ЕСЕПКЕ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86. Әскери-оқу орындарының күндiзгi және сырттай оқу бөлiмдерiне түсушi үмiткерлердi қабылдауды әскери-оқу орындарының қабылдау комиссиялары (Қазақстан Республикасы Қорғаныс Министрлiгiнiң қабылдау комиссиялары) жүзеге асырады. 
</w:t>
      </w:r>
      <w:r>
        <w:br/>
      </w:r>
      <w:r>
        <w:rPr>
          <w:rFonts w:ascii="Times New Roman"/>
          <w:b w:val="false"/>
          <w:i w:val="false"/>
          <w:color w:val="000000"/>
          <w:sz w:val="28"/>
        </w:rPr>
        <w:t>
      87. Әскери-оқу орындары қабылдау комиссияларының құрамын жыл сайын Қазақстан Республикасы Қарулы Күштерi Бас штабының бастығы мен комиссия төрағалары болып табылатын әскери-оқу орындарының бастықтары анықтайды. 
</w:t>
      </w:r>
      <w:r>
        <w:br/>
      </w:r>
      <w:r>
        <w:rPr>
          <w:rFonts w:ascii="Times New Roman"/>
          <w:b w:val="false"/>
          <w:i w:val="false"/>
          <w:color w:val="000000"/>
          <w:sz w:val="28"/>
        </w:rPr>
        <w:t>
      Әскери-оқу орындарының қабылдау комиссиялары өкiлеттiлiгiнiң мерзiмi бiр жылға бекiтiледi және оларды тағайындау туралы бұйрықтарға қол қойылған кезден басталады. 
</w:t>
      </w:r>
      <w:r>
        <w:br/>
      </w:r>
      <w:r>
        <w:rPr>
          <w:rFonts w:ascii="Times New Roman"/>
          <w:b w:val="false"/>
          <w:i w:val="false"/>
          <w:color w:val="000000"/>
          <w:sz w:val="28"/>
        </w:rPr>
        <w:t>
      88. Қабылдау комиссиясы төрағасының орынбасары болып әскери-оқу орны бастығының оқу және ғылыми жұмыстар жөнiндегi орынбасары (оқу бөлiмiнiң бастығы) және Қазақстан Республикасы Қорғаныс Министрлiгiнiң Кадрлар және әскери бiлiм департаментi әскери бiлiм басқармасының офицерi тағайындалады. 
</w:t>
      </w:r>
      <w:r>
        <w:br/>
      </w:r>
      <w:r>
        <w:rPr>
          <w:rFonts w:ascii="Times New Roman"/>
          <w:b w:val="false"/>
          <w:i w:val="false"/>
          <w:color w:val="000000"/>
          <w:sz w:val="28"/>
        </w:rPr>
        <w:t>
      Әскери-оқу орны қабылдау комиссиясының құрамына: тәрбиелiк және әлеуметтiк-құқықтық жұмыстар бөлiмiнiң бастықтары (бастықтарының орынбасары), кадрлар бөлiмiнiң, заң бөлiмiнiң бастықтары, факультет бастықтары (курсанттардың батальон, дивизион командирлерi) және олардың тәрбие және әлеуметтiк-құқықтық жұмыстар жөнiндегi орынбасарлары, бастаушы кафедралар, циклдар бастықтары немесе олардың орынбасарлары (осы кафедралардың, циклдардың аға оқытушылары), медициналық қызмет бастығы, кәсiптiк iрiктеу тобының бастығы, әскери психолог және Қазақстан Республикасы Қарулы Күштерi Бас штабының бастығы мен әскери-оқу орны бастығының шешiмi бойынша басқа да қызмет тұлғалары енедi. 
</w:t>
      </w:r>
      <w:r>
        <w:br/>
      </w:r>
      <w:r>
        <w:rPr>
          <w:rFonts w:ascii="Times New Roman"/>
          <w:b w:val="false"/>
          <w:i w:val="false"/>
          <w:color w:val="000000"/>
          <w:sz w:val="28"/>
        </w:rPr>
        <w:t>
      Yмiткерлердi әскери-заң факультетiне қабылдау үшiн қабылдау комиссиясының құрамына әскери прокуратура, сонымен қатар әскери соттардың өкiлдерi енедi. 
</w:t>
      </w:r>
      <w:r>
        <w:br/>
      </w:r>
      <w:r>
        <w:rPr>
          <w:rFonts w:ascii="Times New Roman"/>
          <w:b w:val="false"/>
          <w:i w:val="false"/>
          <w:color w:val="000000"/>
          <w:sz w:val="28"/>
        </w:rPr>
        <w:t>
      Қабылдау комиссиясы төрағасының шешiмi бойынша комиссия құрамынан жауапты хатшы тағайындалады. 
</w:t>
      </w:r>
      <w:r>
        <w:br/>
      </w:r>
      <w:r>
        <w:rPr>
          <w:rFonts w:ascii="Times New Roman"/>
          <w:b w:val="false"/>
          <w:i w:val="false"/>
          <w:color w:val="000000"/>
          <w:sz w:val="28"/>
        </w:rPr>
        <w:t>
      89. Қабылдау комиссиясына: 
</w:t>
      </w:r>
      <w:r>
        <w:br/>
      </w:r>
      <w:r>
        <w:rPr>
          <w:rFonts w:ascii="Times New Roman"/>
          <w:b w:val="false"/>
          <w:i w:val="false"/>
          <w:color w:val="000000"/>
          <w:sz w:val="28"/>
        </w:rPr>
        <w:t>
      1) үмiткерлердiң қоғамдық белсендiлiгi мен моральдық қасиеттерiн бағалау; 
</w:t>
      </w:r>
      <w:r>
        <w:br/>
      </w:r>
      <w:r>
        <w:rPr>
          <w:rFonts w:ascii="Times New Roman"/>
          <w:b w:val="false"/>
          <w:i w:val="false"/>
          <w:color w:val="000000"/>
          <w:sz w:val="28"/>
        </w:rPr>
        <w:t>
      2) үмiткерлердiң кәсiптiк iрiктеуi және оларды соңғы медициналық куәландырудан өткiзу; 
</w:t>
      </w:r>
      <w:r>
        <w:br/>
      </w:r>
      <w:r>
        <w:rPr>
          <w:rFonts w:ascii="Times New Roman"/>
          <w:b w:val="false"/>
          <w:i w:val="false"/>
          <w:color w:val="000000"/>
          <w:sz w:val="28"/>
        </w:rPr>
        <w:t>
      3) қабылдау емтихандарын өткiзу; 
</w:t>
      </w:r>
      <w:r>
        <w:br/>
      </w:r>
      <w:r>
        <w:rPr>
          <w:rFonts w:ascii="Times New Roman"/>
          <w:b w:val="false"/>
          <w:i w:val="false"/>
          <w:color w:val="000000"/>
          <w:sz w:val="28"/>
        </w:rPr>
        <w:t>
      4) үмiткерлердi әскери-оқу орнының тыңдаушылары мен курсанттары ретiнде есепке алу туралы бұйрықтың жобасын дайындау; 
</w:t>
      </w:r>
      <w:r>
        <w:br/>
      </w:r>
      <w:r>
        <w:rPr>
          <w:rFonts w:ascii="Times New Roman"/>
          <w:b w:val="false"/>
          <w:i w:val="false"/>
          <w:color w:val="000000"/>
          <w:sz w:val="28"/>
        </w:rPr>
        <w:t>
      5) әскери-оқу орнына қабылдау мәселелерiне қатысты үмiткерлердiң шағымдарын қарау жүктеледi. 
</w:t>
      </w:r>
      <w:r>
        <w:br/>
      </w:r>
      <w:r>
        <w:rPr>
          <w:rFonts w:ascii="Times New Roman"/>
          <w:b w:val="false"/>
          <w:i w:val="false"/>
          <w:color w:val="000000"/>
          <w:sz w:val="28"/>
        </w:rPr>
        <w:t>
      90. Әскери-оқу орындарының қабылдау комиссиялары кәсiптiк iрiктеу жұмыстарын: 
</w:t>
      </w:r>
      <w:r>
        <w:br/>
      </w:r>
      <w:r>
        <w:rPr>
          <w:rFonts w:ascii="Times New Roman"/>
          <w:b w:val="false"/>
          <w:i w:val="false"/>
          <w:color w:val="000000"/>
          <w:sz w:val="28"/>
        </w:rPr>
        <w:t>
      1) офицерлермен - оқуға түсу жылының 10 шiлдесiнен 10 тамызына дейiн; 
</w:t>
      </w:r>
      <w:r>
        <w:br/>
      </w:r>
      <w:r>
        <w:rPr>
          <w:rFonts w:ascii="Times New Roman"/>
          <w:b w:val="false"/>
          <w:i w:val="false"/>
          <w:color w:val="000000"/>
          <w:sz w:val="28"/>
        </w:rPr>
        <w:t>
      2) мерзiмдi қызметтегi әскери қызметшiлермен, азамат жастармен - оқуға түсу жылының 5-25 шiлдесi аралығында (басқа мемлекеттердiң әскери-оқу орындарына түсушiлермен - Қазақстан Республикасы Қорғаныс министрлiгi Кадрлар және әскери бiлiм департаментi белгiлеген мерзiмде) жүргiзедi. 
</w:t>
      </w:r>
      <w:r>
        <w:br/>
      </w:r>
      <w:r>
        <w:rPr>
          <w:rFonts w:ascii="Times New Roman"/>
          <w:b w:val="false"/>
          <w:i w:val="false"/>
          <w:color w:val="000000"/>
          <w:sz w:val="28"/>
        </w:rPr>
        <w:t>
      91. Yмiткерлердi әскери-оқу орындарына қабылдау үшiн әскери-оқу орны бастығының шешiмiмен қабылдау комиссиясының құрамында үмiткерлердiң қоғамдық-саяси белсендiлiгi мен адамгершiлiк қасиеттерiн бағалау, кәсiптiк психологиялық iрiктеудi жүргiзу, дене даярлығын тексеру үшiн шағын комиссия (ӘОО-нда - дене даярлығы оқытушылары қатарынан) және әрбiр жалпы бiлiм беретiн (әскери) пән бойынша бiлiмдерiн тексеру үшiн пәндiк емтихандық шағын комиссия құралады. 
</w:t>
      </w:r>
      <w:r>
        <w:br/>
      </w:r>
      <w:r>
        <w:rPr>
          <w:rFonts w:ascii="Times New Roman"/>
          <w:b w:val="false"/>
          <w:i w:val="false"/>
          <w:color w:val="000000"/>
          <w:sz w:val="28"/>
        </w:rPr>
        <w:t>
      Пән емтихандық шағын комиссияны жасақтауды қосымша ақысыз әскери-оқу орындарының тұрақты құрамы қатарынан Қарулы Күштердiң әскери қызметшiлерi мен қызметшiлерi жүргiзедi. Пән емтихандық шағын комиссияның төрағасы тек әскери-оқу орындарының тұрақты құрамындағы офицерлер, генералдар мен адмиралдар қатарынан тағайындалады. 
</w:t>
      </w:r>
      <w:r>
        <w:br/>
      </w:r>
      <w:r>
        <w:rPr>
          <w:rFonts w:ascii="Times New Roman"/>
          <w:b w:val="false"/>
          <w:i w:val="false"/>
          <w:color w:val="000000"/>
          <w:sz w:val="28"/>
        </w:rPr>
        <w:t>
      Ірiктеу (қабылдау) комиссияларында (шағын комиссияларында) оқуға үмiткерлердiң бiлiмдерiн тексеру жүргiзiлетiн жалпы бiлiмдiк пәндер бойынша мамандар болмаған жағдайда пән емтихандық шағын комиссияның мүшелерi ретiнде бекiтiлген тәртiп бойынша сағаттық еңбекақы төлеу арқылы жоғары және орта азаматтық оқу орындарының оқытушыларын тартуға, сонымен қатар осындай шарттармен кәсiптiк iрiктеу жүргiзу үшiн басқа да мамандарды тартуға рұқсат етiледi. 
</w:t>
      </w:r>
      <w:r>
        <w:br/>
      </w:r>
      <w:r>
        <w:rPr>
          <w:rFonts w:ascii="Times New Roman"/>
          <w:b w:val="false"/>
          <w:i w:val="false"/>
          <w:color w:val="000000"/>
          <w:sz w:val="28"/>
        </w:rPr>
        <w:t>
      92. Емтихандардың басталуына дейiн қабылдау комиссиясының төрағасы пән емтихандық шағын комиссияның құрамына тағайындалған тұлғалармен нұсқау-әдiстемелiк кеңес өткiзедi. 
</w:t>
      </w:r>
      <w:r>
        <w:br/>
      </w:r>
      <w:r>
        <w:rPr>
          <w:rFonts w:ascii="Times New Roman"/>
          <w:b w:val="false"/>
          <w:i w:val="false"/>
          <w:color w:val="000000"/>
          <w:sz w:val="28"/>
        </w:rPr>
        <w:t>
      93. Қабылдау комиссиялары мен пән емтихандық шағын комиссиялардың құрамы мен оған қатысты техникалық персонал жыл сайын кем дегенде 25 процентке өзгертiлiп отырады. 
</w:t>
      </w:r>
      <w:r>
        <w:br/>
      </w:r>
      <w:r>
        <w:rPr>
          <w:rFonts w:ascii="Times New Roman"/>
          <w:b w:val="false"/>
          <w:i w:val="false"/>
          <w:color w:val="000000"/>
          <w:sz w:val="28"/>
        </w:rPr>
        <w:t>
      94. Yмiткерлердiң жалпы бiлiмдiк (әскери-кәсiптiк) даярлығын тексеру тексеруге шығарылатын пәндердiң тiзбесi бойынша жүргiзiледi. 
</w:t>
      </w:r>
      <w:r>
        <w:br/>
      </w:r>
      <w:r>
        <w:rPr>
          <w:rFonts w:ascii="Times New Roman"/>
          <w:b w:val="false"/>
          <w:i w:val="false"/>
          <w:color w:val="000000"/>
          <w:sz w:val="28"/>
        </w:rPr>
        <w:t>
      95. Yмiткерлердiң жалпы бiлiмдiк (әскери-кәсiптiк) дайындықтарын тексеру үшiн әскери-оқу орнында жыл сайын емтихандық билеттер мен тапсырмалар жасалады да, Қазақстан Республикасы Қорғаныс министрлiгiнiң Кадрлар және әскери бiлiм департаментi бастығымен және әскери-оқу орындарының бастықтарымен бекiтiледi. 
</w:t>
      </w:r>
      <w:r>
        <w:br/>
      </w:r>
      <w:r>
        <w:rPr>
          <w:rFonts w:ascii="Times New Roman"/>
          <w:b w:val="false"/>
          <w:i w:val="false"/>
          <w:color w:val="000000"/>
          <w:sz w:val="28"/>
        </w:rPr>
        <w:t>
      96. Әскери-оқу орындары Қазақстан Республикасы Бiлiм және ғылым министрлiгiнiң Бiлiм беру мен тест қабылдау мемлекеттiк стандарттарының ұлттық орталығымен келiсiм жасау негiзiнде Бiлiм беру министрлiгiнiң 1995 жылғы 16 қаңтардағы N 15 бұйрығына 2 қосымшасының негiзгi талаптарына сәйкес тест бойынша түсу сынақтарын өткiзе алады. 
</w:t>
      </w:r>
      <w:r>
        <w:br/>
      </w:r>
      <w:r>
        <w:rPr>
          <w:rFonts w:ascii="Times New Roman"/>
          <w:b w:val="false"/>
          <w:i w:val="false"/>
          <w:color w:val="000000"/>
          <w:sz w:val="28"/>
        </w:rPr>
        <w:t>
      97. Әскери-оқу орындарына түсушiлер түсу емтихандарын республиканың мемлекеттiк тiлiнде немесе ұлтаралық қатынас тiлiнде тапсыра алады. 
</w:t>
      </w:r>
      <w:r>
        <w:br/>
      </w:r>
      <w:r>
        <w:rPr>
          <w:rFonts w:ascii="Times New Roman"/>
          <w:b w:val="false"/>
          <w:i w:val="false"/>
          <w:color w:val="000000"/>
          <w:sz w:val="28"/>
        </w:rPr>
        <w:t>
      98. Тест талапкердiң таңдауынша жалпы орта бiлiм беру бағдарламаларының көлемiнде төрт пән бойынша қазақ немесе орыс тiлдерiнде өткiзiледi. Мiндеттi түрдегi пәндерге қазақ немесе орыс тiлi, Қазақстан тарихи мен математика жатады, ал төртiншi пән мамандыққа байланысты белгiленедi. Мұндайда пәндердiң бiреуi бейiндi болып табылады. 
</w:t>
      </w:r>
      <w:r>
        <w:br/>
      </w:r>
      <w:r>
        <w:rPr>
          <w:rFonts w:ascii="Times New Roman"/>
          <w:b w:val="false"/>
          <w:i w:val="false"/>
          <w:color w:val="000000"/>
          <w:sz w:val="28"/>
        </w:rPr>
        <w:t>
      99. Әр пән бойынша тест-сұрақтардың саны - 30. Әрбiр тест-сұраққа берiлген дұрыс жауап бiр бал болып саналады. Тестке 3 (астрономиялық) сағат бөлiнедi. 
</w:t>
      </w:r>
      <w:r>
        <w:br/>
      </w:r>
      <w:r>
        <w:rPr>
          <w:rFonts w:ascii="Times New Roman"/>
          <w:b w:val="false"/>
          <w:i w:val="false"/>
          <w:color w:val="000000"/>
          <w:sz w:val="28"/>
        </w:rPr>
        <w:t>
      Қазақстан Республикасы Қорғаныс министрлiгiнiң және басқа да мемлекеттердiң әскери-оқу орындары курсанттарының қатарына тест кезiнде 40 балдан төмен, соның iшiнде бейiндi пән бойынша 10 балдан кем алған талапкерлердi қабылдау рұқсат етiлмейдi. 
</w:t>
      </w:r>
      <w:r>
        <w:br/>
      </w:r>
      <w:r>
        <w:rPr>
          <w:rFonts w:ascii="Times New Roman"/>
          <w:b w:val="false"/>
          <w:i w:val="false"/>
          <w:color w:val="000000"/>
          <w:sz w:val="28"/>
        </w:rPr>
        <w:t>
      100. Әскери-оқу орындарына оқуға түсуге кәсiптiк iрiктеудiң барлық талаптарына сай келетiн жағдайда төмендегi тұлғалардың орта бiлiмдерi тексерiлмейдi: 
</w:t>
      </w:r>
      <w:r>
        <w:br/>
      </w:r>
      <w:r>
        <w:rPr>
          <w:rFonts w:ascii="Times New Roman"/>
          <w:b w:val="false"/>
          <w:i w:val="false"/>
          <w:color w:val="000000"/>
          <w:sz w:val="28"/>
        </w:rPr>
        <w:t>
      1) "Халық қаhарманы" атағына ие болған тұлғалар; 
</w:t>
      </w:r>
      <w:r>
        <w:br/>
      </w:r>
      <w:r>
        <w:rPr>
          <w:rFonts w:ascii="Times New Roman"/>
          <w:b w:val="false"/>
          <w:i w:val="false"/>
          <w:color w:val="000000"/>
          <w:sz w:val="28"/>
        </w:rPr>
        <w:t>
      2) Республикалық "Жас ұлан" мектебiнiң түлектерi; 
</w:t>
      </w:r>
      <w:r>
        <w:br/>
      </w:r>
      <w:r>
        <w:rPr>
          <w:rFonts w:ascii="Times New Roman"/>
          <w:b w:val="false"/>
          <w:i w:val="false"/>
          <w:color w:val="000000"/>
          <w:sz w:val="28"/>
        </w:rPr>
        <w:t>
      3) Ерекше үлгiдегi аттестаттары бар және "Алтын белгi" кеуде белгiсiмен марапатталғандар, сонымен қатар сәйкес мамандық бойынша оқуға түскен кезде: 
</w:t>
      </w:r>
      <w:r>
        <w:br/>
      </w:r>
      <w:r>
        <w:rPr>
          <w:rFonts w:ascii="Times New Roman"/>
          <w:b w:val="false"/>
          <w:i w:val="false"/>
          <w:color w:val="000000"/>
          <w:sz w:val="28"/>
        </w:rPr>
        <w:t>
      а) оқушылардың халықаралық олимпиадасының жүлдегерлерi; 
</w:t>
      </w:r>
      <w:r>
        <w:br/>
      </w:r>
      <w:r>
        <w:rPr>
          <w:rFonts w:ascii="Times New Roman"/>
          <w:b w:val="false"/>
          <w:i w:val="false"/>
          <w:color w:val="000000"/>
          <w:sz w:val="28"/>
        </w:rPr>
        <w:t>
      ә) ағымдағы оқужылында оқушылардың пәндер бойынша Республиканың олимпиадаларының жеңiмпаздары, 1, 2 және 3 дәрежедегi дипломдармен марапатталғандар. 
</w:t>
      </w:r>
      <w:r>
        <w:br/>
      </w:r>
      <w:r>
        <w:rPr>
          <w:rFonts w:ascii="Times New Roman"/>
          <w:b w:val="false"/>
          <w:i w:val="false"/>
          <w:color w:val="000000"/>
          <w:sz w:val="28"/>
        </w:rPr>
        <w:t>
      101. Әскери-оқу орындарының бiрiншi курсына орта бiлiмдiк пәндер бойынша бiлiмдерi тексерiлмей, сәйкес сұхбаттасудан кейiн аталған ӘОО-на түсу кезiндегi кәсiптiк iрiктеудiң барлық талаптарына сай келетiн және осы ӘОО-ның бейiнiне сәйкес келетiн мамандықтар бойынша азаматтық жоғары оқу орындарының бiрiншi немесе одан жоғары курстарын аяқтаған тұлғалар қабылдана алады. 
</w:t>
      </w:r>
      <w:r>
        <w:br/>
      </w:r>
      <w:r>
        <w:rPr>
          <w:rFonts w:ascii="Times New Roman"/>
          <w:b w:val="false"/>
          <w:i w:val="false"/>
          <w:color w:val="000000"/>
          <w:sz w:val="28"/>
        </w:rPr>
        <w:t>
      Бейiндерi сәйкес келмеген жағдайда үмiткерлер ортақ негiзде емтихан тапсырады. Сұхбаттасу, тест алу немесе емтихан тапсыру туралы шешiмдi қабылдау комиссиясының төрағасы қабылдайды. 
</w:t>
      </w:r>
      <w:r>
        <w:br/>
      </w:r>
      <w:r>
        <w:rPr>
          <w:rFonts w:ascii="Times New Roman"/>
          <w:b w:val="false"/>
          <w:i w:val="false"/>
          <w:color w:val="000000"/>
          <w:sz w:val="28"/>
        </w:rPr>
        <w:t>
      102. Жоғары әскери оқу орындарын үздiк дипломмен, орта оқу орындарын үздiк дипломмен бiтiрген офицерлер, орта мектептi "Алтын белгi" кеуде белгiсiмен, орта кәсiптiк немесе орта кәсiптiк-техникалық оқу орындарын үздiк дипломмен бiтiрген азамат жастар қатарындағы тұлғалар мен мерзiмдi қызметтегi әскери қызметшiлер ӘОО-на түсушiлерге қойылатын басқа талаптарға сай болған жағдайда ӘОО-ның бастығы анықтайтын негiзгi пән бойынша бiр емтихан тапсырады. Аталған тұлғалар негiзгi пән бойынша "5" (өте жақсы) деген баға алған жағдайда басқа емтихандардан босатылады, ал "4" (жақсы) немесе "3" (қанағаттанарлық) деген бағалар алған жағдайда емтиханға шығарылатын барлық пәндер бойынша ортақ негiзде емтихандар тапсырады. 
</w:t>
      </w:r>
      <w:r>
        <w:br/>
      </w:r>
      <w:r>
        <w:rPr>
          <w:rFonts w:ascii="Times New Roman"/>
          <w:b w:val="false"/>
          <w:i w:val="false"/>
          <w:color w:val="000000"/>
          <w:sz w:val="28"/>
        </w:rPr>
        <w:t>
      103. Әскери оқу орындарына конкурстан тыс жалпы бiлiмдiк (әскери) пәндерден жақсы баға алған жағдайда кәсiптiк iрiктеудiң нәтижелерi негiзiнде: 
</w:t>
      </w:r>
      <w:r>
        <w:br/>
      </w:r>
      <w:r>
        <w:rPr>
          <w:rFonts w:ascii="Times New Roman"/>
          <w:b w:val="false"/>
          <w:i w:val="false"/>
          <w:color w:val="000000"/>
          <w:sz w:val="28"/>
        </w:rPr>
        <w:t>
      1) Қазақстан Республикасы Қарулы Күштерi офицерлiк құрамының далалық (әуе) жаттығулар жарысында бiрiншi орын алған рота (батарея), батальон (дивизион) командирлерi, батальон (дивизион) командирлерiнiң орынбасарлары мен оларға тең дәрежедегiлер; 
</w:t>
      </w:r>
      <w:r>
        <w:br/>
      </w:r>
      <w:r>
        <w:rPr>
          <w:rFonts w:ascii="Times New Roman"/>
          <w:b w:val="false"/>
          <w:i w:val="false"/>
          <w:color w:val="000000"/>
          <w:sz w:val="28"/>
        </w:rPr>
        <w:t>
      2) жетiм балалар және ата-анасының қамқорлығынан айырылған; 
</w:t>
      </w:r>
      <w:r>
        <w:br/>
      </w:r>
      <w:r>
        <w:rPr>
          <w:rFonts w:ascii="Times New Roman"/>
          <w:b w:val="false"/>
          <w:i w:val="false"/>
          <w:color w:val="000000"/>
          <w:sz w:val="28"/>
        </w:rPr>
        <w:t>
      3) әскери мiндетiн өткеру кезiнде қаза тапқан әскери қызметшiлердiң балалары; 
</w:t>
      </w:r>
      <w:r>
        <w:br/>
      </w:r>
      <w:r>
        <w:rPr>
          <w:rFonts w:ascii="Times New Roman"/>
          <w:b w:val="false"/>
          <w:i w:val="false"/>
          <w:color w:val="000000"/>
          <w:sz w:val="28"/>
        </w:rPr>
        <w:t>
      4) республикалық әскери мектеп-интернаттардың түлектерi; 
</w:t>
      </w:r>
      <w:r>
        <w:br/>
      </w:r>
      <w:r>
        <w:rPr>
          <w:rFonts w:ascii="Times New Roman"/>
          <w:b w:val="false"/>
          <w:i w:val="false"/>
          <w:color w:val="000000"/>
          <w:sz w:val="28"/>
        </w:rPr>
        <w:t>
      5) Қазақстан Республикасы Қорғаныс министрлiгi Кадет корпусының түлектерi қабылданады. 
</w:t>
      </w:r>
      <w:r>
        <w:br/>
      </w:r>
      <w:r>
        <w:rPr>
          <w:rFonts w:ascii="Times New Roman"/>
          <w:b w:val="false"/>
          <w:i w:val="false"/>
          <w:color w:val="000000"/>
          <w:sz w:val="28"/>
        </w:rPr>
        <w:t>
      104. Түсу емтихандарынсыз және конкурстан тыс түсуге құқығы бар тұлғаларды тiркеуден өткiзгеннен кейiнгi орындарға конкурс бойынша үмiткерлер қабылданады. Конкурс кезiнде қоғамдық-саяси белсендiлiгi және адамгершiлiк қасиеттерi, әскери-кәсiптiк бағытталуы мен жеке психологиялық қасиеттерi, орта бiлiмдiлiк және дене (әскери-кәсiптiк) даярлық дәрежесi ескерiледi. 
</w:t>
      </w:r>
      <w:r>
        <w:br/>
      </w:r>
      <w:r>
        <w:rPr>
          <w:rFonts w:ascii="Times New Roman"/>
          <w:b w:val="false"/>
          <w:i w:val="false"/>
          <w:color w:val="000000"/>
          <w:sz w:val="28"/>
        </w:rPr>
        <w:t>
      105. Әскери-оқу орындарына түсу кезiнде: 
</w:t>
      </w:r>
      <w:r>
        <w:br/>
      </w:r>
      <w:r>
        <w:rPr>
          <w:rFonts w:ascii="Times New Roman"/>
          <w:b w:val="false"/>
          <w:i w:val="false"/>
          <w:color w:val="000000"/>
          <w:sz w:val="28"/>
        </w:rPr>
        <w:t>
      1) Қазақстан Республикасының "Отан" "Даңқ", "Айбын", "Жауынгерлiк ерлiгi үшiн" ордендерi және медальдарымен марапатталғандар, сонымен қатар Қазақстан Республикасын қорғау кезiнде және интернационалдық борышын өтеу кезiнде жоғары адамгершiлiк қасиеттерiн көрсеткен әскери қызметшiлер; 
</w:t>
      </w:r>
      <w:r>
        <w:br/>
      </w:r>
      <w:r>
        <w:rPr>
          <w:rFonts w:ascii="Times New Roman"/>
          <w:b w:val="false"/>
          <w:i w:val="false"/>
          <w:color w:val="000000"/>
          <w:sz w:val="28"/>
        </w:rPr>
        <w:t>
      2) 1 сынып немесе шебер дәрежесi бар әскери қызметшiлер - аталған (туыс) мамандық бойынша мамандарды даярлайтын ӘОО-на түсу кезiнде; 
</w:t>
      </w:r>
      <w:r>
        <w:br/>
      </w:r>
      <w:r>
        <w:rPr>
          <w:rFonts w:ascii="Times New Roman"/>
          <w:b w:val="false"/>
          <w:i w:val="false"/>
          <w:color w:val="000000"/>
          <w:sz w:val="28"/>
        </w:rPr>
        <w:t>
      3) орта бiлiм беретiн мектептi ерекше үлгiдегi аттестатпен, орта арнайы немесе кәсiптiк-техникалық оқу орнын үздiк бiтiргендер елеулi құқыққа ие болады. 
</w:t>
      </w:r>
      <w:r>
        <w:br/>
      </w:r>
      <w:r>
        <w:rPr>
          <w:rFonts w:ascii="Times New Roman"/>
          <w:b w:val="false"/>
          <w:i w:val="false"/>
          <w:color w:val="000000"/>
          <w:sz w:val="28"/>
        </w:rPr>
        <w:t>
      106. ӘОО-на оқуға қабылдау (қабылдамау) туралы қабылдау комиссиясының шешiмi хаттамамен рәсiмделедi (осы Ереженiң N 9 қосымшасы). Әскери академия тыңдаушылары мен курсанттарды басқа мемлекеттердiң ӘОО-ның тiркеу Қазақстан Республикасы Қорғаныс Министрiнiң бұйрығы бойынша, ал курсанттарды Қазақстан Республикасының ӘОО-на тiркеу тиiстi әскери-оқу орындары бастықтарының бұйрықтарымен жүзеге асырылады. 
</w:t>
      </w:r>
      <w:r>
        <w:br/>
      </w:r>
      <w:r>
        <w:rPr>
          <w:rFonts w:ascii="Times New Roman"/>
          <w:b w:val="false"/>
          <w:i w:val="false"/>
          <w:color w:val="000000"/>
          <w:sz w:val="28"/>
        </w:rPr>
        <w:t>
      Қазақстан Республикасы Қорғаныс министрлігi Кадрлар және әскери бiлiм департаментiнiң бастығы ӘОО-ның 1 курсына қабылданатын курсанттардың санын бекiтiлген штаттық санынан артық бiрақ ұшқыштық мамандықтар бойынша жоғары әскери авиациялық оқу орны 15%-тен артық емес және басқа да әскери-оқу орындары үшiн 10%-тен артық емес санын анықтайды. 
</w:t>
      </w:r>
      <w:r>
        <w:br/>
      </w:r>
      <w:r>
        <w:rPr>
          <w:rFonts w:ascii="Times New Roman"/>
          <w:b w:val="false"/>
          <w:i w:val="false"/>
          <w:color w:val="000000"/>
          <w:sz w:val="28"/>
        </w:rPr>
        <w:t>
      Тыңдаушылар мен курсантарды тiркеу туралы бұйрықтардың үзiндiлерiн әскери-оқу орнының бастығы қол қойылған күннен кейiнгi 10 күн iшiнде үмiткерлердi оқуға ұсынған әскери бөлiмдер мен облыстық (қалалық) әскери комиссариаттарға жiбередi. 
</w:t>
      </w:r>
      <w:r>
        <w:br/>
      </w:r>
      <w:r>
        <w:rPr>
          <w:rFonts w:ascii="Times New Roman"/>
          <w:b w:val="false"/>
          <w:i w:val="false"/>
          <w:color w:val="000000"/>
          <w:sz w:val="28"/>
        </w:rPr>
        <w:t>
      ӘОО-на тiркеу туралы бұйрықтардың үзiндiлерi оқуға қабылданған әскери қызметшiлердi әскери бөлiмдер тiзiмiмен шығарудың негiзi болып табылады. 
</w:t>
      </w:r>
      <w:r>
        <w:br/>
      </w:r>
      <w:r>
        <w:rPr>
          <w:rFonts w:ascii="Times New Roman"/>
          <w:b w:val="false"/>
          <w:i w:val="false"/>
          <w:color w:val="000000"/>
          <w:sz w:val="28"/>
        </w:rPr>
        <w:t>
      107. Кәсiптiк iрiктеуден өтпегендiктен ӘОО-на қабылданбаған үмiткерлер: әскери қызметшiлер - бұрынғы қызмет орнына, азамат жастар - тұрғылықты жерi бойынша аудандық (қалалық) әскери комиссариаттарға қайтарылады. Жеке iстерi мен осы Ереженiң 46 және 55 баптарында көрсетiлген басқа да құжаттары, (оқуға қабылдамау себептерi көрсетiлiп), сонымен қатар ӘОО-на түсу нәтижелерi туралы анықтамалар (осы Ереженiң 9 қосымшасы) қол хат алу арқылы үмiткерлердiң қолдарына берiледi, бұл туралы тұрғылықты жерiнiң әскери комиссариаттарына және әскери бөлiмдерге қабылдау комиссиясының жұмысы аяқталғаннан кейiнгi 10 күннен кешiктiрмей хабарланады. 
</w:t>
      </w:r>
      <w:r>
        <w:br/>
      </w:r>
      <w:r>
        <w:rPr>
          <w:rFonts w:ascii="Times New Roman"/>
          <w:b w:val="false"/>
          <w:i w:val="false"/>
          <w:color w:val="000000"/>
          <w:sz w:val="28"/>
        </w:rPr>
        <w:t>
      ӘОО-на қабылданбаған және бұл уақытта әскери қызмет мерзiмi аяқталған мерзiмдi қызметтегi әскери қызметшiлер әскери бөлiмдерге жiберiлмейдi де, запасқа шығарылады және әскери қызметке шақырылғанға дейiн тұрғылықты жерлерiне жiберiледi. Бұл туралы өздерi келген әскери бөлiмдердiң командирлерiне хабарланады. 
</w:t>
      </w:r>
      <w:r>
        <w:br/>
      </w:r>
      <w:r>
        <w:rPr>
          <w:rFonts w:ascii="Times New Roman"/>
          <w:b w:val="false"/>
          <w:i w:val="false"/>
          <w:color w:val="000000"/>
          <w:sz w:val="28"/>
        </w:rPr>
        <w:t>
      ӘОО-на конкурстан өте алмаған үмiткерлердiң түсу емтихандарын тапсыру материалдары (жазбаша емтихандық жұмыстары және ауызша жауап парақтарын) ӘОО 2 күн iшiнде конкурстан өткен ӘОО-ның сұранысы бойынша жiбердi, ал сұраныспен жiберiлген құжаттардың сiлтеме хатының көшiрмесi ӘОО-нда бiр жыл iшiнде сақталады. 
</w:t>
      </w:r>
      <w:r>
        <w:br/>
      </w:r>
      <w:r>
        <w:rPr>
          <w:rFonts w:ascii="Times New Roman"/>
          <w:b w:val="false"/>
          <w:i w:val="false"/>
          <w:color w:val="000000"/>
          <w:sz w:val="28"/>
        </w:rPr>
        <w:t>
      108. Қабылдау комиссияларының жұмысы аяқталғаннан кейiн ӘОО-ның бастықтары Қазақстан Республикасы Қорғаныс министрлiгi Кадрлар және әскери бiлiм департаментiнiң бастығына тыңдаушылар мен курсанттардың қабылданғандығы туралы есеп тапсырады. 
</w:t>
      </w:r>
      <w:r>
        <w:br/>
      </w:r>
      <w:r>
        <w:rPr>
          <w:rFonts w:ascii="Times New Roman"/>
          <w:b w:val="false"/>
          <w:i w:val="false"/>
          <w:color w:val="000000"/>
          <w:sz w:val="28"/>
        </w:rPr>
        <w:t>
      109. ӘОО-ның алдын ала кәсiптiк iрiктеу комиссиялары мен қабылдау комиссияларын осы Ережеде қарастырылған құжаттардың бланктерiмен қамтамасыз ету аталған комиссиялар құрылған сәйкес ӘОО-на жүктеледi. 
</w:t>
      </w:r>
      <w:r>
        <w:br/>
      </w:r>
      <w:r>
        <w:rPr>
          <w:rFonts w:ascii="Times New Roman"/>
          <w:b w:val="false"/>
          <w:i w:val="false"/>
          <w:color w:val="000000"/>
          <w:sz w:val="28"/>
        </w:rPr>
        <w:t>
      110. Кәсiптiк iрiктеуден өту кезеңiнде және ӘОО-на тыңдаушылар мен курсанттар ретiнде тiркеуден кейiн әскери қызметшi - үмiткерлерге ақша төлеу тәртiбi Қазақстан Республикасы Қарулы Күштерiнiң әскери қызметшiлерiн ақшалай үлеспен қамтамасыз ету туралы қолданылып жүрген жетекшi құжаттармен анықталады.
</w:t>
      </w:r>
      <w:r>
        <w:br/>
      </w:r>
      <w:r>
        <w:rPr>
          <w:rFonts w:ascii="Times New Roman"/>
          <w:b w:val="false"/>
          <w:i w:val="false"/>
          <w:color w:val="000000"/>
          <w:sz w:val="28"/>
        </w:rPr>
        <w:t>
      111. ӘОО-на түсушi үмiткерлерi әскери тасымалдау құжаттарымен және азық-түлiкпен қамтамасыз ету тәртiбi Қазақстан Республикасы Қорғаныс министрлiгiнде әскери тасымалдауды рәсiмдеуге қатысты басшылық пен Қазақстан Республикасының Қарулы Күштерiн бейбiтшiлiк уақытында азық-түлiкпен қамтамасыз ету жөнiндегi қолданылып жүрген Ережемен анықталады.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Қорғаныс министрлiгiнiң
</w:t>
      </w:r>
      <w:r>
        <w:br/>
      </w:r>
      <w:r>
        <w:rPr>
          <w:rFonts w:ascii="Times New Roman"/>
          <w:b w:val="false"/>
          <w:i w:val="false"/>
          <w:color w:val="000000"/>
          <w:sz w:val="28"/>
        </w:rPr>
        <w:t>
     Кадрлар және әскери бiлiм 
</w:t>
      </w:r>
      <w:r>
        <w:br/>
      </w:r>
      <w:r>
        <w:rPr>
          <w:rFonts w:ascii="Times New Roman"/>
          <w:b w:val="false"/>
          <w:i w:val="false"/>
          <w:color w:val="000000"/>
          <w:sz w:val="28"/>
        </w:rPr>
        <w:t>
     департаментiнiң бастығы
</w:t>
      </w:r>
      <w:r>
        <w:br/>
      </w:r>
      <w:r>
        <w:rPr>
          <w:rFonts w:ascii="Times New Roman"/>
          <w:b w:val="false"/>
          <w:i w:val="false"/>
          <w:color w:val="000000"/>
          <w:sz w:val="28"/>
        </w:rPr>
        <w:t>
     полковник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Қорғаныс   
</w:t>
      </w:r>
      <w:r>
        <w:br/>
      </w:r>
      <w:r>
        <w:rPr>
          <w:rFonts w:ascii="Times New Roman"/>
          <w:b w:val="false"/>
          <w:i w:val="false"/>
          <w:color w:val="000000"/>
          <w:sz w:val="28"/>
        </w:rPr>
        <w:t>
Министрiнiң 2000 жылғы N 37 бұйрығымен
</w:t>
      </w:r>
      <w:r>
        <w:br/>
      </w:r>
      <w:r>
        <w:rPr>
          <w:rFonts w:ascii="Times New Roman"/>
          <w:b w:val="false"/>
          <w:i w:val="false"/>
          <w:color w:val="000000"/>
          <w:sz w:val="28"/>
        </w:rPr>
        <w:t>
енгiзiлген Ережелердiң 25-бабына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Қорғаныс министрлiгiнiң және басқа 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мемлекеттердiң әскери оқу орындарына түсу үшiн әскери қызметшiлер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азамат жастарға әскери-кәсiптiк бағдар берудi жүргiзу тәртiбi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НҰСҚАУЛЫҚ
</w:t>
      </w: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Әскери-кәсiптiк бағыт берудiң басты мақсаты офицер мамандығының мәнiн, оның моральдық-әскери және iскерлiк қасиеттерiн ашу болып табылады. Әскери-кәсiптiк бағыт беру әскери қызметшiлер мен азамат жастардың офицер мамандығын дұрыс таңдауын қалыптастыруға, оларға нақты әскери мамандықты (жалпы әскер офицерi, танкiшi-офицер, ракеташы, зеңбiрекшi, ұшқыш, теңiзшi және т.б.) таңдауда көмек көрсетуге бағытталған. 
</w:t>
      </w:r>
      <w:r>
        <w:br/>
      </w:r>
      <w:r>
        <w:rPr>
          <w:rFonts w:ascii="Times New Roman"/>
          <w:b w:val="false"/>
          <w:i w:val="false"/>
          <w:color w:val="000000"/>
          <w:sz w:val="28"/>
        </w:rPr>
        <w:t>
      2. Әскери-кәсiптiк бағыт берудi әскери оқу орындарының, әскери бөлiмдердiң, әскери комиссариаттардың өкiлдерi, оқу орындарының әскери жетекшiлерi жүзеге асырады, сондай-ақ республиканың шығармашылық иелерi келедi. 
</w:t>
      </w:r>
      <w:r>
        <w:br/>
      </w:r>
      <w:r>
        <w:rPr>
          <w:rFonts w:ascii="Times New Roman"/>
          <w:b w:val="false"/>
          <w:i w:val="false"/>
          <w:color w:val="000000"/>
          <w:sz w:val="28"/>
        </w:rPr>
        <w:t>
      3. Әскери-кәсiптiк бағыт берудiң негiзгi мiндеттерi мыналар: 
</w:t>
      </w:r>
      <w:r>
        <w:br/>
      </w:r>
      <w:r>
        <w:rPr>
          <w:rFonts w:ascii="Times New Roman"/>
          <w:b w:val="false"/>
          <w:i w:val="false"/>
          <w:color w:val="000000"/>
          <w:sz w:val="28"/>
        </w:rPr>
        <w:t>
      1) офицерлер қызметiнiң қоғамдық мағынасы мен ерекшелiгiн ашу, осының негiзiнде өз өмiрiн Отанын қорғауға арнау тiлегiн қалыптастыру; 
</w:t>
      </w:r>
      <w:r>
        <w:br/>
      </w:r>
      <w:r>
        <w:rPr>
          <w:rFonts w:ascii="Times New Roman"/>
          <w:b w:val="false"/>
          <w:i w:val="false"/>
          <w:color w:val="000000"/>
          <w:sz w:val="28"/>
        </w:rPr>
        <w:t>
      2) әскери оқу орындарына түсуге бел байлаған жастарға өзiнiң жеке қабiлеттерi мен әскери қызметтiң ерекшелiктерiн есепке ала отырып, әскери мамандықты таңдауына көмек беру; 
</w:t>
      </w:r>
      <w:r>
        <w:br/>
      </w:r>
      <w:r>
        <w:rPr>
          <w:rFonts w:ascii="Times New Roman"/>
          <w:b w:val="false"/>
          <w:i w:val="false"/>
          <w:color w:val="000000"/>
          <w:sz w:val="28"/>
        </w:rPr>
        <w:t>
      3) ӘОО-на үмiткерлердiң моральдық және адамгершiлiк қасиеттерiне, психологиялық деректерiне, дене даярлығы мен жалпы бiлiмдiк дайындығына қойылатын талаптарға, оларды қалыптастыру әдiстерiне түсiнiк беру. 
</w:t>
      </w:r>
      <w:r>
        <w:br/>
      </w:r>
      <w:r>
        <w:rPr>
          <w:rFonts w:ascii="Times New Roman"/>
          <w:b w:val="false"/>
          <w:i w:val="false"/>
          <w:color w:val="000000"/>
          <w:sz w:val="28"/>
        </w:rPr>
        <w:t>
      4. Әскери-кәсiптiк бағыт берудiң бастапқы сатысы болып ӘОО-на түспей тұрып 2-3 жыл бұрын басталатын кәсiптiк мәлiмет беру болып табылады. Бұл сатыда: 
</w:t>
      </w:r>
      <w:r>
        <w:br/>
      </w:r>
      <w:r>
        <w:rPr>
          <w:rFonts w:ascii="Times New Roman"/>
          <w:b w:val="false"/>
          <w:i w:val="false"/>
          <w:color w:val="000000"/>
          <w:sz w:val="28"/>
        </w:rPr>
        <w:t>
      1) жастардың әскери бөлiмдер мен әскери оқу орындарының өкiлдерiмен, Ұлы Отан соғысы мен Қарулы Күштер ардагерлерiмен кездесулерi ұйымдастырылады; 
</w:t>
      </w:r>
      <w:r>
        <w:br/>
      </w:r>
      <w:r>
        <w:rPr>
          <w:rFonts w:ascii="Times New Roman"/>
          <w:b w:val="false"/>
          <w:i w:val="false"/>
          <w:color w:val="000000"/>
          <w:sz w:val="28"/>
        </w:rPr>
        <w:t>
      2) өндiрiс орындарында мекемелерде, ұйымдарда, оқу орындарында, әскери бөлiмдер мен бөлiмшелерде ӘОО-ры мен оларға қабылдау шарттары туралы ақпараттармен арнайы стендтер жасалады; 
</w:t>
      </w:r>
      <w:r>
        <w:br/>
      </w:r>
      <w:r>
        <w:rPr>
          <w:rFonts w:ascii="Times New Roman"/>
          <w:b w:val="false"/>
          <w:i w:val="false"/>
          <w:color w:val="000000"/>
          <w:sz w:val="28"/>
        </w:rPr>
        <w:t>
      3) офицер мамандығы, ӘОО-на дайындалу мен түсу тәртiбi туралы жеке сұхбаттар жүргiзiледi. 
</w:t>
      </w:r>
      <w:r>
        <w:br/>
      </w:r>
      <w:r>
        <w:rPr>
          <w:rFonts w:ascii="Times New Roman"/>
          <w:b w:val="false"/>
          <w:i w:val="false"/>
          <w:color w:val="000000"/>
          <w:sz w:val="28"/>
        </w:rPr>
        <w:t>
      5. Кәсiптiк мәлiмет берудiң негiзi әскери-патриоттық тақырыптарға кiтап оқу, тақырыптық жиналыстар, ақпараттар, дәрiс беру, сұхбаттасу, баяндама жасау, әскери бөлiмдерге бару және басқа жұмыстар арқылы жүзеге асырылатын әскери патриоттық тәрбие беру болып табылады. 
</w:t>
      </w:r>
      <w:r>
        <w:br/>
      </w:r>
      <w:r>
        <w:rPr>
          <w:rFonts w:ascii="Times New Roman"/>
          <w:b w:val="false"/>
          <w:i w:val="false"/>
          <w:color w:val="000000"/>
          <w:sz w:val="28"/>
        </w:rPr>
        <w:t>
      6. Жастардың офицер мамандықтары туралы дұрыс түсiнiктерi мен офицер ретiндегi әскери қызметке қызығушылығын қалыптастыру бойынша жұмыстар жүргiзу олардың ата-аналарымен және жақындарымен тығыз байланыста жүзеге асырылуы керек. 
</w:t>
      </w:r>
      <w:r>
        <w:br/>
      </w:r>
      <w:r>
        <w:rPr>
          <w:rFonts w:ascii="Times New Roman"/>
          <w:b w:val="false"/>
          <w:i w:val="false"/>
          <w:color w:val="000000"/>
          <w:sz w:val="28"/>
        </w:rPr>
        <w:t>
      7. Жастарға әскери-кәсiптiк бағыт берудiң келесi сатысы әскери-кәсiптiк кеңес беру болып табылады, оның барысында жiгiттердiң қызығушылығын, қабiлеттерiн есепке ала отырып әрi қарайғы жолын таңдауға тiкелей көмек көрсетiледi. Әскери-кәсiптiк кеңес беру процессiнде жiгiттердiң әскери-кәсiптiк бағыт алу дәрежесiн көтеру олардың ыңғайларын, қабылеттерiн терең зерттеп бiлу, олардың қандай да бiр ӘОО-на түсушiлерге қойылатын талаптарға сәйкес келу дәрежелерiн анықтау қоғамдық-саяси және моральдық қасиеттерiн қалыптастыру, психологиялық көрсеткiштерiн есепке ала отырып денсаулығын нығайту дене және жалпы бiлiмдiк дайындығын көтеру бойынша жұмыстар жүргiзiледi. 
</w:t>
      </w:r>
      <w:r>
        <w:br/>
      </w:r>
      <w:r>
        <w:rPr>
          <w:rFonts w:ascii="Times New Roman"/>
          <w:b w:val="false"/>
          <w:i w:val="false"/>
          <w:color w:val="000000"/>
          <w:sz w:val="28"/>
        </w:rPr>
        <w:t>
      8. Алғашқы кезеңде әскери-кәсiптiк кеңес берудi жiгiттiң дербес қасиеттерiнiң, оның қабілеттерi мен ӘОО-нда оқуға моральды-психологиялық дайындық дәрежесiнiң алғашқы бағасын беретiн ӘОО-ның басшысы жүргiзедi. 
</w:t>
      </w:r>
      <w:r>
        <w:br/>
      </w:r>
      <w:r>
        <w:rPr>
          <w:rFonts w:ascii="Times New Roman"/>
          <w:b w:val="false"/>
          <w:i w:val="false"/>
          <w:color w:val="000000"/>
          <w:sz w:val="28"/>
        </w:rPr>
        <w:t>
      Әскери-кәсiптiк бағыт беруге ӘОО-ның өкiлдерi, әскери комиссариаттардың қызметшiлерi, сонымен қатар Ұлы Отан соғысы мен Қазақстан Республикасы Қарулы Күштерiнiң ардагерлерi қатысады. 
</w:t>
      </w:r>
      <w:r>
        <w:br/>
      </w:r>
      <w:r>
        <w:rPr>
          <w:rFonts w:ascii="Times New Roman"/>
          <w:b w:val="false"/>
          <w:i w:val="false"/>
          <w:color w:val="000000"/>
          <w:sz w:val="28"/>
        </w:rPr>
        <w:t>
      9. ӘОО-на түсуге мерзiмдi қызметтегi әскери қызметшiлердi дайындау ӘОО-ры өкiлдерiнiң қатысуымен әскери бөлiмдерде жүргiзiледi. 
</w:t>
      </w:r>
      <w:r>
        <w:br/>
      </w:r>
      <w:r>
        <w:rPr>
          <w:rFonts w:ascii="Times New Roman"/>
          <w:b w:val="false"/>
          <w:i w:val="false"/>
          <w:color w:val="000000"/>
          <w:sz w:val="28"/>
        </w:rPr>
        <w:t>
      10. Әскери-кәсiптiк бағыт беру аяқталғаннан кейiн ӘОО-на түсу үшiн құжаттарды дайындау барысында берiлетiн мiнездемелерде көрсетiлетiн ұсыныстар берiледi. 
</w:t>
      </w:r>
      <w:r>
        <w:br/>
      </w:r>
      <w:r>
        <w:rPr>
          <w:rFonts w:ascii="Times New Roman"/>
          <w:b w:val="false"/>
          <w:i w:val="false"/>
          <w:color w:val="000000"/>
          <w:sz w:val="28"/>
        </w:rPr>
        <w:t>
      11. Әскери-кәсiптiк бағыт беру жұмыстарына жалпы басшылық ету Қазақстан Республикасы Қорғаныс министрлiгi Кадрлар және әскери бiлiм департаментiнiң бастығына және Ұйымдастыру-жұмылдыру департаментiнiң бастығына жүктеледi. 
</w:t>
      </w:r>
      <w:r>
        <w:br/>
      </w:r>
      <w:r>
        <w:rPr>
          <w:rFonts w:ascii="Times New Roman"/>
          <w:b w:val="false"/>
          <w:i w:val="false"/>
          <w:color w:val="000000"/>
          <w:sz w:val="28"/>
        </w:rPr>
        <w:t>
      12. Қазақстан Республикасы Қорғаныс министрлiгi Кадрлар және әскери бiлiм департаментi офицерлiк кәсiптер мен мамандықтар бойынша анықтамаларды, ӘОО-ның өмiрi мен қызметiн бейнелейтiн кiтаптарды, альбомдар мен проспектiлердi дайындайды және шығарады, оларды әскери бөлiмдер мен әскери комиссариаттарға жеткiзедi, ӘОО-ры қол астындағылардың әскери-кәсiптiк бағыт беру бойынша жұмыстарына бақылау жасауды жүргiзедi, әскери қызметшiлер мен азамат жастарға кәсiптік бiлiм беру және әскери-кәсiптiк кеңес беру жұмыстарын жоспарлайды және оларды халықтық, кәсiптiк-техникалық бiлiм беру ұйымдарымен тығыз байланыста ұйымдастырады, оқу орындарының әскери бастықтарын әскери-кәсiптiк бағыт беру жұмыстарына дайындайды және оларға әдiстемелiк басшылық жасауды жүргiзедi. 
</w:t>
      </w:r>
      <w:r>
        <w:br/>
      </w:r>
      <w:r>
        <w:rPr>
          <w:rFonts w:ascii="Times New Roman"/>
          <w:b w:val="false"/>
          <w:i w:val="false"/>
          <w:color w:val="000000"/>
          <w:sz w:val="28"/>
        </w:rPr>
        <w:t>
      ӘОО-ның бастықтары Қазақстан Республикасы Қорғаныс министрлiгi Кадрлар және әскери бiлiм департаментiнiң басшылық етуiмен әскери қызметшiлер мен азамат жастарға әскери-кәсiптiк бағыт беру бойынша iс-шаралардың жоспарларын дайындайды, ӘОО курсанттарының өмiрi мен тұрмысы, оның түлектерi қызметiнiң ерекшелiгi жайлы көрнекi насихат құралдарын, тарихи анықтамаларды, альбомдар мен буклеттердi шығарып, оларды әскери бөлiмдер мен әскери комиссариаттарға таратады, ӘОО-ры өкiлдерiнiң теледидар, радио бойынша, жергiлiктi баспасөз бетiнде сөйлеуiн ұйымдастырады және әскери-патриоттық мектептер (үйiрмелер) жұмыстарын насихаттайды, тақырыптық кештер, дәрiстер, ӘОО туралы кинофильмдер көрсетедi, ашық есiк күндерiн өткiзедi, әскери бөлiмдер мен әскери комиссариаттарға өздерiнiң өкiлдерiн жiбередi, ӘОО-ның тұрақты және ауыспалы құрамының әскери қызметшiлермен, азаматтық жастармен әскери тәжiрибеден өту өндiрiстiк тәжiрибе, мейрамдар мен кезектi демалыстарды өткiзу кезеңдерiнде кездесулер мен сұхбаттар өткiзуге дайындығын ұйымдастырады. 
</w:t>
      </w:r>
      <w:r>
        <w:br/>
      </w:r>
      <w:r>
        <w:rPr>
          <w:rFonts w:ascii="Times New Roman"/>
          <w:b w:val="false"/>
          <w:i w:val="false"/>
          <w:color w:val="000000"/>
          <w:sz w:val="28"/>
        </w:rPr>
        <w:t>
      Құрамалардың, әскери бөлiмдердiң командирлерi мен тәрбиелiк құрылым ұйымдарының өкiлдерi ӘОО-на үмiткерлердi iрiктеу нұсқаулықтары мен жоспарларын алғаннан кейiн мерзiмдi қызметтегi әскери қызметшiлердi офицерлiк мамандықтарға бағыттау бойынша iс-шараларды жүзеге асырады, насихат жұмыстарын жүргiзу мен көрнекi насихат құралдарын жасау тәртiбi туралы нұсқау бередi, ӘОО-ның топтары бойынша әскери-кәсiптiк кеңес берудi жүргiзуге жауапты офицерлердi тағайындайды, жүйелi түрде әскери-кәсiптiк кеңес беру жұмыстарының нәтижелерi туралы қол астындағы командирлердi тыңдап отырады, ӘОО-мен тығыз байланысты сақтайды, үмiткерлердiң таңдаған офицерлiк мамандығын игеруге қажеттi жеке қасиеттерiн рәсiмдеу жұмыстарын ұйымдастырады. 
</w:t>
      </w:r>
      <w:r>
        <w:br/>
      </w:r>
      <w:r>
        <w:rPr>
          <w:rFonts w:ascii="Times New Roman"/>
          <w:b w:val="false"/>
          <w:i w:val="false"/>
          <w:color w:val="000000"/>
          <w:sz w:val="28"/>
        </w:rPr>
        <w:t>
      Әскери комиссарлар азамат жастарды ӘОО-на iрiктеу жұмыстарын ұйымдастырады, офицерлiк құрамға қойылатын талаптармен таныстырады, әскери бастықтарға әскери-кәсiптiк бағыт беру жұмыстарына, оқу орындарын офицерлiк мамандықтарға қатысты стендтермен безендiруде көмек көрсетедi, оларды курсанттар қабылдауды жүргiзiп жатқан ӘОО-ның тiзiмiмен және ол ӘОО-на қабылдау шарттарымен қамтамасыз етедi, тiзiмге алу кезiнде жiгiттермен олардың жоспарлары туралы сұхбаттасу жүргiзедi. 
</w:t>
      </w:r>
      <w:r>
        <w:br/>
      </w:r>
      <w:r>
        <w:rPr>
          <w:rFonts w:ascii="Times New Roman"/>
          <w:b w:val="false"/>
          <w:i w:val="false"/>
          <w:color w:val="000000"/>
          <w:sz w:val="28"/>
        </w:rPr>
        <w:t>
      Әскери комиссариаттарда әлеуметтанушы-мамандарды, психологтарды, дәрiгерлердi, оқу орындарының әскери бастықтарын және әскери бөлiмдер мен ӘОО-ның өкiлдерiн қатыстыру арқылы әскери-кәсiптiк кеңес беру пункттерiн ұйымдастырады, онда жастарға әскери мамандықтары мен ӘОО-н таңдауда көмек көрсетiледi.
</w:t>
      </w:r>
      <w:r>
        <w:br/>
      </w:r>
      <w:r>
        <w:rPr>
          <w:rFonts w:ascii="Times New Roman"/>
          <w:b w:val="false"/>
          <w:i w:val="false"/>
          <w:color w:val="000000"/>
          <w:sz w:val="28"/>
        </w:rPr>
        <w:t>
      13. Әскери-кәсiптiк бағыт беру бойынша барлық жұмыстар жоспарлық және белгiлi бiр мақсатқа бағытталған сипатта және Қазақстан Республикасы Қорғаныс министрлiгi Кадрлар және әскери бiлiм департаментi, Қазақстан Республикасы Қарулы Күштерi түрлерiнiң қолбасшылары, тәрбиелiк құрылымдары мен кадрлық ұйымдары тарапынан ұдайы бақылауда болуы керек.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Қорғаныс Министрлiгi
</w:t>
      </w:r>
      <w:r>
        <w:br/>
      </w:r>
      <w:r>
        <w:rPr>
          <w:rFonts w:ascii="Times New Roman"/>
          <w:b w:val="false"/>
          <w:i w:val="false"/>
          <w:color w:val="000000"/>
          <w:sz w:val="28"/>
        </w:rPr>
        <w:t>
     Кадрлар және әскери бiлiм
</w:t>
      </w:r>
      <w:r>
        <w:br/>
      </w:r>
      <w:r>
        <w:rPr>
          <w:rFonts w:ascii="Times New Roman"/>
          <w:b w:val="false"/>
          <w:i w:val="false"/>
          <w:color w:val="000000"/>
          <w:sz w:val="28"/>
        </w:rPr>
        <w:t>
     департаментiнiң бастығы
</w:t>
      </w:r>
      <w:r>
        <w:br/>
      </w:r>
      <w:r>
        <w:rPr>
          <w:rFonts w:ascii="Times New Roman"/>
          <w:b w:val="false"/>
          <w:i w:val="false"/>
          <w:color w:val="000000"/>
          <w:sz w:val="28"/>
        </w:rPr>
        <w:t>
     полковник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Қорғаныс Министрiнiң
</w:t>
      </w:r>
      <w:r>
        <w:br/>
      </w:r>
      <w:r>
        <w:rPr>
          <w:rFonts w:ascii="Times New Roman"/>
          <w:b w:val="false"/>
          <w:i w:val="false"/>
          <w:color w:val="000000"/>
          <w:sz w:val="28"/>
        </w:rPr>
        <w:t>
2000 жылғы N 37 бұйрығымен енгiзiлген  
</w:t>
      </w:r>
      <w:r>
        <w:br/>
      </w:r>
      <w:r>
        <w:rPr>
          <w:rFonts w:ascii="Times New Roman"/>
          <w:b w:val="false"/>
          <w:i w:val="false"/>
          <w:color w:val="000000"/>
          <w:sz w:val="28"/>
        </w:rPr>
        <w:t>
Ережелердiң 25-бабына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Қорғаныс министрлiгiнiң және басқа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мемлекеттердiң әскери оқу орындарына үмiткерлердi кәсiптiк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iрiктеу тәртiбi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НҰСҚАУЛЫҚ
</w:t>
      </w:r>
      <w:r>
        <w:rPr>
          <w:rFonts w:ascii="Times New Roman"/>
          <w:b w:val="false"/>
          <w:i w:val="false"/>
          <w:color w:val="000000"/>
          <w:sz w:val="28"/>
        </w:rPr>
        <w:t>
</w:t>
      </w:r>
    </w:p>
    <w:p>
      <w:pPr>
        <w:spacing w:after="0"/>
        <w:ind w:left="0"/>
        <w:jc w:val="both"/>
      </w:pPr>
      <w:r>
        <w:rPr>
          <w:rFonts w:ascii="Times New Roman"/>
          <w:b w:val="false"/>
          <w:i w:val="false"/>
          <w:color w:val="000000"/>
          <w:sz w:val="28"/>
        </w:rPr>
        <w:t>
      1. ӘОО-на үмiткерлердi кәсiптiк iрiктеу әрбiр үмiткердiң тұлғасын төмендегi бөлiмдер бойынша жан-жақты бағалау арқылы ӘОО-н сапалы жасақтау мақсатында жүзеге асырылады:
</w:t>
      </w:r>
      <w:r>
        <w:br/>
      </w:r>
      <w:r>
        <w:rPr>
          <w:rFonts w:ascii="Times New Roman"/>
          <w:b w:val="false"/>
          <w:i w:val="false"/>
          <w:color w:val="000000"/>
          <w:sz w:val="28"/>
        </w:rPr>
        <w:t>
      1) моральдық қасиеттерi мен қоғамдық белсендiлiгi;
</w:t>
      </w:r>
      <w:r>
        <w:br/>
      </w:r>
      <w:r>
        <w:rPr>
          <w:rFonts w:ascii="Times New Roman"/>
          <w:b w:val="false"/>
          <w:i w:val="false"/>
          <w:color w:val="000000"/>
          <w:sz w:val="28"/>
        </w:rPr>
        <w:t>
      2) әскери-кәсiптiк бағыт алуы және дербес психологиялық қасиеттерi;
</w:t>
      </w:r>
      <w:r>
        <w:br/>
      </w:r>
      <w:r>
        <w:rPr>
          <w:rFonts w:ascii="Times New Roman"/>
          <w:b w:val="false"/>
          <w:i w:val="false"/>
          <w:color w:val="000000"/>
          <w:sz w:val="28"/>
        </w:rPr>
        <w:t>
      3) денсаулық жағдайы (Үмiткерлердi медициналық куәландыру Қарулы Күштерiндегi медициналық куәландыру туралы ережеге (ҚР Қ Министрiнiң 1995 жылғы N 61 бұйрығы) сәйкес жүргiзiледi);
</w:t>
      </w:r>
      <w:r>
        <w:br/>
      </w:r>
      <w:r>
        <w:rPr>
          <w:rFonts w:ascii="Times New Roman"/>
          <w:b w:val="false"/>
          <w:i w:val="false"/>
          <w:color w:val="000000"/>
          <w:sz w:val="28"/>
        </w:rPr>
        <w:t>
      4) дене даярлығы (Үмiткерлердiң дене даярлығы Қазақстан Республикасы Қорғаныс Министрiнiң 1998 жылғы N 215 бұйрығының талаптарына сәйкес жүргiзiледi);
</w:t>
      </w:r>
      <w:r>
        <w:br/>
      </w:r>
      <w:r>
        <w:rPr>
          <w:rFonts w:ascii="Times New Roman"/>
          <w:b w:val="false"/>
          <w:i w:val="false"/>
          <w:color w:val="000000"/>
          <w:sz w:val="28"/>
        </w:rPr>
        <w:t>
      5) жалпы бiлiмдiк (әскери-кәсiптiк) дайындығы.     
</w:t>
      </w:r>
    </w:p>
    <w:p>
      <w:pPr>
        <w:spacing w:after="0"/>
        <w:ind w:left="0"/>
        <w:jc w:val="both"/>
      </w:pPr>
      <w:r>
        <w:rPr>
          <w:rFonts w:ascii="Times New Roman"/>
          <w:b w:val="false"/>
          <w:i w:val="false"/>
          <w:color w:val="000000"/>
          <w:sz w:val="28"/>
        </w:rPr>
        <w:t>
</w:t>
      </w:r>
      <w:r>
        <w:rPr>
          <w:rFonts w:ascii="Times New Roman"/>
          <w:b/>
          <w:i w:val="false"/>
          <w:color w:val="000000"/>
          <w:sz w:val="28"/>
        </w:rPr>
        <w:t>
Yмiткерлердiң моральдық қасиеттерi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қоғамдық белсендiлiгiн анықтау
</w:t>
      </w:r>
      <w:r>
        <w:rPr>
          <w:rFonts w:ascii="Times New Roman"/>
          <w:b w:val="false"/>
          <w:i w:val="false"/>
          <w:color w:val="000000"/>
          <w:sz w:val="28"/>
        </w:rPr>
        <w:t>
</w:t>
      </w:r>
    </w:p>
    <w:p>
      <w:pPr>
        <w:spacing w:after="0"/>
        <w:ind w:left="0"/>
        <w:jc w:val="both"/>
      </w:pPr>
      <w:r>
        <w:rPr>
          <w:rFonts w:ascii="Times New Roman"/>
          <w:b w:val="false"/>
          <w:i w:val="false"/>
          <w:color w:val="000000"/>
          <w:sz w:val="28"/>
        </w:rPr>
        <w:t>
      2. Үмiткерлердiң моральдық қасиеттерi мен қоғамдық белсендiлiгiн анықтау кезiнде:
</w:t>
      </w:r>
      <w:r>
        <w:br/>
      </w:r>
      <w:r>
        <w:rPr>
          <w:rFonts w:ascii="Times New Roman"/>
          <w:b w:val="false"/>
          <w:i w:val="false"/>
          <w:color w:val="000000"/>
          <w:sz w:val="28"/>
        </w:rPr>
        <w:t>
      1) Президенттiң және Үкiметтiң саясатын, отанын қорғау жөнiндегi конституциялық мiндеттерiн түсiну;
</w:t>
      </w:r>
      <w:r>
        <w:br/>
      </w:r>
      <w:r>
        <w:rPr>
          <w:rFonts w:ascii="Times New Roman"/>
          <w:b w:val="false"/>
          <w:i w:val="false"/>
          <w:color w:val="000000"/>
          <w:sz w:val="28"/>
        </w:rPr>
        <w:t>
      2) кезек келген тапсырмаларды орындауға, патриотизмi мен интернационализмiн көрсетуге дайындығы;
</w:t>
      </w:r>
      <w:r>
        <w:br/>
      </w:r>
      <w:r>
        <w:rPr>
          <w:rFonts w:ascii="Times New Roman"/>
          <w:b w:val="false"/>
          <w:i w:val="false"/>
          <w:color w:val="000000"/>
          <w:sz w:val="28"/>
        </w:rPr>
        <w:t>
      3) жоғары қырағылықтың қажеттiлiгiн, жауапкершiлiк идеология мен моральдың сыйыспайтындығын түсiнуi;
</w:t>
      </w:r>
      <w:r>
        <w:br/>
      </w:r>
      <w:r>
        <w:rPr>
          <w:rFonts w:ascii="Times New Roman"/>
          <w:b w:val="false"/>
          <w:i w:val="false"/>
          <w:color w:val="000000"/>
          <w:sz w:val="28"/>
        </w:rPr>
        <w:t>
      4) борыш сезiмiн көрсетуi, қағидашылдығы, атқарушылығы, еңбексүйгiштiгi мен адалдығы;
</w:t>
      </w:r>
      <w:r>
        <w:br/>
      </w:r>
      <w:r>
        <w:rPr>
          <w:rFonts w:ascii="Times New Roman"/>
          <w:b w:val="false"/>
          <w:i w:val="false"/>
          <w:color w:val="000000"/>
          <w:sz w:val="28"/>
        </w:rPr>
        <w:t>
      5) ұжымның қоғамдық өмiрiне белсене араласуы;
</w:t>
      </w:r>
      <w:r>
        <w:br/>
      </w:r>
      <w:r>
        <w:rPr>
          <w:rFonts w:ascii="Times New Roman"/>
          <w:b w:val="false"/>
          <w:i w:val="false"/>
          <w:color w:val="000000"/>
          <w:sz w:val="28"/>
        </w:rPr>
        <w:t>
      6) қызметтiк (еңбектiк) әрекетiнде, оқуда және алғашқы әскери дайындықта қол жеткiзген нәтижелерi есепке алынады. 
</w:t>
      </w:r>
      <w:r>
        <w:br/>
      </w:r>
      <w:r>
        <w:rPr>
          <w:rFonts w:ascii="Times New Roman"/>
          <w:b w:val="false"/>
          <w:i w:val="false"/>
          <w:color w:val="000000"/>
          <w:sz w:val="28"/>
        </w:rPr>
        <w:t>
      Мерзiмдi қызметтегi әскери қызметшiлер мен азамат жастардың, бұдан басқа, офицер болғысы келетiн тiлегi мен оған лайық жеке қасиеттерiнiң болуы да есепке алынады. 
</w:t>
      </w:r>
      <w:r>
        <w:br/>
      </w:r>
      <w:r>
        <w:rPr>
          <w:rFonts w:ascii="Times New Roman"/>
          <w:b w:val="false"/>
          <w:i w:val="false"/>
          <w:color w:val="000000"/>
          <w:sz w:val="28"/>
        </w:rPr>
        <w:t>
      3. Үміткерлердің қоғамдық-саяси белсенділігі мен моральды қасиеттерiнiң дәрежесiн анализдеу мен бағалау: әскери қызметшілердiң - әскери бөлiмдер мен бөлiмшелердiң, тәрбиелiк құрылымдардың командирлерi мен офицерлерi (бұдан басқа, мерзiмдi қызметтегi қызметшiлердiң - бөлiмшелердiң жеке құрамы жиналысының ортақ пiкiрiн есепке ала отырып); азамат жастардың - әскери бастықтардың қатысуымен оқу орындары шеберлерiмен, бригадирлерiмен және әкiмшiлiгiмен жүргiзiледi. Қоғамдық белсендiлгi мен моральдық қасиеттерiн бағалауда ӘОО-ның өкiлдерi, ал азаматтық жастардың - әскери комиссариаттардың өкiлдерi қатысады. 
</w:t>
      </w:r>
      <w:r>
        <w:br/>
      </w:r>
      <w:r>
        <w:rPr>
          <w:rFonts w:ascii="Times New Roman"/>
          <w:b w:val="false"/>
          <w:i w:val="false"/>
          <w:color w:val="000000"/>
          <w:sz w:val="28"/>
        </w:rPr>
        <w:t>
      ӘОО-нда үмiткерлердiң қоғамдық-саяси белсендiлiгi мен моральды қасиеттерiн бағалау қабылдау комиссияларына жүктеледi. 
</w:t>
      </w:r>
      <w:r>
        <w:br/>
      </w:r>
      <w:r>
        <w:rPr>
          <w:rFonts w:ascii="Times New Roman"/>
          <w:b w:val="false"/>
          <w:i w:val="false"/>
          <w:color w:val="000000"/>
          <w:sz w:val="28"/>
        </w:rPr>
        <w:t>
      Бұл қасиеттер төмендегiдей бағаланады: 
</w:t>
      </w:r>
      <w:r>
        <w:br/>
      </w:r>
      <w:r>
        <w:rPr>
          <w:rFonts w:ascii="Times New Roman"/>
          <w:b w:val="false"/>
          <w:i w:val="false"/>
          <w:color w:val="000000"/>
          <w:sz w:val="28"/>
        </w:rPr>
        <w:t>
      1) "Өте жақсы" деп сипатталады, егер үмiткердiң жоғары моральдық қасиеттерi болса, қоғамдық ұйымдардың жұмысына белсене араласса. Жұмыста жоғары көрсеткiштерге қол жеткiзсе, жауынгерлiк және мемлекеттiк-құқықтық дайындықта және оқуда жақсы бағалары, жоғары тәртiптiлiгi болса; 
</w:t>
      </w:r>
      <w:r>
        <w:br/>
      </w:r>
      <w:r>
        <w:rPr>
          <w:rFonts w:ascii="Times New Roman"/>
          <w:b w:val="false"/>
          <w:i w:val="false"/>
          <w:color w:val="000000"/>
          <w:sz w:val="28"/>
        </w:rPr>
        <w:t>
      2) "Жақсы" деп сипатталады, егер үмiткер өзiн тек қанағаттанарлық жағынан сипаттаса, бiрақ жеткiлiктi дәрежеде ұжымның қоғамдық өмiрiнде өзiн көрсете алмаса, жұмыста жоғары көрсеткiштерге қол жеткiзсе, жауынгерлiк және мемлекеттiк-құқықтық дайындықта және оқуда жақсы бағалары, жоғары тәртiптiлiгi болса; 
</w:t>
      </w:r>
      <w:r>
        <w:br/>
      </w:r>
      <w:r>
        <w:rPr>
          <w:rFonts w:ascii="Times New Roman"/>
          <w:b w:val="false"/>
          <w:i w:val="false"/>
          <w:color w:val="000000"/>
          <w:sz w:val="28"/>
        </w:rPr>
        <w:t>
      3) "Қанағаттанарлық" деп сипатталады, егер үмiткер өзiн тек қанағаттанарлық жағынан сипаттаса, бiрақ жеткiлiктi дәрежеде ұжымның қоғамдық өмiрiнде өзiн көрсете алмаса, жұмыста, жауынгерлiк және мемлекеттiк-құқықтық дайындықта жақсы көрсеткiштерге қол жеткiзсе, оқуда және тәртiпте қанағаттанарлық бағалары болса. 
</w:t>
      </w:r>
    </w:p>
    <w:p>
      <w:pPr>
        <w:spacing w:after="0"/>
        <w:ind w:left="0"/>
        <w:jc w:val="both"/>
      </w:pPr>
      <w:r>
        <w:rPr>
          <w:rFonts w:ascii="Times New Roman"/>
          <w:b w:val="false"/>
          <w:i w:val="false"/>
          <w:color w:val="000000"/>
          <w:sz w:val="28"/>
        </w:rPr>
        <w:t>
</w:t>
      </w:r>
      <w:r>
        <w:rPr>
          <w:rFonts w:ascii="Times New Roman"/>
          <w:b/>
          <w:i w:val="false"/>
          <w:color w:val="000000"/>
          <w:sz w:val="28"/>
        </w:rPr>
        <w:t>
Мерзiмдi қызметтегi әскери қызметшiлер мен азамат жастар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қатарынан шыққан үмiткерлердiң әскери-кәсiптiк бағдары мен жеке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психологиялық қасиеттерiн бағалау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4. Әскери-кәсiптiк бағытталуы мен дербес психологиялық қасиеттердi бағалау үмiткерлердiң ӘОО-нда табысты оқуы, таңдап алған әскери мамандығын игеру үшiн және алған бiлiмдерiн әскери-кәсiптiк қызметiнде пайдалы қолдануы үшiн қажеттi нақты қасиеттерi мен жеке қасиеттерiн тауып көрсету мақсатында жүргiзіледi. 
</w:t>
      </w:r>
      <w:r>
        <w:br/>
      </w:r>
      <w:r>
        <w:rPr>
          <w:rFonts w:ascii="Times New Roman"/>
          <w:b w:val="false"/>
          <w:i w:val="false"/>
          <w:color w:val="000000"/>
          <w:sz w:val="28"/>
        </w:rPr>
        <w:t>
      5. Әскери-кәсiптiк бағытталуы мен жеке психологиялық қасиеттердi зерттеп бiлудi әскери бөлiмдерде, әскери комиссариаттарда және қабылдау комиссияларының жұмысы барысында кәсiптiк психологиялық iрiктеу мамандары жүргiзедi. Бұл жағдайда үмiткерлердiң психологиялық тексерiлуi нақты офицерлiк мамандықтың талаптарын есепке ала отырып Қазақстан Республикасы Қорғаныс министрлiгiнiң және Бас штабының департаменттерi, бас басқармалары мен басқармалары, Қарулы Күштер түрлерi әзiрлейтiн кәсiптiк психологиялық iрiктеудi жүргiзу әдiстемесiмен анықталатын психодиагностикалық бланктер мен аппаратуралық тестердiң көмегi арқылы жүргiзіледi. 
</w:t>
      </w:r>
      <w:r>
        <w:br/>
      </w:r>
      <w:r>
        <w:rPr>
          <w:rFonts w:ascii="Times New Roman"/>
          <w:b w:val="false"/>
          <w:i w:val="false"/>
          <w:color w:val="000000"/>
          <w:sz w:val="28"/>
        </w:rPr>
        <w:t>
      6. Психологиялық тексерудiң нәтижелерiн тек қабылдау комиссиясы хабарлайды. Психологиялық iрiктеудiң нәтижелерi бойынша оқуға қабылданбаған үмiткерлердiң қолдарына берiлетiн немесе мекен-жайы бойынша әскери комиссариаттарға жiберiлетiн құжаттарында "Бiлiктiлiк емтиханын тапсыра алмады" деген оқуға қабылдамау себебi жазылады.
</w:t>
      </w:r>
    </w:p>
    <w:p>
      <w:pPr>
        <w:spacing w:after="0"/>
        <w:ind w:left="0"/>
        <w:jc w:val="both"/>
      </w:pPr>
      <w:r>
        <w:rPr>
          <w:rFonts w:ascii="Times New Roman"/>
          <w:b w:val="false"/>
          <w:i w:val="false"/>
          <w:color w:val="000000"/>
          <w:sz w:val="28"/>
        </w:rPr>
        <w:t>
</w:t>
      </w:r>
      <w:r>
        <w:rPr>
          <w:rFonts w:ascii="Times New Roman"/>
          <w:b/>
          <w:i w:val="false"/>
          <w:color w:val="000000"/>
          <w:sz w:val="28"/>
        </w:rPr>
        <w:t>
Үмiткерлердiң жалпы бiлiмдiк (әскери-кәсiптiк) дайындығын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7. Үмiткерлердiң жалпы бiлiмдiк (әскери-кәсiптiк) дайындығын бағалау емтихандар өткiзу жолымен жүзеге асырылады. Олардың басталуына дейiн үмiткерлерге кеңестер берiледi, емтихандардың өткiзiлу тәртiбi мен қойылатын талаптар түсiндiрiледi. 
</w:t>
      </w:r>
    </w:p>
    <w:p>
      <w:pPr>
        <w:spacing w:after="0"/>
        <w:ind w:left="0"/>
        <w:jc w:val="both"/>
      </w:pPr>
      <w:r>
        <w:rPr>
          <w:rFonts w:ascii="Times New Roman"/>
          <w:b w:val="false"/>
          <w:i w:val="false"/>
          <w:color w:val="000000"/>
          <w:sz w:val="28"/>
        </w:rPr>
        <w:t>
</w:t>
      </w:r>
      <w:r>
        <w:rPr>
          <w:rFonts w:ascii="Times New Roman"/>
          <w:b/>
          <w:i w:val="false"/>
          <w:color w:val="000000"/>
          <w:sz w:val="28"/>
        </w:rPr>
        <w:t>
Үмiткерлердiң жалпы бiлiмдік (әскери-кәсiптiк) дайындығын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емтихандар қабылдау жолымен бағалау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8. Емтихандық топтар 25-30 адамнан құрылады. Емтихандар кестесi олардың басталатынынан 2-3 күн бұрын хабарланады, онда емтихан алушылардың фамилиялары көрсетiлмейдi. Емтихандардың алшақтығы, әдеттегiдей, 3 күн болуға тиiс. 
</w:t>
      </w:r>
      <w:r>
        <w:br/>
      </w:r>
      <w:r>
        <w:rPr>
          <w:rFonts w:ascii="Times New Roman"/>
          <w:b w:val="false"/>
          <w:i w:val="false"/>
          <w:color w:val="000000"/>
          <w:sz w:val="28"/>
        </w:rPr>
        <w:t>
      Емтихандық топқа әрбiр емтиханға қатысты емтихандық ведомость (осы Нұсқаудың 1 қосымшасы) құрылады. 
</w:t>
      </w:r>
      <w:r>
        <w:br/>
      </w:r>
      <w:r>
        <w:rPr>
          <w:rFonts w:ascii="Times New Roman"/>
          <w:b w:val="false"/>
          <w:i w:val="false"/>
          <w:color w:val="000000"/>
          <w:sz w:val="28"/>
        </w:rPr>
        <w:t>
      9. Үмiткерлерден емтиханды емтихандық билеттер мен тапсырмалар бойынша пән емтихандық шағын комиссиялар қабылдайды. 
</w:t>
      </w:r>
      <w:r>
        <w:br/>
      </w:r>
      <w:r>
        <w:rPr>
          <w:rFonts w:ascii="Times New Roman"/>
          <w:b w:val="false"/>
          <w:i w:val="false"/>
          <w:color w:val="000000"/>
          <w:sz w:val="28"/>
        </w:rPr>
        <w:t>
      Емтихандық билеттер мен тапсырмалар қабылдау комиссияларының жұмыс орындарына екi мөрленген конверттерде жiберiледi. Iшкi конверт қабылдау комиссиясының төрағасына арналады және оны тек өзi немесе оның орынбасары ашады. 
</w:t>
      </w:r>
      <w:r>
        <w:br/>
      </w:r>
      <w:r>
        <w:rPr>
          <w:rFonts w:ascii="Times New Roman"/>
          <w:b w:val="false"/>
          <w:i w:val="false"/>
          <w:color w:val="000000"/>
          <w:sz w:val="28"/>
        </w:rPr>
        <w:t>
      Емтихандық билеттер мен тапсырмалар қатаң есептегi құжаттар ретiнде мөрленген конверттерде және қабылдау комиссиясы төрағаларының (төраға орынбасарларының) сейфтерiнде сақталады. 
</w:t>
      </w:r>
      <w:r>
        <w:br/>
      </w:r>
      <w:r>
        <w:rPr>
          <w:rFonts w:ascii="Times New Roman"/>
          <w:b w:val="false"/>
          <w:i w:val="false"/>
          <w:color w:val="000000"/>
          <w:sz w:val="28"/>
        </w:rPr>
        <w:t>
      Қабылдау комиссиясының төрағасы (төрағаның орынбасары) емтихан басталардан 20 минут бұрын пән емтихандық шағын комиссияның төрағаларына емтихан билеттерi мен тапсырмаларын бередi де топтардағы емтихан алушыларды тағайындайды. 
</w:t>
      </w:r>
      <w:r>
        <w:br/>
      </w:r>
      <w:r>
        <w:rPr>
          <w:rFonts w:ascii="Times New Roman"/>
          <w:b w:val="false"/>
          <w:i w:val="false"/>
          <w:color w:val="000000"/>
          <w:sz w:val="28"/>
        </w:rPr>
        <w:t>
      10. Әрбiр үмiткерден ауызша емтихандарды екiден кем емес оқытушылар төмендегi тәртiпте қабылдайды: емтиханға келген үмiткер емтихандық парақты (осы Нұсқаулықтың 2 қосымшасы) тапсырады, емтихан билетiн таңдайды, ауызша жауап парағын (осы Нұсқаулықтың 3 қосымшасы) алады да дайындыққа кiрiседi. Жауап беруге дайындық кезiндегi барлық жазулар ауызша жауап парағына жазылады. 
</w:t>
      </w:r>
      <w:r>
        <w:br/>
      </w:r>
      <w:r>
        <w:rPr>
          <w:rFonts w:ascii="Times New Roman"/>
          <w:b w:val="false"/>
          <w:i w:val="false"/>
          <w:color w:val="000000"/>
          <w:sz w:val="28"/>
        </w:rPr>
        <w:t>
      Сұрау емтихан тапсырушы жауап беру барысында алғашқы сұрақтарға жеткiлiктi дәрежеде дайындалмағанын көрсеткен жағдайда да емтихандық билеттiң барлық сұрақтары бойынша жүргiзiледi. Емтихан алушы қажет болған жағдайда билеттiң сұрақтарынан басқа да анықтаушы сұрақтар қояды. Емтихан алушы жауап бойынша өзiнiң ескертулерi мен қосымша сұрақтарын ауызша жауап парағына жазады. Жауап беруге дайындыққа, әдеттегiдей, 1.5 сағаттан көп емес, ал сұрауға 15 минуттан көп емес уақыт бөлiнуге тиiс. 
</w:t>
      </w:r>
      <w:r>
        <w:br/>
      </w:r>
      <w:r>
        <w:rPr>
          <w:rFonts w:ascii="Times New Roman"/>
          <w:b w:val="false"/>
          <w:i w:val="false"/>
          <w:color w:val="000000"/>
          <w:sz w:val="28"/>
        </w:rPr>
        <w:t>
      11. Ауызша емтихан өтiп жатқан бөлмеде бiр мезгiлде 6 үмiткерден көп емес, соның iшiнде билеттерi бойынша жауап берушi 2 үмiткер және жауап беруге дайындалып отырған 4 үмiткер болуға тиiс. 
</w:t>
      </w:r>
      <w:r>
        <w:br/>
      </w:r>
      <w:r>
        <w:rPr>
          <w:rFonts w:ascii="Times New Roman"/>
          <w:b w:val="false"/>
          <w:i w:val="false"/>
          <w:color w:val="000000"/>
          <w:sz w:val="28"/>
        </w:rPr>
        <w:t>
      Емтихандар аталған топқа емтихан алушы болып тағайындалған пән емтихандық шағын комиссия мүшелерiнен басқа тұлғалардың болуы тек қабылдау комиссиясы төрағасының рұқсатымен ғана мүмкiн болады. 
</w:t>
      </w:r>
      <w:r>
        <w:br/>
      </w:r>
      <w:r>
        <w:rPr>
          <w:rFonts w:ascii="Times New Roman"/>
          <w:b w:val="false"/>
          <w:i w:val="false"/>
          <w:color w:val="000000"/>
          <w:sz w:val="28"/>
        </w:rPr>
        <w:t>
      12. Түсу емтихандарының нәтижелерi төмендегi бағалармен анықталады: 5 (бес), 4 (төрт), 3 (үш), 2 (екi). Емтихандық баға (цифрмен және жақша iшiнде жазумен) алдымен емтихандық ведомоске, кейiн түсушiнiң емтихандық парағына қойылады. Ауызша емтихан бойынша әрбiр бағаға екi емтихан алушы қол қояды. 
</w:t>
      </w:r>
      <w:r>
        <w:br/>
      </w:r>
      <w:r>
        <w:rPr>
          <w:rFonts w:ascii="Times New Roman"/>
          <w:b w:val="false"/>
          <w:i w:val="false"/>
          <w:color w:val="000000"/>
          <w:sz w:val="28"/>
        </w:rPr>
        <w:t>
      13. Жазбаша емтихандар 2-6 бiр бейiндi топтардан құрылған ағымдарға (аудиторияның сыйымдылығына байланысты) төмендегi тәртiп бойынша жүргiзiледi: кестеде бекiтiлген уақытқа дейiн үмiткерлер аудиториядан орын алады, оларға емтихан өткiзу тәртiбi түсiндiрiледi. Емтихан алушылар үміткерлердің емтихандық парақтарын жинап алады да, орнына бет парақтар (осы Нұсқаулықтың 4 қосымшасы) мен арасындағы парақтарды (осы Нұсқаулықтың 5 қосымшасы) таратады. Әрбiр емтихан тапсырушы бет парақты толтырады. 
</w:t>
      </w:r>
      <w:r>
        <w:br/>
      </w:r>
      <w:r>
        <w:rPr>
          <w:rFonts w:ascii="Times New Roman"/>
          <w:b w:val="false"/>
          <w:i w:val="false"/>
          <w:color w:val="000000"/>
          <w:sz w:val="28"/>
        </w:rPr>
        <w:t>
      Барлық жазба жұмысы, оның iшiнде жұмыстың таза нұсқасы да арасындағы парақтарда орындалады (жұмыстың орындаушысын анықтауға болатын таңбалар салуға немесе қол қоюға рұқсат етiлмейдi). 
</w:t>
      </w:r>
      <w:r>
        <w:br/>
      </w:r>
      <w:r>
        <w:rPr>
          <w:rFonts w:ascii="Times New Roman"/>
          <w:b w:val="false"/>
          <w:i w:val="false"/>
          <w:color w:val="000000"/>
          <w:sz w:val="28"/>
        </w:rPr>
        <w:t>
      Шығарма жазуға сынып тақтасында барлық тақырыптарды жазып болған сәттен бастап үзiлiссiз 4 астрономиялық сағат, диктант жазуға 1 астрономиялық сағат берiледi. 
</w:t>
      </w:r>
      <w:r>
        <w:br/>
      </w:r>
      <w:r>
        <w:rPr>
          <w:rFonts w:ascii="Times New Roman"/>
          <w:b w:val="false"/>
          <w:i w:val="false"/>
          <w:color w:val="000000"/>
          <w:sz w:val="28"/>
        </w:rPr>
        <w:t>
      Диктант жазу кезiнде емтихан алушы мәтiндi дауыстап толық оқып шығады да, кейiн сөйлемдеп оқиды және жазылғанды курсанттардың өзi тексеруi үшiн қайталап оқиды. Диктантты курсанттардың өз бетiнше тексеруi үшiн қосымша уақыт берiлмейдi. 
</w:t>
      </w:r>
      <w:r>
        <w:br/>
      </w:r>
      <w:r>
        <w:rPr>
          <w:rFonts w:ascii="Times New Roman"/>
          <w:b w:val="false"/>
          <w:i w:val="false"/>
          <w:color w:val="000000"/>
          <w:sz w:val="28"/>
        </w:rPr>
        <w:t>
      Жұмысты орындап болғаннан кейiн немесе жазбаша емтиханға берiлген уақыт аяқталғаннан кейiн бет парақтар мен арасындағы парақтар емтихан қабылдаушыға тапсырылады. Емтихан алушы алдымен бет парақтардағы деректердi салыстырып тексерiп, емтихан парақтарын қайтарады. 
</w:t>
      </w:r>
      <w:r>
        <w:br/>
      </w:r>
      <w:r>
        <w:rPr>
          <w:rFonts w:ascii="Times New Roman"/>
          <w:b w:val="false"/>
          <w:i w:val="false"/>
          <w:color w:val="000000"/>
          <w:sz w:val="28"/>
        </w:rPr>
        <w:t>
      Емтихан аяқталған кезде барлық жазба жұмыстары шифрлану үшiн жауапты хатшыға берiледi. Бет парақтағы және әрбiр арасындағы парақты цифрлы немесе басқа шартты шифр түрiндегi девиздi қабылдау комиссиясының төрағасы (төрағаның орынбасары, жауапты хатшысы) қояды. 
</w:t>
      </w:r>
      <w:r>
        <w:br/>
      </w:r>
      <w:r>
        <w:rPr>
          <w:rFonts w:ascii="Times New Roman"/>
          <w:b w:val="false"/>
          <w:i w:val="false"/>
          <w:color w:val="000000"/>
          <w:sz w:val="28"/>
        </w:rPr>
        <w:t>
      Шифрланған бет парақтар жауапты хатшының сейфiнде сақталады, ал арасындағы парақтар жұмыстарды тексеру үшiн пән емтихандық шағын комиссияның төрағасына қайтарылады. 
</w:t>
      </w:r>
      <w:r>
        <w:br/>
      </w:r>
      <w:r>
        <w:rPr>
          <w:rFonts w:ascii="Times New Roman"/>
          <w:b w:val="false"/>
          <w:i w:val="false"/>
          <w:color w:val="000000"/>
          <w:sz w:val="28"/>
        </w:rPr>
        <w:t>
      14. Жазба жұмыстарын тексеру осы мақсатқа арнайы бөлiнген қызметтiк бөлмеде жүргiзiледi. Емтиханға қатысы жоқ тұлғалар емтихандық жұмыстарды тексеруге жiберiлмейдi. Арасындағы қағаздардан қойылған қолдар немесе жұмысқа қатысы жоқ басқа жазулар табылған жағдайда жазба жұмысын екi емтихан қабылдаушы тексередi. 
</w:t>
      </w:r>
      <w:r>
        <w:br/>
      </w:r>
      <w:r>
        <w:rPr>
          <w:rFonts w:ascii="Times New Roman"/>
          <w:b w:val="false"/>
          <w:i w:val="false"/>
          <w:color w:val="000000"/>
          <w:sz w:val="28"/>
        </w:rPr>
        <w:t>
      Жазба жұмысы бойынша баға арасындағы таза парақтың бiрiншi бетiне қойылады да емтихан қабылдаушының (емтихан алушылардың) қолымен расталады, бiр мезгiлде баға үмiткердiң девизiн (шифрын) енгiзу арқылы емтихандық ведомоске қойылады. 
</w:t>
      </w:r>
      <w:r>
        <w:br/>
      </w:r>
      <w:r>
        <w:rPr>
          <w:rFonts w:ascii="Times New Roman"/>
          <w:b w:val="false"/>
          <w:i w:val="false"/>
          <w:color w:val="000000"/>
          <w:sz w:val="28"/>
        </w:rPr>
        <w:t>
      Тексеру аяқталғаннан кейiн жазба жұмыстары мен емтихандық ведомостер шифрды алу және бағаларды үмiткерлердiң парақтарына қою үшiн жауапты хатшыға берiледi. 
</w:t>
      </w:r>
      <w:r>
        <w:br/>
      </w:r>
      <w:r>
        <w:rPr>
          <w:rFonts w:ascii="Times New Roman"/>
          <w:b w:val="false"/>
          <w:i w:val="false"/>
          <w:color w:val="000000"/>
          <w:sz w:val="28"/>
        </w:rPr>
        <w:t>
      15. Пән емтихандық шағын комиссияның төрағасы 5 (бес) және 2 (екi) бағалары қойылған барлық жұмыстардың және таңдап алған жазба жұмыстарының 5%-iнiң дұрыс бағалауын тексередi де, қойылған бағаларды өз қолымен бекiтедi. 
</w:t>
      </w:r>
      <w:r>
        <w:br/>
      </w:r>
      <w:r>
        <w:rPr>
          <w:rFonts w:ascii="Times New Roman"/>
          <w:b w:val="false"/>
          <w:i w:val="false"/>
          <w:color w:val="000000"/>
          <w:sz w:val="28"/>
        </w:rPr>
        <w:t>
      16. Емтихандарды тапсыру нәтижелерi бойынша қойылған бағаларды жөндеу тек қабылдау комиссиясы төрағасының рұқсатымен болуы мүмкiн және комиссия мәжiлiсiнiң хаттамасымен рәсiмделедi. 
</w:t>
      </w:r>
      <w:r>
        <w:br/>
      </w:r>
      <w:r>
        <w:rPr>
          <w:rFonts w:ascii="Times New Roman"/>
          <w:b w:val="false"/>
          <w:i w:val="false"/>
          <w:color w:val="000000"/>
          <w:sz w:val="28"/>
        </w:rPr>
        <w:t>
      17. Yмiткерлердiң жазбаша емтихандық жұмыстар және ауызша жауап парақтары емтихан аяқталғаннан кейiн ӘОО-нда оқу кезеңiнде үмiткердiң жеке (оқу) iсiнде сақталады. 
</w:t>
      </w:r>
      <w:r>
        <w:br/>
      </w:r>
      <w:r>
        <w:rPr>
          <w:rFonts w:ascii="Times New Roman"/>
          <w:b w:val="false"/>
          <w:i w:val="false"/>
          <w:color w:val="000000"/>
          <w:sz w:val="28"/>
        </w:rPr>
        <w:t>
      18. Емтихандарда (кәсiптiк немесе кәсiптiк емес ) қанағаттанарлықсыз баға алған немесе бiр емтиханға кестемен белгiленген уақытта себепсiз келмеген үмiткерлер келесi емтихандарға жiберiлмейдi. 
</w:t>
      </w:r>
      <w:r>
        <w:br/>
      </w:r>
      <w:r>
        <w:rPr>
          <w:rFonts w:ascii="Times New Roman"/>
          <w:b w:val="false"/>
          <w:i w:val="false"/>
          <w:color w:val="000000"/>
          <w:sz w:val="28"/>
        </w:rPr>
        <w:t>
      Денсаулығына байланысты немесе құжаттармен расталған басқа себептермен емтихан тапсыра алмайтыны туралы үмiткер мiндеттi түрде емтихан басталғанға дейiн комиссияға хабарлауға тиiс. 
</w:t>
      </w:r>
      <w:r>
        <w:br/>
      </w:r>
      <w:r>
        <w:rPr>
          <w:rFonts w:ascii="Times New Roman"/>
          <w:b w:val="false"/>
          <w:i w:val="false"/>
          <w:color w:val="000000"/>
          <w:sz w:val="28"/>
        </w:rPr>
        <w:t>
      19. Қойылған емтихандық бағаға қатысты үмiткерлердiң шағымдарын қарау тәртiбiн қабылдау комиссиясы анықтайды. Шағым ауызша емтихан тапсырған күнi немесе жазбаша емтиханның бағасы хабарланған күнi берiлуге тиiс. Шағымды қарауда емтиханды қайта тапсыруға рұқсат берiлмейдi. 
</w:t>
      </w:r>
    </w:p>
    <w:p>
      <w:pPr>
        <w:spacing w:after="0"/>
        <w:ind w:left="0"/>
        <w:jc w:val="both"/>
      </w:pPr>
      <w:r>
        <w:rPr>
          <w:rFonts w:ascii="Times New Roman"/>
          <w:b w:val="false"/>
          <w:i w:val="false"/>
          <w:color w:val="000000"/>
          <w:sz w:val="28"/>
        </w:rPr>
        <w:t>
</w:t>
      </w:r>
      <w:r>
        <w:rPr>
          <w:rFonts w:ascii="Times New Roman"/>
          <w:b/>
          <w:i w:val="false"/>
          <w:color w:val="000000"/>
          <w:sz w:val="28"/>
        </w:rPr>
        <w:t>
Yмiткерлердiң жалпы бiлiмдiк (әскери-кәсiптiк) даярлығын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кешендiк тест өткiзу жолымен бағалау тәртiбi
</w:t>
      </w:r>
      <w:r>
        <w:rPr>
          <w:rFonts w:ascii="Times New Roman"/>
          <w:b w:val="false"/>
          <w:i w:val="false"/>
          <w:color w:val="000000"/>
          <w:sz w:val="28"/>
        </w:rPr>
        <w:t>
</w:t>
      </w:r>
    </w:p>
    <w:p>
      <w:pPr>
        <w:spacing w:after="0"/>
        <w:ind w:left="0"/>
        <w:jc w:val="both"/>
      </w:pPr>
      <w:r>
        <w:rPr>
          <w:rFonts w:ascii="Times New Roman"/>
          <w:b w:val="false"/>
          <w:i w:val="false"/>
          <w:color w:val="000000"/>
          <w:sz w:val="28"/>
        </w:rPr>
        <w:t>
      20. Тәртiп ережелерiмен талапкерлер емтихан үстiнде танысулар керек. 
</w:t>
      </w:r>
      <w:r>
        <w:br/>
      </w:r>
      <w:r>
        <w:rPr>
          <w:rFonts w:ascii="Times New Roman"/>
          <w:b w:val="false"/>
          <w:i w:val="false"/>
          <w:color w:val="000000"/>
          <w:sz w:val="28"/>
        </w:rPr>
        <w:t>
      Тест кезiнде талапкерге: 
</w:t>
      </w:r>
      <w:r>
        <w:br/>
      </w:r>
      <w:r>
        <w:rPr>
          <w:rFonts w:ascii="Times New Roman"/>
          <w:b w:val="false"/>
          <w:i w:val="false"/>
          <w:color w:val="000000"/>
          <w:sz w:val="28"/>
        </w:rPr>
        <w:t>
      1) орнын ауыстырып-отыруға; 
</w:t>
      </w:r>
      <w:r>
        <w:br/>
      </w:r>
      <w:r>
        <w:rPr>
          <w:rFonts w:ascii="Times New Roman"/>
          <w:b w:val="false"/>
          <w:i w:val="false"/>
          <w:color w:val="000000"/>
          <w:sz w:val="28"/>
        </w:rPr>
        <w:t>
      2) кезекшiнiң командасыз емтихандық материалды ашуға; 
</w:t>
      </w:r>
      <w:r>
        <w:br/>
      </w:r>
      <w:r>
        <w:rPr>
          <w:rFonts w:ascii="Times New Roman"/>
          <w:b w:val="false"/>
          <w:i w:val="false"/>
          <w:color w:val="000000"/>
          <w:sz w:val="28"/>
        </w:rPr>
        <w:t>
      3) басқа талапкерлермен емтихандық материалды ауыстыруға; 
</w:t>
      </w:r>
      <w:r>
        <w:br/>
      </w:r>
      <w:r>
        <w:rPr>
          <w:rFonts w:ascii="Times New Roman"/>
          <w:b w:val="false"/>
          <w:i w:val="false"/>
          <w:color w:val="000000"/>
          <w:sz w:val="28"/>
        </w:rPr>
        <w:t>
      4) калькуляторды, анықтама әдебиетiн және с.с пайдалануға; 
</w:t>
      </w:r>
      <w:r>
        <w:br/>
      </w:r>
      <w:r>
        <w:rPr>
          <w:rFonts w:ascii="Times New Roman"/>
          <w:b w:val="false"/>
          <w:i w:val="false"/>
          <w:color w:val="000000"/>
          <w:sz w:val="28"/>
        </w:rPr>
        <w:t>
      5) сөйлесуге, басқа талапкерлерден көшiруге, көшiрiп алған парақты қолдануға және т.б.; 
</w:t>
      </w:r>
      <w:r>
        <w:br/>
      </w:r>
      <w:r>
        <w:rPr>
          <w:rFonts w:ascii="Times New Roman"/>
          <w:b w:val="false"/>
          <w:i w:val="false"/>
          <w:color w:val="000000"/>
          <w:sz w:val="28"/>
        </w:rPr>
        <w:t>
      6) тестiнiң бiрiншi және соңғы сағатында аудиториядан шығуға (тек тестiнiң екiншi сағаты кезiнде ғана аудитория бойынша кезекшiнiң рұқсатымен шығуға болады, әрi қарай коридор бойынша кезекшi талапкердi дәретханаға дейiн және керi қарай шығарып салады) тиым салынады. 
</w:t>
      </w:r>
      <w:r>
        <w:br/>
      </w:r>
      <w:r>
        <w:rPr>
          <w:rFonts w:ascii="Times New Roman"/>
          <w:b w:val="false"/>
          <w:i w:val="false"/>
          <w:color w:val="000000"/>
          <w:sz w:val="28"/>
        </w:rPr>
        <w:t>
      21. Талапкерлер аудиторияға алдын ала дайындалған және оларға таратылған рұқсат қағаздар бойынша кiредi. 
</w:t>
      </w:r>
      <w:r>
        <w:br/>
      </w:r>
      <w:r>
        <w:rPr>
          <w:rFonts w:ascii="Times New Roman"/>
          <w:b w:val="false"/>
          <w:i w:val="false"/>
          <w:color w:val="000000"/>
          <w:sz w:val="28"/>
        </w:rPr>
        <w:t>
      22. Емтиханның материалдары салынған пакет аудиторияда Бiлiм және ғылым министрлiгi Мемлекеттiк бiлiм стандарттары және тест ұлттық орталығының (әрi қарай МБС ж ТҰО) өкiлiнен қабылданады, ондағы МБСжТҰО-ның мөрi, пакеттiң бүтiндiгi тексерiледi, одан соң талапкерлердiң бiреуi пакеттi ашуға шақырылады. 
</w:t>
      </w:r>
      <w:r>
        <w:br/>
      </w:r>
      <w:r>
        <w:rPr>
          <w:rFonts w:ascii="Times New Roman"/>
          <w:b w:val="false"/>
          <w:i w:val="false"/>
          <w:color w:val="000000"/>
          <w:sz w:val="28"/>
        </w:rPr>
        <w:t>
      23. Жауап парақтары таратылады және оны толтыру бойынша түсiнiктемелер берiледi. 
</w:t>
      </w:r>
      <w:r>
        <w:br/>
      </w:r>
      <w:r>
        <w:rPr>
          <w:rFonts w:ascii="Times New Roman"/>
          <w:b w:val="false"/>
          <w:i w:val="false"/>
          <w:color w:val="000000"/>
          <w:sz w:val="28"/>
        </w:rPr>
        <w:t>
      24. Талапкерлер жауап парақтарын толтырған соң жауап парақтарының көшiрмесi және сұрақ-кiтапшалары таратылады, мұндайда қасында отырған талапкерлерге әртүрлi варианттар берiлу керек. 
</w:t>
      </w:r>
      <w:r>
        <w:br/>
      </w:r>
      <w:r>
        <w:rPr>
          <w:rFonts w:ascii="Times New Roman"/>
          <w:b w:val="false"/>
          <w:i w:val="false"/>
          <w:color w:val="000000"/>
          <w:sz w:val="28"/>
        </w:rPr>
        <w:t>
      Арнайы жолға талапкердiң қолы қойылып, емтихан өткiзiлген күн, аудиторияның нөмiрi жазылады. 
</w:t>
      </w:r>
      <w:r>
        <w:br/>
      </w:r>
      <w:r>
        <w:rPr>
          <w:rFonts w:ascii="Times New Roman"/>
          <w:b w:val="false"/>
          <w:i w:val="false"/>
          <w:color w:val="000000"/>
          <w:sz w:val="28"/>
        </w:rPr>
        <w:t>
      25. Ұйымдастыру бөлiмi аяқталған соң емтихан уақытының таза есебi басталады. Емтиханның таза уақыты - 3 сағат (180 минут). Емтиханның басталуы мен аяқталуын кезекшi тақтаға жазады және талапкерлерге хабарлайды. Барлық сұрақтар мен түсiндiрулер тоқтатылады. Кезекшi аудиториядағы тәртiптi қатаң қадағалайды. Талапкер ережелердi бұзған жағдайда емтихан алушы оны орнынан ауыстыруға немесе аудиториядан шығарып жiбере алады, ол туралы тиiстi акт жасалады. 
</w:t>
      </w:r>
      <w:r>
        <w:br/>
      </w:r>
      <w:r>
        <w:rPr>
          <w:rFonts w:ascii="Times New Roman"/>
          <w:b w:val="false"/>
          <w:i w:val="false"/>
          <w:color w:val="000000"/>
          <w:sz w:val="28"/>
        </w:rPr>
        <w:t>
      26. Емтихан басталғаннан 20-30 минуттан кейiн МБСжТҰО өкiлiне қатысушылардың саны туралы мәлiметтер және акт бойынша артық емтихандық материалдар берiледi. 
</w:t>
      </w:r>
      <w:r>
        <w:br/>
      </w:r>
      <w:r>
        <w:rPr>
          <w:rFonts w:ascii="Times New Roman"/>
          <w:b w:val="false"/>
          <w:i w:val="false"/>
          <w:color w:val="000000"/>
          <w:sz w:val="28"/>
        </w:rPr>
        <w:t>
      27. Аудиторияға МБСжТҰО өкiлiнен, қабылдау комиссиясының төрағасы мен оның орынбасарларынан, жауапты хатшы мен кәсiби iрiктеу тобының бастығынан басқаларға кiруге тиым салынады. 
</w:t>
      </w:r>
      <w:r>
        <w:br/>
      </w:r>
      <w:r>
        <w:rPr>
          <w:rFonts w:ascii="Times New Roman"/>
          <w:b w:val="false"/>
          <w:i w:val="false"/>
          <w:color w:val="000000"/>
          <w:sz w:val="28"/>
        </w:rPr>
        <w:t>
      28. Емтиханның аяқталуына 30 және 10 минут қалғанда кезекшi уақыттың таяп қалғандығы туралы хабарлайды. 
</w:t>
      </w:r>
      <w:r>
        <w:br/>
      </w:r>
      <w:r>
        <w:rPr>
          <w:rFonts w:ascii="Times New Roman"/>
          <w:b w:val="false"/>
          <w:i w:val="false"/>
          <w:color w:val="000000"/>
          <w:sz w:val="28"/>
        </w:rPr>
        <w:t>
      29. Емтиханды белгiленген уақыттан ерте аяқтаған талапкерлер аудитория бойынша кезекшiге емтихандық құжаттарды тапсырады және кезекшiнiң қадағалауымен бөлмеден шығады. Емтихан уақыты аяқталған кезде аудитория бойынша кезекшi сынақтың аяқталғандығы туралы хабарлап, емтихандық құжаттарды (жауаптар парағы мен сұрақтар-кiтабын) қабылдайды және аудиториялық тiзiмде материалдарды қабылдағандығы туралы белгi қояды. 
</w:t>
      </w:r>
      <w:r>
        <w:br/>
      </w:r>
      <w:r>
        <w:rPr>
          <w:rFonts w:ascii="Times New Roman"/>
          <w:b w:val="false"/>
          <w:i w:val="false"/>
          <w:color w:val="000000"/>
          <w:sz w:val="28"/>
        </w:rPr>
        <w:t>
      30. Кестеде белгiленген уақытта тестіге себепсiз келмеген үмiткерлер одан кейiнгi сынақтарға жiберiлмейдi. 
</w:t>
      </w:r>
      <w:r>
        <w:br/>
      </w:r>
      <w:r>
        <w:rPr>
          <w:rFonts w:ascii="Times New Roman"/>
          <w:b w:val="false"/>
          <w:i w:val="false"/>
          <w:color w:val="000000"/>
          <w:sz w:val="28"/>
        </w:rPr>
        <w:t>
      Денсаулық жағдайы бойынша немесе құжаттармен расталған басқа да себептермен емтихан тапсыра алмайтындығы туралы тест басталмай тұрып үмiткер комиссияға хабарлауы тиіс. 
</w:t>
      </w:r>
      <w:r>
        <w:br/>
      </w:r>
      <w:r>
        <w:rPr>
          <w:rFonts w:ascii="Times New Roman"/>
          <w:b w:val="false"/>
          <w:i w:val="false"/>
          <w:color w:val="000000"/>
          <w:sz w:val="28"/>
        </w:rPr>
        <w:t>
      31. Алған баллдары бойынша талапкерлердiң шағымдарын қарау тәртiбiн қабылдау комиссиясы анықтайды. Шағым тест өткiзiлген күнi немесе тестiнiң нәтижелерi хабарланған күнi берiлуi тиiс.
</w:t>
      </w:r>
      <w:r>
        <w:br/>
      </w:r>
      <w:r>
        <w:rPr>
          <w:rFonts w:ascii="Times New Roman"/>
          <w:b w:val="false"/>
          <w:i w:val="false"/>
          <w:color w:val="000000"/>
          <w:sz w:val="28"/>
        </w:rPr>
        <w:t>
      32. Үмiткердi оқу орнына қабылдаудың мақсатқа сәйкестiгi туралы қабылдау комиссиясымен шығарылатын жалпы қорытынды кәсiби iрiктеудiң барлық көрсеткiштерiне кешендi қарау негiзiнде жасалады. Мұндайда бiрдей дәрежеде моральдық қасиеттерi мен қоғамдық белсендiлiгi, денсаулық жағдайы, психологиялық деректерiн ескерумен әскери-кәсiптiк бағдары, дене дайындығы мен жалпы бiлiмдiк (әскери-кәсiптiк) даярлығы есепке алынады.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Қорғаныс Министрлiгiнiң
</w:t>
      </w:r>
      <w:r>
        <w:br/>
      </w:r>
      <w:r>
        <w:rPr>
          <w:rFonts w:ascii="Times New Roman"/>
          <w:b w:val="false"/>
          <w:i w:val="false"/>
          <w:color w:val="000000"/>
          <w:sz w:val="28"/>
        </w:rPr>
        <w:t>
       Кадрлар және әскери бiлiм
</w:t>
      </w:r>
      <w:r>
        <w:br/>
      </w:r>
      <w:r>
        <w:rPr>
          <w:rFonts w:ascii="Times New Roman"/>
          <w:b w:val="false"/>
          <w:i w:val="false"/>
          <w:color w:val="000000"/>
          <w:sz w:val="28"/>
        </w:rPr>
        <w:t>
       Департаментiнiң бастығы
</w:t>
      </w:r>
      <w:r>
        <w:br/>
      </w:r>
      <w:r>
        <w:rPr>
          <w:rFonts w:ascii="Times New Roman"/>
          <w:b w:val="false"/>
          <w:i w:val="false"/>
          <w:color w:val="000000"/>
          <w:sz w:val="28"/>
        </w:rPr>
        <w:t>
       полковник
</w:t>
      </w:r>
    </w:p>
    <w:p>
      <w:pPr>
        <w:spacing w:after="0"/>
        <w:ind w:left="0"/>
        <w:jc w:val="both"/>
      </w:pPr>
      <w:r>
        <w:rPr>
          <w:rFonts w:ascii="Times New Roman"/>
          <w:b w:val="false"/>
          <w:i w:val="false"/>
          <w:color w:val="000000"/>
          <w:sz w:val="28"/>
        </w:rPr>
        <w:t>
                                         Қазақстан Республикасы Қорғаныс
</w:t>
      </w:r>
      <w:r>
        <w:br/>
      </w:r>
      <w:r>
        <w:rPr>
          <w:rFonts w:ascii="Times New Roman"/>
          <w:b w:val="false"/>
          <w:i w:val="false"/>
          <w:color w:val="000000"/>
          <w:sz w:val="28"/>
        </w:rPr>
        <w:t>
                                           министрінің 2000 жылғы N 37
</w:t>
      </w:r>
      <w:r>
        <w:br/>
      </w:r>
      <w:r>
        <w:rPr>
          <w:rFonts w:ascii="Times New Roman"/>
          <w:b w:val="false"/>
          <w:i w:val="false"/>
          <w:color w:val="000000"/>
          <w:sz w:val="28"/>
        </w:rPr>
        <w:t>
                                         бұйрығымен енгізілген Ережелер
</w:t>
      </w:r>
      <w:r>
        <w:br/>
      </w:r>
      <w:r>
        <w:rPr>
          <w:rFonts w:ascii="Times New Roman"/>
          <w:b w:val="false"/>
          <w:i w:val="false"/>
          <w:color w:val="000000"/>
          <w:sz w:val="28"/>
        </w:rPr>
        <w:t>
                                             Нұсқаулығының 9 бабына
</w:t>
      </w:r>
      <w:r>
        <w:br/>
      </w:r>
      <w:r>
        <w:rPr>
          <w:rFonts w:ascii="Times New Roman"/>
          <w:b w:val="false"/>
          <w:i w:val="false"/>
          <w:color w:val="000000"/>
          <w:sz w:val="28"/>
        </w:rPr>
        <w:t>
                                                    N 1 нысан
</w:t>
      </w:r>
    </w:p>
    <w:p>
      <w:pPr>
        <w:spacing w:after="0"/>
        <w:ind w:left="0"/>
        <w:jc w:val="both"/>
      </w:pPr>
      <w:r>
        <w:rPr>
          <w:rFonts w:ascii="Times New Roman"/>
          <w:b w:val="false"/>
          <w:i w:val="false"/>
          <w:color w:val="000000"/>
          <w:sz w:val="28"/>
        </w:rPr>
        <w:t>
                             Қабылдау комиссиясы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(комиссия құрылатын мекеменің атауы)
</w:t>
      </w:r>
      <w:r>
        <w:br/>
      </w:r>
      <w:r>
        <w:rPr>
          <w:rFonts w:ascii="Times New Roman"/>
          <w:b w:val="false"/>
          <w:i w:val="false"/>
          <w:color w:val="000000"/>
          <w:sz w:val="28"/>
        </w:rPr>
        <w:t>
                 "_____"______________________ 20 ____ ж.
</w:t>
      </w:r>
      <w:r>
        <w:br/>
      </w:r>
      <w:r>
        <w:rPr>
          <w:rFonts w:ascii="Times New Roman"/>
          <w:b w:val="false"/>
          <w:i w:val="false"/>
          <w:color w:val="000000"/>
          <w:sz w:val="28"/>
        </w:rPr>
        <w:t>
                     N _______ емтихандық ведомость
</w:t>
      </w:r>
      <w:r>
        <w:br/>
      </w:r>
      <w:r>
        <w:rPr>
          <w:rFonts w:ascii="Times New Roman"/>
          <w:b w:val="false"/>
          <w:i w:val="false"/>
          <w:color w:val="000000"/>
          <w:sz w:val="28"/>
        </w:rPr>
        <w:t>
                  _______________________ бойынша емтихан
</w:t>
      </w:r>
      <w:r>
        <w:br/>
      </w:r>
      <w:r>
        <w:rPr>
          <w:rFonts w:ascii="Times New Roman"/>
          <w:b w:val="false"/>
          <w:i w:val="false"/>
          <w:color w:val="000000"/>
          <w:sz w:val="28"/>
        </w:rPr>
        <w:t>
                        (пәннің атауы)
</w:t>
      </w:r>
    </w:p>
    <w:p>
      <w:pPr>
        <w:spacing w:after="0"/>
        <w:ind w:left="0"/>
        <w:jc w:val="both"/>
      </w:pPr>
      <w:r>
        <w:rPr>
          <w:rFonts w:ascii="Times New Roman"/>
          <w:b w:val="false"/>
          <w:i w:val="false"/>
          <w:color w:val="000000"/>
          <w:sz w:val="28"/>
        </w:rPr>
        <w:t>
     Емтихан қабылдаушылар: 1. _________________________________________
</w:t>
      </w:r>
      <w:r>
        <w:br/>
      </w:r>
      <w:r>
        <w:rPr>
          <w:rFonts w:ascii="Times New Roman"/>
          <w:b w:val="false"/>
          <w:i w:val="false"/>
          <w:color w:val="000000"/>
          <w:sz w:val="28"/>
        </w:rPr>
        <w:t>
                            2. _________________________________________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  Үміткердің  !Кәсіптік іріктеу !Бағасы !Емтихан қабылдаушының
</w:t>
      </w:r>
      <w:r>
        <w:br/>
      </w:r>
      <w:r>
        <w:rPr>
          <w:rFonts w:ascii="Times New Roman"/>
          <w:b w:val="false"/>
          <w:i w:val="false"/>
          <w:color w:val="000000"/>
          <w:sz w:val="28"/>
        </w:rPr>
        <w:t>
        !әскери атағы, !  парақшасының   !       !         қолы
</w:t>
      </w:r>
      <w:r>
        <w:br/>
      </w:r>
      <w:r>
        <w:rPr>
          <w:rFonts w:ascii="Times New Roman"/>
          <w:b w:val="false"/>
          <w:i w:val="false"/>
          <w:color w:val="000000"/>
          <w:sz w:val="28"/>
        </w:rPr>
        <w:t>
        !  аты-жөні,   !     нөмірі      !       !
</w:t>
      </w:r>
      <w:r>
        <w:br/>
      </w:r>
      <w:r>
        <w:rPr>
          <w:rFonts w:ascii="Times New Roman"/>
          <w:b w:val="false"/>
          <w:i w:val="false"/>
          <w:color w:val="000000"/>
          <w:sz w:val="28"/>
        </w:rPr>
        <w:t>
        ! әкесінің аты !                 !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Барлығы:    5 (бес)  ______________
</w:t>
      </w:r>
      <w:r>
        <w:br/>
      </w:r>
      <w:r>
        <w:rPr>
          <w:rFonts w:ascii="Times New Roman"/>
          <w:b w:val="false"/>
          <w:i w:val="false"/>
          <w:color w:val="000000"/>
          <w:sz w:val="28"/>
        </w:rPr>
        <w:t>
                 4 (төрт) ______________
</w:t>
      </w:r>
      <w:r>
        <w:br/>
      </w:r>
      <w:r>
        <w:rPr>
          <w:rFonts w:ascii="Times New Roman"/>
          <w:b w:val="false"/>
          <w:i w:val="false"/>
          <w:color w:val="000000"/>
          <w:sz w:val="28"/>
        </w:rPr>
        <w:t>
                 3 (үш)   ______________
</w:t>
      </w:r>
      <w:r>
        <w:br/>
      </w:r>
      <w:r>
        <w:rPr>
          <w:rFonts w:ascii="Times New Roman"/>
          <w:b w:val="false"/>
          <w:i w:val="false"/>
          <w:color w:val="000000"/>
          <w:sz w:val="28"/>
        </w:rPr>
        <w:t>
                 2 (екі)  ______________
</w:t>
      </w:r>
    </w:p>
    <w:p>
      <w:pPr>
        <w:spacing w:after="0"/>
        <w:ind w:left="0"/>
        <w:jc w:val="both"/>
      </w:pPr>
      <w:r>
        <w:rPr>
          <w:rFonts w:ascii="Times New Roman"/>
          <w:b w:val="false"/>
          <w:i w:val="false"/>
          <w:color w:val="000000"/>
          <w:sz w:val="28"/>
        </w:rPr>
        <w:t>
     Пән шағын комиссиясының төрағасы
</w:t>
      </w:r>
      <w:r>
        <w:br/>
      </w:r>
      <w:r>
        <w:rPr>
          <w:rFonts w:ascii="Times New Roman"/>
          <w:b w:val="false"/>
          <w:i w:val="false"/>
          <w:color w:val="000000"/>
          <w:sz w:val="28"/>
        </w:rPr>
        <w:t>
     _____________________________          ____________________________
</w:t>
      </w:r>
      <w:r>
        <w:br/>
      </w:r>
      <w:r>
        <w:rPr>
          <w:rFonts w:ascii="Times New Roman"/>
          <w:b w:val="false"/>
          <w:i w:val="false"/>
          <w:color w:val="000000"/>
          <w:sz w:val="28"/>
        </w:rPr>
        <w:t>
           (әскери атағы)                             (аты-жөні)
</w:t>
      </w:r>
      <w:r>
        <w:br/>
      </w:r>
      <w:r>
        <w:rPr>
          <w:rFonts w:ascii="Times New Roman"/>
          <w:b w:val="false"/>
          <w:i w:val="false"/>
          <w:color w:val="000000"/>
          <w:sz w:val="28"/>
        </w:rPr>
        <w:t>
     Комиссия мүшелері
</w:t>
      </w:r>
      <w:r>
        <w:br/>
      </w:r>
      <w:r>
        <w:rPr>
          <w:rFonts w:ascii="Times New Roman"/>
          <w:b w:val="false"/>
          <w:i w:val="false"/>
          <w:color w:val="000000"/>
          <w:sz w:val="28"/>
        </w:rPr>
        <w:t>
     _____________________________          ____________________________
</w:t>
      </w:r>
      <w:r>
        <w:br/>
      </w:r>
      <w:r>
        <w:rPr>
          <w:rFonts w:ascii="Times New Roman"/>
          <w:b w:val="false"/>
          <w:i w:val="false"/>
          <w:color w:val="000000"/>
          <w:sz w:val="28"/>
        </w:rPr>
        <w:t>
           (әскери атағы)                             (аты-жөні)
</w:t>
      </w:r>
    </w:p>
    <w:p>
      <w:pPr>
        <w:spacing w:after="0"/>
        <w:ind w:left="0"/>
        <w:jc w:val="both"/>
      </w:pPr>
      <w:r>
        <w:rPr>
          <w:rFonts w:ascii="Times New Roman"/>
          <w:b w:val="false"/>
          <w:i w:val="false"/>
          <w:color w:val="000000"/>
          <w:sz w:val="28"/>
        </w:rPr>
        <w:t>
                                         Қазақстан Республикасы Қорғаныс
</w:t>
      </w:r>
      <w:r>
        <w:br/>
      </w:r>
      <w:r>
        <w:rPr>
          <w:rFonts w:ascii="Times New Roman"/>
          <w:b w:val="false"/>
          <w:i w:val="false"/>
          <w:color w:val="000000"/>
          <w:sz w:val="28"/>
        </w:rPr>
        <w:t>
                                           министрінің 2000 жылғы N 37
</w:t>
      </w:r>
      <w:r>
        <w:br/>
      </w:r>
      <w:r>
        <w:rPr>
          <w:rFonts w:ascii="Times New Roman"/>
          <w:b w:val="false"/>
          <w:i w:val="false"/>
          <w:color w:val="000000"/>
          <w:sz w:val="28"/>
        </w:rPr>
        <w:t>
                                          бұйрығымен енгізілген Ережелер
</w:t>
      </w:r>
      <w:r>
        <w:br/>
      </w:r>
      <w:r>
        <w:rPr>
          <w:rFonts w:ascii="Times New Roman"/>
          <w:b w:val="false"/>
          <w:i w:val="false"/>
          <w:color w:val="000000"/>
          <w:sz w:val="28"/>
        </w:rPr>
        <w:t>
                                             Нұсқаулығының 11 бабына
</w:t>
      </w:r>
      <w:r>
        <w:br/>
      </w:r>
      <w:r>
        <w:rPr>
          <w:rFonts w:ascii="Times New Roman"/>
          <w:b w:val="false"/>
          <w:i w:val="false"/>
          <w:color w:val="000000"/>
          <w:sz w:val="28"/>
        </w:rPr>
        <w:t>
                                                    N 2 нысан
</w:t>
      </w:r>
    </w:p>
    <w:p>
      <w:pPr>
        <w:spacing w:after="0"/>
        <w:ind w:left="0"/>
        <w:jc w:val="both"/>
      </w:pPr>
      <w:r>
        <w:rPr>
          <w:rFonts w:ascii="Times New Roman"/>
          <w:b w:val="false"/>
          <w:i w:val="false"/>
          <w:color w:val="000000"/>
          <w:sz w:val="28"/>
        </w:rPr>
        <w:t>
                             Қабылдау комиссиясы 
</w:t>
      </w:r>
      <w:r>
        <w:br/>
      </w:r>
      <w:r>
        <w:rPr>
          <w:rFonts w:ascii="Times New Roman"/>
          <w:b w:val="false"/>
          <w:i w:val="false"/>
          <w:color w:val="000000"/>
          <w:sz w:val="28"/>
        </w:rPr>
        <w:t>
                              емтихан парақшасы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(комиссия құрылатын мекеменің атауы)
</w:t>
      </w:r>
      <w:r>
        <w:br/>
      </w:r>
      <w:r>
        <w:rPr>
          <w:rFonts w:ascii="Times New Roman"/>
          <w:b w:val="false"/>
          <w:i w:val="false"/>
          <w:color w:val="000000"/>
          <w:sz w:val="28"/>
        </w:rPr>
        <w:t>
     Факультет _________________________________________________________
</w:t>
      </w:r>
      <w:r>
        <w:br/>
      </w:r>
      <w:r>
        <w:rPr>
          <w:rFonts w:ascii="Times New Roman"/>
          <w:b w:val="false"/>
          <w:i w:val="false"/>
          <w:color w:val="000000"/>
          <w:sz w:val="28"/>
        </w:rPr>
        <w:t>
     Мамандық  _________________________________________________________
</w:t>
      </w:r>
      <w:r>
        <w:br/>
      </w:r>
      <w:r>
        <w:rPr>
          <w:rFonts w:ascii="Times New Roman"/>
          <w:b w:val="false"/>
          <w:i w:val="false"/>
          <w:color w:val="000000"/>
          <w:sz w:val="28"/>
        </w:rPr>
        <w:t>
     Емтихан парақшасы _________________________________________________
</w:t>
      </w:r>
      <w:r>
        <w:br/>
      </w:r>
      <w:r>
        <w:rPr>
          <w:rFonts w:ascii="Times New Roman"/>
          <w:b w:val="false"/>
          <w:i w:val="false"/>
          <w:color w:val="000000"/>
          <w:sz w:val="28"/>
        </w:rPr>
        <w:t>
     Тегі ______________________________________________________________
</w:t>
      </w:r>
      <w:r>
        <w:br/>
      </w:r>
      <w:r>
        <w:rPr>
          <w:rFonts w:ascii="Times New Roman"/>
          <w:b w:val="false"/>
          <w:i w:val="false"/>
          <w:color w:val="000000"/>
          <w:sz w:val="28"/>
        </w:rPr>
        <w:t>
     Есімі ___________________ Әкесінің аты ____________________________
</w:t>
      </w:r>
      <w:r>
        <w:br/>
      </w:r>
      <w:r>
        <w:rPr>
          <w:rFonts w:ascii="Times New Roman"/>
          <w:b w:val="false"/>
          <w:i w:val="false"/>
          <w:color w:val="000000"/>
          <w:sz w:val="28"/>
        </w:rPr>
        <w:t>
           Берілу мерзімі "____"_______________ 20 ____ ж.
</w:t>
      </w:r>
      <w:r>
        <w:br/>
      </w:r>
      <w:r>
        <w:rPr>
          <w:rFonts w:ascii="Times New Roman"/>
          <w:b w:val="false"/>
          <w:i w:val="false"/>
          <w:color w:val="000000"/>
          <w:sz w:val="28"/>
        </w:rPr>
        <w:t>
     Қабылдау комиссиясының жауапты хатшысы 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Әскери-оқу 
</w:t>
      </w:r>
      <w:r>
        <w:br/>
      </w:r>
      <w:r>
        <w:rPr>
          <w:rFonts w:ascii="Times New Roman"/>
          <w:b w:val="false"/>
          <w:i w:val="false"/>
          <w:color w:val="000000"/>
          <w:sz w:val="28"/>
        </w:rPr>
        <w:t>
           орнының
</w:t>
      </w:r>
      <w:r>
        <w:br/>
      </w:r>
      <w:r>
        <w:rPr>
          <w:rFonts w:ascii="Times New Roman"/>
          <w:b w:val="false"/>
          <w:i w:val="false"/>
          <w:color w:val="000000"/>
          <w:sz w:val="28"/>
        </w:rPr>
        <w:t>
           елтаңбалы 
</w:t>
      </w:r>
      <w:r>
        <w:br/>
      </w:r>
      <w:r>
        <w:rPr>
          <w:rFonts w:ascii="Times New Roman"/>
          <w:b w:val="false"/>
          <w:i w:val="false"/>
          <w:color w:val="000000"/>
          <w:sz w:val="28"/>
        </w:rPr>
        <w:t>
           мөрімен
</w:t>
      </w:r>
      <w:r>
        <w:br/>
      </w:r>
      <w:r>
        <w:rPr>
          <w:rFonts w:ascii="Times New Roman"/>
          <w:b w:val="false"/>
          <w:i w:val="false"/>
          <w:color w:val="000000"/>
          <w:sz w:val="28"/>
        </w:rPr>
        <w:t>
           басылған             ________________________________________
</w:t>
      </w:r>
      <w:r>
        <w:br/>
      </w:r>
      <w:r>
        <w:rPr>
          <w:rFonts w:ascii="Times New Roman"/>
          <w:b w:val="false"/>
          <w:i w:val="false"/>
          <w:color w:val="000000"/>
          <w:sz w:val="28"/>
        </w:rPr>
        <w:t>
           фотосурет                      (оқуға түсушінің қолы)     
</w:t>
      </w:r>
    </w:p>
    <w:p>
      <w:pPr>
        <w:spacing w:after="0"/>
        <w:ind w:left="0"/>
        <w:jc w:val="both"/>
      </w:pPr>
      <w:r>
        <w:rPr>
          <w:rFonts w:ascii="Times New Roman"/>
          <w:b w:val="false"/>
          <w:i w:val="false"/>
          <w:color w:val="000000"/>
          <w:sz w:val="28"/>
        </w:rPr>
        <w:t>
                    Түсу емтихандарында алынған бағалар
</w:t>
      </w:r>
      <w:r>
        <w:br/>
      </w:r>
      <w:r>
        <w:rPr>
          <w:rFonts w:ascii="Times New Roman"/>
          <w:b w:val="false"/>
          <w:i w:val="false"/>
          <w:color w:val="000000"/>
          <w:sz w:val="28"/>
        </w:rPr>
        <w:t>
     ---------------------------------------------------------------------
</w:t>
      </w:r>
      <w:r>
        <w:br/>
      </w:r>
      <w:r>
        <w:rPr>
          <w:rFonts w:ascii="Times New Roman"/>
          <w:b w:val="false"/>
          <w:i w:val="false"/>
          <w:color w:val="000000"/>
          <w:sz w:val="28"/>
        </w:rPr>
        <w:t>
      N !Пәннің атауы  !Емтихан ! Бағасы !    Емтихан   !   Емтихан
</w:t>
      </w:r>
      <w:r>
        <w:br/>
      </w:r>
      <w:r>
        <w:rPr>
          <w:rFonts w:ascii="Times New Roman"/>
          <w:b w:val="false"/>
          <w:i w:val="false"/>
          <w:color w:val="000000"/>
          <w:sz w:val="28"/>
        </w:rPr>
        <w:t>
        !(емтихан түрі)!мерзімі !        !қабылдаушының ! қабылдаушының    
</w:t>
      </w:r>
      <w:r>
        <w:br/>
      </w:r>
      <w:r>
        <w:rPr>
          <w:rFonts w:ascii="Times New Roman"/>
          <w:b w:val="false"/>
          <w:i w:val="false"/>
          <w:color w:val="000000"/>
          <w:sz w:val="28"/>
        </w:rPr>
        <w:t>
        !              !        !        !   аты-жөні   !     қолы
</w:t>
      </w:r>
      <w:r>
        <w:br/>
      </w:r>
      <w:r>
        <w:rPr>
          <w:rFonts w:ascii="Times New Roman"/>
          <w:b w:val="false"/>
          <w:i w:val="false"/>
          <w:color w:val="000000"/>
          <w:sz w:val="28"/>
        </w:rPr>
        <w:t>
        !              !        !        !   (анықтап   !
</w:t>
      </w:r>
      <w:r>
        <w:br/>
      </w:r>
      <w:r>
        <w:rPr>
          <w:rFonts w:ascii="Times New Roman"/>
          <w:b w:val="false"/>
          <w:i w:val="false"/>
          <w:color w:val="000000"/>
          <w:sz w:val="28"/>
        </w:rPr>
        <w:t>
        !              !        !        !   жазылсын)  !
</w:t>
      </w:r>
      <w:r>
        <w:br/>
      </w:r>
      <w:r>
        <w:rPr>
          <w:rFonts w:ascii="Times New Roman"/>
          <w:b w:val="false"/>
          <w:i w:val="false"/>
          <w:color w:val="000000"/>
          <w:sz w:val="28"/>
        </w:rPr>
        <w:t>
     ---------------------------------------------------------------------
</w:t>
      </w:r>
      <w:r>
        <w:br/>
      </w:r>
      <w:r>
        <w:rPr>
          <w:rFonts w:ascii="Times New Roman"/>
          <w:b w:val="false"/>
          <w:i w:val="false"/>
          <w:color w:val="000000"/>
          <w:sz w:val="28"/>
        </w:rPr>
        <w:t>
                                  Толтыру үлгісі       
</w:t>
      </w:r>
      <w:r>
        <w:br/>
      </w:r>
      <w:r>
        <w:rPr>
          <w:rFonts w:ascii="Times New Roman"/>
          <w:b w:val="false"/>
          <w:i w:val="false"/>
          <w:color w:val="000000"/>
          <w:sz w:val="28"/>
        </w:rPr>
        <w:t>
     1   Орыс тілі мен              4
</w:t>
      </w:r>
      <w:r>
        <w:br/>
      </w:r>
      <w:r>
        <w:rPr>
          <w:rFonts w:ascii="Times New Roman"/>
          <w:b w:val="false"/>
          <w:i w:val="false"/>
          <w:color w:val="000000"/>
          <w:sz w:val="28"/>
        </w:rPr>
        <w:t>
            әдебиет     14 шілде  (төрт)
</w:t>
      </w:r>
      <w:r>
        <w:br/>
      </w:r>
      <w:r>
        <w:rPr>
          <w:rFonts w:ascii="Times New Roman"/>
          <w:b w:val="false"/>
          <w:i w:val="false"/>
          <w:color w:val="000000"/>
          <w:sz w:val="28"/>
        </w:rPr>
        <w:t>
     2   Математика                 5
</w:t>
      </w:r>
      <w:r>
        <w:br/>
      </w:r>
      <w:r>
        <w:rPr>
          <w:rFonts w:ascii="Times New Roman"/>
          <w:b w:val="false"/>
          <w:i w:val="false"/>
          <w:color w:val="000000"/>
          <w:sz w:val="28"/>
        </w:rPr>
        <w:t>
          (ауызша)      17 шілде   (бес)
</w:t>
      </w:r>
      <w:r>
        <w:br/>
      </w:r>
      <w:r>
        <w:rPr>
          <w:rFonts w:ascii="Times New Roman"/>
          <w:b w:val="false"/>
          <w:i w:val="false"/>
          <w:color w:val="000000"/>
          <w:sz w:val="28"/>
        </w:rPr>
        <w:t>
     3   Физика                     3
</w:t>
      </w:r>
      <w:r>
        <w:br/>
      </w:r>
      <w:r>
        <w:rPr>
          <w:rFonts w:ascii="Times New Roman"/>
          <w:b w:val="false"/>
          <w:i w:val="false"/>
          <w:color w:val="000000"/>
          <w:sz w:val="28"/>
        </w:rPr>
        <w:t>
         (ауызша)       21 шілде   (үш)
</w:t>
      </w:r>
      <w:r>
        <w:br/>
      </w:r>
      <w:r>
        <w:rPr>
          <w:rFonts w:ascii="Times New Roman"/>
          <w:b w:val="false"/>
          <w:i w:val="false"/>
          <w:color w:val="000000"/>
          <w:sz w:val="28"/>
        </w:rPr>
        <w:t>
         Барлығы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Қабылдау комиссиясының жауапты хатшысы 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Қазақстан Республикасы Қорғаныс
</w:t>
      </w:r>
      <w:r>
        <w:br/>
      </w:r>
      <w:r>
        <w:rPr>
          <w:rFonts w:ascii="Times New Roman"/>
          <w:b w:val="false"/>
          <w:i w:val="false"/>
          <w:color w:val="000000"/>
          <w:sz w:val="28"/>
        </w:rPr>
        <w:t>
                                           министрінің 2000 жылғы N 37
</w:t>
      </w:r>
      <w:r>
        <w:br/>
      </w:r>
      <w:r>
        <w:rPr>
          <w:rFonts w:ascii="Times New Roman"/>
          <w:b w:val="false"/>
          <w:i w:val="false"/>
          <w:color w:val="000000"/>
          <w:sz w:val="28"/>
        </w:rPr>
        <w:t>
                                          бұйрығымен енгізілген Ережелер
</w:t>
      </w:r>
      <w:r>
        <w:br/>
      </w:r>
      <w:r>
        <w:rPr>
          <w:rFonts w:ascii="Times New Roman"/>
          <w:b w:val="false"/>
          <w:i w:val="false"/>
          <w:color w:val="000000"/>
          <w:sz w:val="28"/>
        </w:rPr>
        <w:t>
                                             Нұсқаулығының 11 бабына
</w:t>
      </w:r>
      <w:r>
        <w:br/>
      </w:r>
      <w:r>
        <w:rPr>
          <w:rFonts w:ascii="Times New Roman"/>
          <w:b w:val="false"/>
          <w:i w:val="false"/>
          <w:color w:val="000000"/>
          <w:sz w:val="28"/>
        </w:rPr>
        <w:t>
                                                      N 3 нысан
</w:t>
      </w:r>
    </w:p>
    <w:p>
      <w:pPr>
        <w:spacing w:after="0"/>
        <w:ind w:left="0"/>
        <w:jc w:val="both"/>
      </w:pPr>
      <w:r>
        <w:rPr>
          <w:rFonts w:ascii="Times New Roman"/>
          <w:b w:val="false"/>
          <w:i w:val="false"/>
          <w:color w:val="000000"/>
          <w:sz w:val="28"/>
        </w:rPr>
        <w:t>
                             Қабылдау комиссиясы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(комиссия құрылатын мекеменің атауы)
</w:t>
      </w:r>
    </w:p>
    <w:p>
      <w:pPr>
        <w:spacing w:after="0"/>
        <w:ind w:left="0"/>
        <w:jc w:val="both"/>
      </w:pPr>
      <w:r>
        <w:rPr>
          <w:rFonts w:ascii="Times New Roman"/>
          <w:b w:val="false"/>
          <w:i w:val="false"/>
          <w:color w:val="000000"/>
          <w:sz w:val="28"/>
        </w:rPr>
        <w:t>
                            Ауызша жауап беру парағы 
</w:t>
      </w:r>
    </w:p>
    <w:p>
      <w:pPr>
        <w:spacing w:after="0"/>
        <w:ind w:left="0"/>
        <w:jc w:val="both"/>
      </w:pPr>
      <w:r>
        <w:rPr>
          <w:rFonts w:ascii="Times New Roman"/>
          <w:b w:val="false"/>
          <w:i w:val="false"/>
          <w:color w:val="000000"/>
          <w:sz w:val="28"/>
        </w:rPr>
        <w:t>
     _________________________________________________ бойынша емтиханда
</w:t>
      </w:r>
      <w:r>
        <w:br/>
      </w:r>
      <w:r>
        <w:rPr>
          <w:rFonts w:ascii="Times New Roman"/>
          <w:b w:val="false"/>
          <w:i w:val="false"/>
          <w:color w:val="000000"/>
          <w:sz w:val="28"/>
        </w:rPr>
        <w:t>
                     (пәннің атауы)
</w:t>
      </w:r>
      <w:r>
        <w:br/>
      </w:r>
      <w:r>
        <w:rPr>
          <w:rFonts w:ascii="Times New Roman"/>
          <w:b w:val="false"/>
          <w:i w:val="false"/>
          <w:color w:val="000000"/>
          <w:sz w:val="28"/>
        </w:rPr>
        <w:t>
     Үміткердің аты-жөні, әкесінің аты (әскери атағы) __________________
</w:t>
      </w:r>
      <w:r>
        <w:br/>
      </w:r>
      <w:r>
        <w:rPr>
          <w:rFonts w:ascii="Times New Roman"/>
          <w:b w:val="false"/>
          <w:i w:val="false"/>
          <w:color w:val="000000"/>
          <w:sz w:val="28"/>
        </w:rPr>
        <w:t>
     Факультет ________________________ Топ нөмірі _____________________
</w:t>
      </w:r>
      <w:r>
        <w:br/>
      </w:r>
      <w:r>
        <w:rPr>
          <w:rFonts w:ascii="Times New Roman"/>
          <w:b w:val="false"/>
          <w:i w:val="false"/>
          <w:color w:val="000000"/>
          <w:sz w:val="28"/>
        </w:rPr>
        <w:t>
     Емтихандық билеттің нөмірі ________________________________________
</w:t>
      </w:r>
      <w:r>
        <w:br/>
      </w:r>
      <w:r>
        <w:rPr>
          <w:rFonts w:ascii="Times New Roman"/>
          <w:b w:val="false"/>
          <w:i w:val="false"/>
          <w:color w:val="000000"/>
          <w:sz w:val="28"/>
        </w:rPr>
        <w:t>
     Емтихан мерзімі ___________________________________________________
</w:t>
      </w:r>
      <w:r>
        <w:br/>
      </w:r>
      <w:r>
        <w:rPr>
          <w:rFonts w:ascii="Times New Roman"/>
          <w:b w:val="false"/>
          <w:i w:val="false"/>
          <w:color w:val="000000"/>
          <w:sz w:val="28"/>
        </w:rPr>
        <w:t>
     Жауаптың басталу уақыты ___________________________________________
</w:t>
      </w:r>
      <w:r>
        <w:br/>
      </w:r>
      <w:r>
        <w:rPr>
          <w:rFonts w:ascii="Times New Roman"/>
          <w:b w:val="false"/>
          <w:i w:val="false"/>
          <w:color w:val="000000"/>
          <w:sz w:val="28"/>
        </w:rPr>
        <w:t>
     Жауаптың аяқталу уақыты 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Жауап конспектісі
</w:t>
      </w:r>
      <w:r>
        <w:br/>
      </w:r>
      <w:r>
        <w:rPr>
          <w:rFonts w:ascii="Times New Roman"/>
          <w:b w:val="false"/>
          <w:i w:val="false"/>
          <w:color w:val="000000"/>
          <w:sz w:val="28"/>
        </w:rPr>
        <w:t>
                              Қосымша сұрақтар     
</w:t>
      </w:r>
    </w:p>
    <w:p>
      <w:pPr>
        <w:spacing w:after="0"/>
        <w:ind w:left="0"/>
        <w:jc w:val="both"/>
      </w:pPr>
      <w:r>
        <w:rPr>
          <w:rFonts w:ascii="Times New Roman"/>
          <w:b w:val="false"/>
          <w:i w:val="false"/>
          <w:color w:val="000000"/>
          <w:sz w:val="28"/>
        </w:rPr>
        <w:t>
     1. ________________________________________________________________
</w:t>
      </w:r>
      <w:r>
        <w:br/>
      </w:r>
      <w:r>
        <w:rPr>
          <w:rFonts w:ascii="Times New Roman"/>
          <w:b w:val="false"/>
          <w:i w:val="false"/>
          <w:color w:val="000000"/>
          <w:sz w:val="28"/>
        </w:rPr>
        <w:t>
     2. ________________________________________________________________
</w:t>
      </w:r>
      <w:r>
        <w:br/>
      </w:r>
      <w:r>
        <w:rPr>
          <w:rFonts w:ascii="Times New Roman"/>
          <w:b w:val="false"/>
          <w:i w:val="false"/>
          <w:color w:val="000000"/>
          <w:sz w:val="28"/>
        </w:rPr>
        <w:t>
     3. ________________________________________________________________     
</w:t>
      </w:r>
    </w:p>
    <w:p>
      <w:pPr>
        <w:spacing w:after="0"/>
        <w:ind w:left="0"/>
        <w:jc w:val="both"/>
      </w:pPr>
      <w:r>
        <w:rPr>
          <w:rFonts w:ascii="Times New Roman"/>
          <w:b w:val="false"/>
          <w:i w:val="false"/>
          <w:color w:val="000000"/>
          <w:sz w:val="28"/>
        </w:rPr>
        <w:t>
     Үміткердің қолы ____________________
</w:t>
      </w:r>
      <w:r>
        <w:br/>
      </w:r>
      <w:r>
        <w:rPr>
          <w:rFonts w:ascii="Times New Roman"/>
          <w:b w:val="false"/>
          <w:i w:val="false"/>
          <w:color w:val="000000"/>
          <w:sz w:val="28"/>
        </w:rPr>
        <w:t>
     Емтихан қабылдаушының қолы ____________________
</w:t>
      </w:r>
    </w:p>
    <w:p>
      <w:pPr>
        <w:spacing w:after="0"/>
        <w:ind w:left="0"/>
        <w:jc w:val="both"/>
      </w:pPr>
      <w:r>
        <w:rPr>
          <w:rFonts w:ascii="Times New Roman"/>
          <w:b w:val="false"/>
          <w:i w:val="false"/>
          <w:color w:val="000000"/>
          <w:sz w:val="28"/>
        </w:rPr>
        <w:t>
                                         Қазақстан Республикасы Қорғаныс
</w:t>
      </w:r>
      <w:r>
        <w:br/>
      </w:r>
      <w:r>
        <w:rPr>
          <w:rFonts w:ascii="Times New Roman"/>
          <w:b w:val="false"/>
          <w:i w:val="false"/>
          <w:color w:val="000000"/>
          <w:sz w:val="28"/>
        </w:rPr>
        <w:t>
                                           министрінің 2000 жылғы N 37
</w:t>
      </w:r>
      <w:r>
        <w:br/>
      </w:r>
      <w:r>
        <w:rPr>
          <w:rFonts w:ascii="Times New Roman"/>
          <w:b w:val="false"/>
          <w:i w:val="false"/>
          <w:color w:val="000000"/>
          <w:sz w:val="28"/>
        </w:rPr>
        <w:t>
                                         бұйрығымен енгізілген Ережелер
</w:t>
      </w:r>
      <w:r>
        <w:br/>
      </w:r>
      <w:r>
        <w:rPr>
          <w:rFonts w:ascii="Times New Roman"/>
          <w:b w:val="false"/>
          <w:i w:val="false"/>
          <w:color w:val="000000"/>
          <w:sz w:val="28"/>
        </w:rPr>
        <w:t>
                                            Нұсқаулығының 14 бабына
</w:t>
      </w:r>
      <w:r>
        <w:br/>
      </w:r>
      <w:r>
        <w:rPr>
          <w:rFonts w:ascii="Times New Roman"/>
          <w:b w:val="false"/>
          <w:i w:val="false"/>
          <w:color w:val="000000"/>
          <w:sz w:val="28"/>
        </w:rPr>
        <w:t>
                                                     N 4 нысан
</w:t>
      </w:r>
    </w:p>
    <w:p>
      <w:pPr>
        <w:spacing w:after="0"/>
        <w:ind w:left="0"/>
        <w:jc w:val="both"/>
      </w:pPr>
      <w:r>
        <w:rPr>
          <w:rFonts w:ascii="Times New Roman"/>
          <w:b w:val="false"/>
          <w:i w:val="false"/>
          <w:color w:val="000000"/>
          <w:sz w:val="28"/>
        </w:rPr>
        <w:t>
                             Қабылдау комиссиясы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(комиссия құрылатын мекеменің атауы)
</w:t>
      </w:r>
      <w:r>
        <w:br/>
      </w:r>
      <w:r>
        <w:rPr>
          <w:rFonts w:ascii="Times New Roman"/>
          <w:b w:val="false"/>
          <w:i w:val="false"/>
          <w:color w:val="000000"/>
          <w:sz w:val="28"/>
        </w:rPr>
        <w:t>
                 "_____"______________________ 20 ____ ж.
</w:t>
      </w:r>
      <w:r>
        <w:br/>
      </w:r>
      <w:r>
        <w:rPr>
          <w:rFonts w:ascii="Times New Roman"/>
          <w:b w:val="false"/>
          <w:i w:val="false"/>
          <w:color w:val="000000"/>
          <w:sz w:val="28"/>
        </w:rPr>
        <w:t>
                                Мұқабасы
</w:t>
      </w:r>
    </w:p>
    <w:p>
      <w:pPr>
        <w:spacing w:after="0"/>
        <w:ind w:left="0"/>
        <w:jc w:val="both"/>
      </w:pPr>
      <w:r>
        <w:rPr>
          <w:rFonts w:ascii="Times New Roman"/>
          <w:b w:val="false"/>
          <w:i w:val="false"/>
          <w:color w:val="000000"/>
          <w:sz w:val="28"/>
        </w:rPr>
        <w:t>
                                                          Девиз (шифр)
</w:t>
      </w:r>
    </w:p>
    <w:p>
      <w:pPr>
        <w:spacing w:after="0"/>
        <w:ind w:left="0"/>
        <w:jc w:val="both"/>
      </w:pPr>
      <w:r>
        <w:rPr>
          <w:rFonts w:ascii="Times New Roman"/>
          <w:b w:val="false"/>
          <w:i w:val="false"/>
          <w:color w:val="000000"/>
          <w:sz w:val="28"/>
        </w:rPr>
        <w:t>
     N ____________________ топ
</w:t>
      </w:r>
      <w:r>
        <w:br/>
      </w:r>
      <w:r>
        <w:rPr>
          <w:rFonts w:ascii="Times New Roman"/>
          <w:b w:val="false"/>
          <w:i w:val="false"/>
          <w:color w:val="000000"/>
          <w:sz w:val="28"/>
        </w:rPr>
        <w:t>
     Топ (рота) _______________     
</w:t>
      </w:r>
    </w:p>
    <w:p>
      <w:pPr>
        <w:spacing w:after="0"/>
        <w:ind w:left="0"/>
        <w:jc w:val="both"/>
      </w:pPr>
      <w:r>
        <w:rPr>
          <w:rFonts w:ascii="Times New Roman"/>
          <w:b w:val="false"/>
          <w:i w:val="false"/>
          <w:color w:val="000000"/>
          <w:sz w:val="28"/>
        </w:rPr>
        <w:t>
                              Жазбаша емтихан
</w:t>
      </w:r>
      <w:r>
        <w:br/>
      </w:r>
      <w:r>
        <w:rPr>
          <w:rFonts w:ascii="Times New Roman"/>
          <w:b w:val="false"/>
          <w:i w:val="false"/>
          <w:color w:val="000000"/>
          <w:sz w:val="28"/>
        </w:rPr>
        <w:t>
     ___________________________________________________________ бойынша
</w:t>
      </w:r>
      <w:r>
        <w:br/>
      </w:r>
      <w:r>
        <w:rPr>
          <w:rFonts w:ascii="Times New Roman"/>
          <w:b w:val="false"/>
          <w:i w:val="false"/>
          <w:color w:val="000000"/>
          <w:sz w:val="28"/>
        </w:rPr>
        <w:t>
                            (пәннің атауы)
</w:t>
      </w:r>
      <w:r>
        <w:br/>
      </w:r>
      <w:r>
        <w:rPr>
          <w:rFonts w:ascii="Times New Roman"/>
          <w:b w:val="false"/>
          <w:i w:val="false"/>
          <w:color w:val="000000"/>
          <w:sz w:val="28"/>
        </w:rPr>
        <w:t>
     N ______________ вариант  Тақырып атауы: 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Үміткер ___________________________________________________________
</w:t>
      </w:r>
      <w:r>
        <w:br/>
      </w:r>
      <w:r>
        <w:rPr>
          <w:rFonts w:ascii="Times New Roman"/>
          <w:b w:val="false"/>
          <w:i w:val="false"/>
          <w:color w:val="000000"/>
          <w:sz w:val="28"/>
        </w:rPr>
        <w:t>
                     (әскери атағы, аты-жөні, әкесінің аты)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Қазақстан Республикасы Қорғаныс
</w:t>
      </w:r>
      <w:r>
        <w:br/>
      </w:r>
      <w:r>
        <w:rPr>
          <w:rFonts w:ascii="Times New Roman"/>
          <w:b w:val="false"/>
          <w:i w:val="false"/>
          <w:color w:val="000000"/>
          <w:sz w:val="28"/>
        </w:rPr>
        <w:t>
                                          министрінің 2000 жылғы N 37
</w:t>
      </w:r>
      <w:r>
        <w:br/>
      </w:r>
      <w:r>
        <w:rPr>
          <w:rFonts w:ascii="Times New Roman"/>
          <w:b w:val="false"/>
          <w:i w:val="false"/>
          <w:color w:val="000000"/>
          <w:sz w:val="28"/>
        </w:rPr>
        <w:t>
                                         бұйрығымен енгізілген Ережелер
</w:t>
      </w:r>
      <w:r>
        <w:br/>
      </w:r>
      <w:r>
        <w:rPr>
          <w:rFonts w:ascii="Times New Roman"/>
          <w:b w:val="false"/>
          <w:i w:val="false"/>
          <w:color w:val="000000"/>
          <w:sz w:val="28"/>
        </w:rPr>
        <w:t>
                                             Нұсқаулығының 14 бабына
</w:t>
      </w:r>
      <w:r>
        <w:br/>
      </w:r>
      <w:r>
        <w:rPr>
          <w:rFonts w:ascii="Times New Roman"/>
          <w:b w:val="false"/>
          <w:i w:val="false"/>
          <w:color w:val="000000"/>
          <w:sz w:val="28"/>
        </w:rPr>
        <w:t>
                                                    N 5 нысан
</w:t>
      </w:r>
    </w:p>
    <w:p>
      <w:pPr>
        <w:spacing w:after="0"/>
        <w:ind w:left="0"/>
        <w:jc w:val="both"/>
      </w:pPr>
      <w:r>
        <w:rPr>
          <w:rFonts w:ascii="Times New Roman"/>
          <w:b w:val="false"/>
          <w:i w:val="false"/>
          <w:color w:val="000000"/>
          <w:sz w:val="28"/>
        </w:rPr>
        <w:t>
                             Қабылдау комиссиясы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(комиссия құрылатын мекеменің атауы)
</w:t>
      </w:r>
      <w:r>
        <w:br/>
      </w:r>
      <w:r>
        <w:rPr>
          <w:rFonts w:ascii="Times New Roman"/>
          <w:b w:val="false"/>
          <w:i w:val="false"/>
          <w:color w:val="000000"/>
          <w:sz w:val="28"/>
        </w:rPr>
        <w:t>
                 "_____"______________________ 20 ____ ж.
</w:t>
      </w:r>
      <w:r>
        <w:br/>
      </w:r>
      <w:r>
        <w:rPr>
          <w:rFonts w:ascii="Times New Roman"/>
          <w:b w:val="false"/>
          <w:i w:val="false"/>
          <w:color w:val="000000"/>
          <w:sz w:val="28"/>
        </w:rPr>
        <w:t>
                                Қосымша парақ 
</w:t>
      </w:r>
    </w:p>
    <w:p>
      <w:pPr>
        <w:spacing w:after="0"/>
        <w:ind w:left="0"/>
        <w:jc w:val="both"/>
      </w:pPr>
      <w:r>
        <w:rPr>
          <w:rFonts w:ascii="Times New Roman"/>
          <w:b w:val="false"/>
          <w:i w:val="false"/>
          <w:color w:val="000000"/>
          <w:sz w:val="28"/>
        </w:rPr>
        <w:t>
                                                            Девиз (шифр)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(бағасы)
</w:t>
      </w:r>
      <w:r>
        <w:br/>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Мәтін үшін
</w:t>
      </w:r>
    </w:p>
    <w:p>
      <w:pPr>
        <w:spacing w:after="0"/>
        <w:ind w:left="0"/>
        <w:jc w:val="both"/>
      </w:pPr>
      <w:r>
        <w:rPr>
          <w:rFonts w:ascii="Times New Roman"/>
          <w:b w:val="false"/>
          <w:i w:val="false"/>
          <w:color w:val="000000"/>
          <w:sz w:val="28"/>
        </w:rPr>
        <w:t>
               N вариант                           Тақырып атауы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Қорғаныс министрінің 2000 жылғы 
</w:t>
      </w:r>
      <w:r>
        <w:br/>
      </w:r>
      <w:r>
        <w:rPr>
          <w:rFonts w:ascii="Times New Roman"/>
          <w:b w:val="false"/>
          <w:i w:val="false"/>
          <w:color w:val="000000"/>
          <w:sz w:val="28"/>
        </w:rPr>
        <w:t>
                                              N 37 бұйрығымен енгізілген 
</w:t>
      </w:r>
      <w:r>
        <w:br/>
      </w:r>
      <w:r>
        <w:rPr>
          <w:rFonts w:ascii="Times New Roman"/>
          <w:b w:val="false"/>
          <w:i w:val="false"/>
          <w:color w:val="000000"/>
          <w:sz w:val="28"/>
        </w:rPr>
        <w:t>
                                           Ережелердің 38, 39, 45 баптарына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Жоғары әскери-оқу орны үміткерлерін 
</w:t>
      </w:r>
      <w:r>
        <w:br/>
      </w:r>
      <w:r>
        <w:rPr>
          <w:rFonts w:ascii="Times New Roman"/>
          <w:b w:val="false"/>
          <w:i w:val="false"/>
          <w:color w:val="000000"/>
          <w:sz w:val="28"/>
        </w:rPr>
        <w:t>
                   кәсіби іріктеуден өткізуді жүзеге асыратын 
</w:t>
      </w:r>
      <w:r>
        <w:br/>
      </w:r>
      <w:r>
        <w:rPr>
          <w:rFonts w:ascii="Times New Roman"/>
          <w:b w:val="false"/>
          <w:i w:val="false"/>
          <w:color w:val="000000"/>
          <w:sz w:val="28"/>
        </w:rPr>
        <w:t>
                    комиссиялармен толтырылатын құжаттардың
</w:t>
      </w:r>
      <w:r>
        <w:br/>
      </w:r>
      <w:r>
        <w:rPr>
          <w:rFonts w:ascii="Times New Roman"/>
          <w:b w:val="false"/>
          <w:i w:val="false"/>
          <w:color w:val="000000"/>
          <w:sz w:val="28"/>
        </w:rPr>
        <w:t>
                                   Нысандары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Қазақстан Республикасы
</w:t>
      </w:r>
      <w:r>
        <w:br/>
      </w:r>
      <w:r>
        <w:rPr>
          <w:rFonts w:ascii="Times New Roman"/>
          <w:b w:val="false"/>
          <w:i w:val="false"/>
          <w:color w:val="000000"/>
          <w:sz w:val="28"/>
        </w:rPr>
        <w:t>
_______________________________             Қорғаныс министрінің 2000 жылғы
</w:t>
      </w:r>
      <w:r>
        <w:br/>
      </w:r>
      <w:r>
        <w:rPr>
          <w:rFonts w:ascii="Times New Roman"/>
          <w:b w:val="false"/>
          <w:i w:val="false"/>
          <w:color w:val="000000"/>
          <w:sz w:val="28"/>
        </w:rPr>
        <w:t>
қызметі, әскери атағы, аты-жөні               N 37 бұйрығымен енгізілген
</w:t>
      </w:r>
      <w:r>
        <w:br/>
      </w:r>
      <w:r>
        <w:rPr>
          <w:rFonts w:ascii="Times New Roman"/>
          <w:b w:val="false"/>
          <w:i w:val="false"/>
          <w:color w:val="000000"/>
          <w:sz w:val="28"/>
        </w:rPr>
        <w:t>
"___"_____________20___ж.                   Ережелердің 38 бабына N 1 нысан     
</w:t>
      </w:r>
    </w:p>
    <w:p>
      <w:pPr>
        <w:spacing w:after="0"/>
        <w:ind w:left="0"/>
        <w:jc w:val="both"/>
      </w:pPr>
      <w:r>
        <w:rPr>
          <w:rFonts w:ascii="Times New Roman"/>
          <w:b w:val="false"/>
          <w:i w:val="false"/>
          <w:color w:val="000000"/>
          <w:sz w:val="28"/>
        </w:rPr>
        <w:t>
          алдын-ала кәсіптік іріктеу бойынша комиссия мәжілісінің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(комиссия құрылатын мекеменің атауы)
</w:t>
      </w:r>
      <w:r>
        <w:br/>
      </w:r>
      <w:r>
        <w:rPr>
          <w:rFonts w:ascii="Times New Roman"/>
          <w:b w:val="false"/>
          <w:i w:val="false"/>
          <w:color w:val="000000"/>
          <w:sz w:val="28"/>
        </w:rPr>
        <w:t>
                            N __  хаттамасы
</w:t>
      </w:r>
      <w:r>
        <w:br/>
      </w:r>
      <w:r>
        <w:rPr>
          <w:rFonts w:ascii="Times New Roman"/>
          <w:b w:val="false"/>
          <w:i w:val="false"/>
          <w:color w:val="000000"/>
          <w:sz w:val="28"/>
        </w:rPr>
        <w:t>
үміткерлерді 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 оқуға жіберу туралы
</w:t>
      </w:r>
      <w:r>
        <w:br/>
      </w:r>
      <w:r>
        <w:rPr>
          <w:rFonts w:ascii="Times New Roman"/>
          <w:b w:val="false"/>
          <w:i w:val="false"/>
          <w:color w:val="000000"/>
          <w:sz w:val="28"/>
        </w:rPr>
        <w:t>
       (әскери-оқу орнының, факультеттің атауы)
</w:t>
      </w:r>
      <w:r>
        <w:br/>
      </w:r>
      <w:r>
        <w:rPr>
          <w:rFonts w:ascii="Times New Roman"/>
          <w:b w:val="false"/>
          <w:i w:val="false"/>
          <w:color w:val="000000"/>
          <w:sz w:val="28"/>
        </w:rPr>
        <w:t>
Төрағаның басшылық етуімен құрылған комиссия ______________________________
</w:t>
      </w:r>
      <w:r>
        <w:br/>
      </w:r>
      <w:r>
        <w:rPr>
          <w:rFonts w:ascii="Times New Roman"/>
          <w:b w:val="false"/>
          <w:i w:val="false"/>
          <w:color w:val="000000"/>
          <w:sz w:val="28"/>
        </w:rPr>
        <w:t>
төраға орынбасары _________________________________________________________
</w:t>
      </w:r>
      <w:r>
        <w:br/>
      </w:r>
      <w:r>
        <w:rPr>
          <w:rFonts w:ascii="Times New Roman"/>
          <w:b w:val="false"/>
          <w:i w:val="false"/>
          <w:color w:val="000000"/>
          <w:sz w:val="28"/>
        </w:rPr>
        <w:t>
мүшелері 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алдын-ала кәсіптік іріктеу өткізіп, қаулы етті:
</w:t>
      </w:r>
      <w:r>
        <w:br/>
      </w:r>
      <w:r>
        <w:rPr>
          <w:rFonts w:ascii="Times New Roman"/>
          <w:b w:val="false"/>
          <w:i w:val="false"/>
          <w:color w:val="000000"/>
          <w:sz w:val="28"/>
        </w:rPr>
        <w:t>
қоса беріліп отырған тізімдерге сәйкес үміткерлер 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(әскери-оқу орнының, факультеттің атауы)
</w:t>
      </w:r>
      <w:r>
        <w:br/>
      </w:r>
      <w:r>
        <w:rPr>
          <w:rFonts w:ascii="Times New Roman"/>
          <w:b w:val="false"/>
          <w:i w:val="false"/>
          <w:color w:val="000000"/>
          <w:sz w:val="28"/>
        </w:rPr>
        <w:t>
оқуға жіберілу үшін қабылдансын.
</w:t>
      </w:r>
    </w:p>
    <w:p>
      <w:pPr>
        <w:spacing w:after="0"/>
        <w:ind w:left="0"/>
        <w:jc w:val="both"/>
      </w:pPr>
      <w:r>
        <w:rPr>
          <w:rFonts w:ascii="Times New Roman"/>
          <w:b w:val="false"/>
          <w:i w:val="false"/>
          <w:color w:val="000000"/>
          <w:sz w:val="28"/>
        </w:rPr>
        <w:t>
     Қосымша: Атаулы тізімдер ____________________________ бетте.
</w:t>
      </w:r>
      <w:r>
        <w:br/>
      </w:r>
      <w:r>
        <w:rPr>
          <w:rFonts w:ascii="Times New Roman"/>
          <w:b w:val="false"/>
          <w:i w:val="false"/>
          <w:color w:val="000000"/>
          <w:sz w:val="28"/>
        </w:rPr>
        <w:t>
     Комиссия төрағасы
</w:t>
      </w:r>
      <w:r>
        <w:br/>
      </w: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(әскери атағы)                                  (аты-жөні)
</w:t>
      </w:r>
    </w:p>
    <w:p>
      <w:pPr>
        <w:spacing w:after="0"/>
        <w:ind w:left="0"/>
        <w:jc w:val="both"/>
      </w:pPr>
      <w:r>
        <w:rPr>
          <w:rFonts w:ascii="Times New Roman"/>
          <w:b w:val="false"/>
          <w:i w:val="false"/>
          <w:color w:val="000000"/>
          <w:sz w:val="28"/>
        </w:rPr>
        <w:t>
     Комиссия мүшелері:
</w:t>
      </w:r>
      <w:r>
        <w:br/>
      </w: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(әскери атағы)                                  (аты-жөні)     
</w:t>
      </w:r>
    </w:p>
    <w:p>
      <w:pPr>
        <w:spacing w:after="0"/>
        <w:ind w:left="0"/>
        <w:jc w:val="both"/>
      </w:pPr>
      <w:r>
        <w:rPr>
          <w:rFonts w:ascii="Times New Roman"/>
          <w:b w:val="false"/>
          <w:i w:val="false"/>
          <w:color w:val="000000"/>
          <w:sz w:val="28"/>
        </w:rPr>
        <w:t>
"Бекітемін"                                      Қазақстан Республикасы
</w:t>
      </w:r>
      <w:r>
        <w:br/>
      </w:r>
      <w:r>
        <w:rPr>
          <w:rFonts w:ascii="Times New Roman"/>
          <w:b w:val="false"/>
          <w:i w:val="false"/>
          <w:color w:val="000000"/>
          <w:sz w:val="28"/>
        </w:rPr>
        <w:t>
_______________________________             Қорғаныс министрінің 2000 жылғы
</w:t>
      </w:r>
      <w:r>
        <w:br/>
      </w:r>
      <w:r>
        <w:rPr>
          <w:rFonts w:ascii="Times New Roman"/>
          <w:b w:val="false"/>
          <w:i w:val="false"/>
          <w:color w:val="000000"/>
          <w:sz w:val="28"/>
        </w:rPr>
        <w:t>
қызметі, әскери атағы, аты-жөні               N 37 бұйрығымен енгізілген
</w:t>
      </w:r>
      <w:r>
        <w:br/>
      </w:r>
      <w:r>
        <w:rPr>
          <w:rFonts w:ascii="Times New Roman"/>
          <w:b w:val="false"/>
          <w:i w:val="false"/>
          <w:color w:val="000000"/>
          <w:sz w:val="28"/>
        </w:rPr>
        <w:t>
"___"_____________20___ж.                   Ережелердің 38 бабына N 2 нысан     
</w:t>
      </w:r>
    </w:p>
    <w:p>
      <w:pPr>
        <w:spacing w:after="0"/>
        <w:ind w:left="0"/>
        <w:jc w:val="both"/>
      </w:pPr>
      <w:r>
        <w:rPr>
          <w:rFonts w:ascii="Times New Roman"/>
          <w:b w:val="false"/>
          <w:i w:val="false"/>
          <w:color w:val="000000"/>
          <w:sz w:val="28"/>
        </w:rPr>
        <w:t>
          алдын-ала кәсіптік іріктеу бойынша комиссия мәжілісінің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(комиссия құрылатын мекеменің атауы)
</w:t>
      </w:r>
      <w:r>
        <w:br/>
      </w:r>
      <w:r>
        <w:rPr>
          <w:rFonts w:ascii="Times New Roman"/>
          <w:b w:val="false"/>
          <w:i w:val="false"/>
          <w:color w:val="000000"/>
          <w:sz w:val="28"/>
        </w:rPr>
        <w:t>
                            N __  хаттамасы
</w:t>
      </w:r>
    </w:p>
    <w:p>
      <w:pPr>
        <w:spacing w:after="0"/>
        <w:ind w:left="0"/>
        <w:jc w:val="both"/>
      </w:pPr>
      <w:r>
        <w:rPr>
          <w:rFonts w:ascii="Times New Roman"/>
          <w:b w:val="false"/>
          <w:i w:val="false"/>
          <w:color w:val="000000"/>
          <w:sz w:val="28"/>
        </w:rPr>
        <w:t>
үміткерлердің оқуға жіберілмеуі туралы.
</w:t>
      </w:r>
      <w:r>
        <w:br/>
      </w:r>
      <w:r>
        <w:rPr>
          <w:rFonts w:ascii="Times New Roman"/>
          <w:b w:val="false"/>
          <w:i w:val="false"/>
          <w:color w:val="000000"/>
          <w:sz w:val="28"/>
        </w:rPr>
        <w:t>
Төрағаның басшылық етуімен құрылған комиссия ______________________________
</w:t>
      </w:r>
      <w:r>
        <w:br/>
      </w:r>
      <w:r>
        <w:rPr>
          <w:rFonts w:ascii="Times New Roman"/>
          <w:b w:val="false"/>
          <w:i w:val="false"/>
          <w:color w:val="000000"/>
          <w:sz w:val="28"/>
        </w:rPr>
        <w:t>
төраға орынбасары _________________________________________________________
</w:t>
      </w:r>
      <w:r>
        <w:br/>
      </w:r>
      <w:r>
        <w:rPr>
          <w:rFonts w:ascii="Times New Roman"/>
          <w:b w:val="false"/>
          <w:i w:val="false"/>
          <w:color w:val="000000"/>
          <w:sz w:val="28"/>
        </w:rPr>
        <w:t>
мүшелері 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алдын-ала кәсіптік іріктеу өткізіп, қаулы етті:
</w:t>
      </w:r>
      <w:r>
        <w:br/>
      </w:r>
      <w:r>
        <w:rPr>
          <w:rFonts w:ascii="Times New Roman"/>
          <w:b w:val="false"/>
          <w:i w:val="false"/>
          <w:color w:val="000000"/>
          <w:sz w:val="28"/>
        </w:rPr>
        <w:t>
төменде есімдері аталған үміткерлер оқуға жіберілмесін:
</w:t>
      </w:r>
      <w:r>
        <w:br/>
      </w:r>
      <w:r>
        <w:rPr>
          <w:rFonts w:ascii="Times New Roman"/>
          <w:b w:val="false"/>
          <w:i w:val="false"/>
          <w:color w:val="000000"/>
          <w:sz w:val="28"/>
        </w:rPr>
        <w:t>
---------------------------------------------------------------------------
</w:t>
      </w:r>
      <w:r>
        <w:br/>
      </w:r>
      <w:r>
        <w:rPr>
          <w:rFonts w:ascii="Times New Roman"/>
          <w:b w:val="false"/>
          <w:i w:val="false"/>
          <w:color w:val="000000"/>
          <w:sz w:val="28"/>
        </w:rPr>
        <w:t>
 NN !    Әскери атағы     !  Аты-жөні, әкесінің аты  !  Қабылданбау себебі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Комиссия төрағасы
</w:t>
      </w:r>
      <w:r>
        <w:br/>
      </w: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(әскери атағы)                                  (аты-жөні)     
</w:t>
      </w:r>
    </w:p>
    <w:p>
      <w:pPr>
        <w:spacing w:after="0"/>
        <w:ind w:left="0"/>
        <w:jc w:val="both"/>
      </w:pPr>
      <w:r>
        <w:rPr>
          <w:rFonts w:ascii="Times New Roman"/>
          <w:b w:val="false"/>
          <w:i w:val="false"/>
          <w:color w:val="000000"/>
          <w:sz w:val="28"/>
        </w:rPr>
        <w:t>
     Комиссия мүшелері:
</w:t>
      </w:r>
      <w:r>
        <w:br/>
      </w:r>
      <w:r>
        <w:rPr>
          <w:rFonts w:ascii="Times New Roman"/>
          <w:b w:val="false"/>
          <w:i w:val="false"/>
          <w:color w:val="000000"/>
          <w:sz w:val="28"/>
        </w:rPr>
        <w:t>
_______________________________             _______________________________
</w:t>
      </w:r>
      <w:r>
        <w:br/>
      </w:r>
      <w:r>
        <w:rPr>
          <w:rFonts w:ascii="Times New Roman"/>
          <w:b w:val="false"/>
          <w:i w:val="false"/>
          <w:color w:val="000000"/>
          <w:sz w:val="28"/>
        </w:rPr>
        <w:t>
       (әскери атағы)                                  (аты-жөні)
</w:t>
      </w:r>
    </w:p>
    <w:p>
      <w:pPr>
        <w:spacing w:after="0"/>
        <w:ind w:left="0"/>
        <w:jc w:val="both"/>
      </w:pPr>
      <w:r>
        <w:rPr>
          <w:rFonts w:ascii="Times New Roman"/>
          <w:b w:val="false"/>
          <w:i w:val="false"/>
          <w:color w:val="000000"/>
          <w:sz w:val="28"/>
        </w:rPr>
        <w:t>
                                                  Ережелердің 39 бабына
</w:t>
      </w:r>
      <w:r>
        <w:br/>
      </w:r>
      <w:r>
        <w:rPr>
          <w:rFonts w:ascii="Times New Roman"/>
          <w:b w:val="false"/>
          <w:i w:val="false"/>
          <w:color w:val="000000"/>
          <w:sz w:val="28"/>
        </w:rPr>
        <w:t>
                                                       N 3 нысан          
</w:t>
      </w:r>
    </w:p>
    <w:p>
      <w:pPr>
        <w:spacing w:after="0"/>
        <w:ind w:left="0"/>
        <w:jc w:val="both"/>
      </w:pPr>
      <w:r>
        <w:rPr>
          <w:rFonts w:ascii="Times New Roman"/>
          <w:b w:val="false"/>
          <w:i w:val="false"/>
          <w:color w:val="000000"/>
          <w:sz w:val="28"/>
        </w:rPr>
        <w:t>
комиссиямен __________________________ оқуға түсуге іріктелген
</w:t>
      </w:r>
      <w:r>
        <w:br/>
      </w:r>
      <w:r>
        <w:rPr>
          <w:rFonts w:ascii="Times New Roman"/>
          <w:b w:val="false"/>
          <w:i w:val="false"/>
          <w:color w:val="000000"/>
          <w:sz w:val="28"/>
        </w:rPr>
        <w:t>
           (әскери-оқу орнының атауы)
</w:t>
      </w:r>
      <w:r>
        <w:br/>
      </w:r>
      <w:r>
        <w:rPr>
          <w:rFonts w:ascii="Times New Roman"/>
          <w:b w:val="false"/>
          <w:i w:val="false"/>
          <w:color w:val="000000"/>
          <w:sz w:val="28"/>
        </w:rPr>
        <w:t>
үміткерлердің 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(комиссия құрылатын мекеменің атауы)          
</w:t>
      </w:r>
    </w:p>
    <w:p>
      <w:pPr>
        <w:spacing w:after="0"/>
        <w:ind w:left="0"/>
        <w:jc w:val="both"/>
      </w:pPr>
      <w:r>
        <w:rPr>
          <w:rFonts w:ascii="Times New Roman"/>
          <w:b w:val="false"/>
          <w:i w:val="false"/>
          <w:color w:val="000000"/>
          <w:sz w:val="28"/>
        </w:rPr>
        <w:t>
                               Атаулы тізімі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Комиссия төрағасы          
</w:t>
      </w:r>
    </w:p>
    <w:p>
      <w:pPr>
        <w:spacing w:after="0"/>
        <w:ind w:left="0"/>
        <w:jc w:val="both"/>
      </w:pPr>
      <w:r>
        <w:rPr>
          <w:rFonts w:ascii="Times New Roman"/>
          <w:b w:val="false"/>
          <w:i w:val="false"/>
          <w:color w:val="000000"/>
          <w:sz w:val="28"/>
        </w:rPr>
        <w:t>
___________________________________     ___________________________________
</w:t>
      </w:r>
      <w:r>
        <w:br/>
      </w:r>
      <w:r>
        <w:rPr>
          <w:rFonts w:ascii="Times New Roman"/>
          <w:b w:val="false"/>
          <w:i w:val="false"/>
          <w:color w:val="000000"/>
          <w:sz w:val="28"/>
        </w:rPr>
        <w:t>
         (әскери атағы)                               (аты-жөні)
</w:t>
      </w:r>
    </w:p>
    <w:p>
      <w:pPr>
        <w:spacing w:after="0"/>
        <w:ind w:left="0"/>
        <w:jc w:val="both"/>
      </w:pPr>
      <w:r>
        <w:rPr>
          <w:rFonts w:ascii="Times New Roman"/>
          <w:b w:val="false"/>
          <w:i w:val="false"/>
          <w:color w:val="000000"/>
          <w:sz w:val="28"/>
        </w:rPr>
        <w:t>
                                                            N 4 нысан
</w:t>
      </w:r>
      <w:r>
        <w:br/>
      </w:r>
      <w:r>
        <w:rPr>
          <w:rFonts w:ascii="Times New Roman"/>
          <w:b w:val="false"/>
          <w:i w:val="false"/>
          <w:color w:val="000000"/>
          <w:sz w:val="28"/>
        </w:rPr>
        <w:t>
                                                      Ережелердің 39 бабына
</w:t>
      </w:r>
    </w:p>
    <w:p>
      <w:pPr>
        <w:spacing w:after="0"/>
        <w:ind w:left="0"/>
        <w:jc w:val="both"/>
      </w:pPr>
      <w:r>
        <w:rPr>
          <w:rFonts w:ascii="Times New Roman"/>
          <w:b w:val="false"/>
          <w:i w:val="false"/>
          <w:color w:val="000000"/>
          <w:sz w:val="28"/>
        </w:rPr>
        <w:t>
___________________
</w:t>
      </w:r>
      <w:r>
        <w:br/>
      </w:r>
      <w:r>
        <w:rPr>
          <w:rFonts w:ascii="Times New Roman"/>
          <w:b w:val="false"/>
          <w:i w:val="false"/>
          <w:color w:val="000000"/>
          <w:sz w:val="28"/>
        </w:rPr>
        <w:t>
  (әскери бөлім)          
</w:t>
      </w:r>
    </w:p>
    <w:p>
      <w:pPr>
        <w:spacing w:after="0"/>
        <w:ind w:left="0"/>
        <w:jc w:val="both"/>
      </w:pPr>
      <w:r>
        <w:rPr>
          <w:rFonts w:ascii="Times New Roman"/>
          <w:b w:val="false"/>
          <w:i w:val="false"/>
          <w:color w:val="000000"/>
          <w:sz w:val="28"/>
        </w:rPr>
        <w:t>
__________________________________________________ факультетіне (бөліміне)
</w:t>
      </w:r>
      <w:r>
        <w:br/>
      </w:r>
      <w:r>
        <w:rPr>
          <w:rFonts w:ascii="Times New Roman"/>
          <w:b w:val="false"/>
          <w:i w:val="false"/>
          <w:color w:val="000000"/>
          <w:sz w:val="28"/>
        </w:rPr>
        <w:t>
            (әскери-оқу орнының атауы)     
</w:t>
      </w:r>
    </w:p>
    <w:p>
      <w:pPr>
        <w:spacing w:after="0"/>
        <w:ind w:left="0"/>
        <w:jc w:val="both"/>
      </w:pPr>
      <w:r>
        <w:rPr>
          <w:rFonts w:ascii="Times New Roman"/>
          <w:b w:val="false"/>
          <w:i w:val="false"/>
          <w:color w:val="000000"/>
          <w:sz w:val="28"/>
        </w:rPr>
        <w:t>
түсуші мерзімді қызметтегі әскери қызметшінің кәсіби іріктеу
</w:t>
      </w:r>
    </w:p>
    <w:p>
      <w:pPr>
        <w:spacing w:after="0"/>
        <w:ind w:left="0"/>
        <w:jc w:val="both"/>
      </w:pPr>
      <w:r>
        <w:rPr>
          <w:rFonts w:ascii="Times New Roman"/>
          <w:b w:val="false"/>
          <w:i w:val="false"/>
          <w:color w:val="000000"/>
          <w:sz w:val="28"/>
        </w:rPr>
        <w:t>
                                  Картасы          
</w:t>
      </w:r>
    </w:p>
    <w:p>
      <w:pPr>
        <w:spacing w:after="0"/>
        <w:ind w:left="0"/>
        <w:jc w:val="both"/>
      </w:pPr>
      <w:r>
        <w:rPr>
          <w:rFonts w:ascii="Times New Roman"/>
          <w:b w:val="false"/>
          <w:i w:val="false"/>
          <w:color w:val="000000"/>
          <w:sz w:val="28"/>
        </w:rPr>
        <w:t>
1. Әскери атағы, аты-жөні, әкесінің аты 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2. Туған жылы мен айы ____________________________________________________
</w:t>
      </w:r>
      <w:r>
        <w:br/>
      </w:r>
      <w:r>
        <w:rPr>
          <w:rFonts w:ascii="Times New Roman"/>
          <w:b w:val="false"/>
          <w:i w:val="false"/>
          <w:color w:val="000000"/>
          <w:sz w:val="28"/>
        </w:rPr>
        <w:t>
3. Ұлты __________________________________________________________________
</w:t>
      </w:r>
      <w:r>
        <w:br/>
      </w:r>
      <w:r>
        <w:rPr>
          <w:rFonts w:ascii="Times New Roman"/>
          <w:b w:val="false"/>
          <w:i w:val="false"/>
          <w:color w:val="000000"/>
          <w:sz w:val="28"/>
        </w:rPr>
        <w:t>
4. Білімі 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(оқу орнының атауы және бітірген уақыты)
</w:t>
      </w:r>
      <w:r>
        <w:br/>
      </w:r>
      <w:r>
        <w:rPr>
          <w:rFonts w:ascii="Times New Roman"/>
          <w:b w:val="false"/>
          <w:i w:val="false"/>
          <w:color w:val="000000"/>
          <w:sz w:val="28"/>
        </w:rPr>
        <w:t>
5. Әлеуметтік шығу тегі __________________________________________________
</w:t>
      </w:r>
      <w:r>
        <w:br/>
      </w:r>
      <w:r>
        <w:rPr>
          <w:rFonts w:ascii="Times New Roman"/>
          <w:b w:val="false"/>
          <w:i w:val="false"/>
          <w:color w:val="000000"/>
          <w:sz w:val="28"/>
        </w:rPr>
        <w:t>
6. Қарулы Күштерге және Әскери-Теңіз флотына шақырарға дейінгі қызметі мен 
</w:t>
      </w:r>
      <w:r>
        <w:br/>
      </w:r>
      <w:r>
        <w:rPr>
          <w:rFonts w:ascii="Times New Roman"/>
          <w:b w:val="false"/>
          <w:i w:val="false"/>
          <w:color w:val="000000"/>
          <w:sz w:val="28"/>
        </w:rPr>
        <w:t>
жұмыс мерзім 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7. Мемлекеттік сыйлықтары 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8. Сыныптылығы ___________________________________________________________
</w:t>
      </w:r>
      <w:r>
        <w:br/>
      </w:r>
      <w:r>
        <w:rPr>
          <w:rFonts w:ascii="Times New Roman"/>
          <w:b w:val="false"/>
          <w:i w:val="false"/>
          <w:color w:val="000000"/>
          <w:sz w:val="28"/>
        </w:rPr>
        <w:t>
9. Спорттық құрмет атағы немесе спорттық дәрежесі (спорт түрі)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10. Қарулы Күштерде және Әскери-Теңіз флотында ___________________________
</w:t>
      </w:r>
      <w:r>
        <w:br/>
      </w:r>
      <w:r>
        <w:rPr>
          <w:rFonts w:ascii="Times New Roman"/>
          <w:b w:val="false"/>
          <w:i w:val="false"/>
          <w:color w:val="000000"/>
          <w:sz w:val="28"/>
        </w:rPr>
        <w:t>
11. Қызмет мерзімі және атқарған қызметі _________________________________     
</w:t>
      </w:r>
    </w:p>
    <w:p>
      <w:pPr>
        <w:spacing w:after="0"/>
        <w:ind w:left="0"/>
        <w:jc w:val="both"/>
      </w:pPr>
      <w:r>
        <w:rPr>
          <w:rFonts w:ascii="Times New Roman"/>
          <w:b w:val="false"/>
          <w:i w:val="false"/>
          <w:color w:val="000000"/>
          <w:sz w:val="28"/>
        </w:rPr>
        <w:t>
          1. Бірлестіктегі алдын-ала кәсіби іріктеу     
</w:t>
      </w:r>
    </w:p>
    <w:p>
      <w:pPr>
        <w:spacing w:after="0"/>
        <w:ind w:left="0"/>
        <w:jc w:val="both"/>
      </w:pPr>
      <w:r>
        <w:rPr>
          <w:rFonts w:ascii="Times New Roman"/>
          <w:b w:val="false"/>
          <w:i w:val="false"/>
          <w:color w:val="000000"/>
          <w:sz w:val="28"/>
        </w:rPr>
        <w:t>
12. Қоғамдық-саяси белсенділігі мен моральдық қасиеттері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13. Психологиялық зерттеу нәтижелері:
</w:t>
      </w:r>
      <w:r>
        <w:br/>
      </w:r>
      <w:r>
        <w:rPr>
          <w:rFonts w:ascii="Times New Roman"/>
          <w:b w:val="false"/>
          <w:i w:val="false"/>
          <w:color w:val="000000"/>
          <w:sz w:val="28"/>
        </w:rPr>
        <w:t>
-------------------------------------------------------------------------- 
</w:t>
      </w:r>
      <w:r>
        <w:br/>
      </w:r>
      <w:r>
        <w:rPr>
          <w:rFonts w:ascii="Times New Roman"/>
          <w:b w:val="false"/>
          <w:i w:val="false"/>
          <w:color w:val="000000"/>
          <w:sz w:val="28"/>
        </w:rPr>
        <w:t>
     Әдістеме атауы      !      Көрсеткіштер     !          Ескерту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Психологиялық зерттеу нәтижелері бойынша қорытынды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14. Әскери-дәрігерлік комиссияның қорытындысы 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15. Дене даярлығын тексерудің нәтижелері:
</w:t>
      </w:r>
      <w:r>
        <w:br/>
      </w:r>
      <w:r>
        <w:rPr>
          <w:rFonts w:ascii="Times New Roman"/>
          <w:b w:val="false"/>
          <w:i w:val="false"/>
          <w:color w:val="000000"/>
          <w:sz w:val="28"/>
        </w:rPr>
        <w:t>
---------------------------------------------------------------------------
</w:t>
      </w:r>
      <w:r>
        <w:br/>
      </w:r>
      <w:r>
        <w:rPr>
          <w:rFonts w:ascii="Times New Roman"/>
          <w:b w:val="false"/>
          <w:i w:val="false"/>
          <w:color w:val="000000"/>
          <w:sz w:val="28"/>
        </w:rPr>
        <w:t>
 Тексерілетін жаттығулар !  Өлшем бірліктері  !  Нәтижелері  !   Бағасы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Дене даярлығының қорытынды бағасы _________________________________________
</w:t>
      </w:r>
      <w:r>
        <w:br/>
      </w:r>
      <w:r>
        <w:rPr>
          <w:rFonts w:ascii="Times New Roman"/>
          <w:b w:val="false"/>
          <w:i w:val="false"/>
          <w:color w:val="000000"/>
          <w:sz w:val="28"/>
        </w:rPr>
        <w:t>
16. Жалпы білімдік (арнайы) даярлық бойынша тексерудің нәтижелері:
</w:t>
      </w:r>
      <w:r>
        <w:br/>
      </w:r>
      <w:r>
        <w:rPr>
          <w:rFonts w:ascii="Times New Roman"/>
          <w:b w:val="false"/>
          <w:i w:val="false"/>
          <w:color w:val="000000"/>
          <w:sz w:val="28"/>
        </w:rPr>
        <w:t>
---------------------------------------------------------------------------
</w:t>
      </w:r>
      <w:r>
        <w:br/>
      </w:r>
      <w:r>
        <w:rPr>
          <w:rFonts w:ascii="Times New Roman"/>
          <w:b w:val="false"/>
          <w:i w:val="false"/>
          <w:color w:val="000000"/>
          <w:sz w:val="28"/>
        </w:rPr>
        <w:t>
          Пәндердің атауы              !              Бағасы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 5 нысан
</w:t>
      </w:r>
      <w:r>
        <w:br/>
      </w:r>
      <w:r>
        <w:rPr>
          <w:rFonts w:ascii="Times New Roman"/>
          <w:b w:val="false"/>
          <w:i w:val="false"/>
          <w:color w:val="000000"/>
          <w:sz w:val="28"/>
        </w:rPr>
        <w:t>
                                                      Ережелердің 39 бабына
</w:t>
      </w:r>
    </w:p>
    <w:p>
      <w:pPr>
        <w:spacing w:after="0"/>
        <w:ind w:left="0"/>
        <w:jc w:val="both"/>
      </w:pPr>
      <w:r>
        <w:rPr>
          <w:rFonts w:ascii="Times New Roman"/>
          <w:b w:val="false"/>
          <w:i w:val="false"/>
          <w:color w:val="000000"/>
          <w:sz w:val="28"/>
        </w:rPr>
        <w:t>
___________________
</w:t>
      </w:r>
      <w:r>
        <w:br/>
      </w:r>
      <w:r>
        <w:rPr>
          <w:rFonts w:ascii="Times New Roman"/>
          <w:b w:val="false"/>
          <w:i w:val="false"/>
          <w:color w:val="000000"/>
          <w:sz w:val="28"/>
        </w:rPr>
        <w:t>
  (әскери бөлім)     
</w:t>
      </w:r>
    </w:p>
    <w:p>
      <w:pPr>
        <w:spacing w:after="0"/>
        <w:ind w:left="0"/>
        <w:jc w:val="both"/>
      </w:pPr>
      <w:r>
        <w:rPr>
          <w:rFonts w:ascii="Times New Roman"/>
          <w:b w:val="false"/>
          <w:i w:val="false"/>
          <w:color w:val="000000"/>
          <w:sz w:val="28"/>
        </w:rPr>
        <w:t>
__________________________________________________ факультетіне (бөліміне)
</w:t>
      </w:r>
      <w:r>
        <w:br/>
      </w:r>
      <w:r>
        <w:rPr>
          <w:rFonts w:ascii="Times New Roman"/>
          <w:b w:val="false"/>
          <w:i w:val="false"/>
          <w:color w:val="000000"/>
          <w:sz w:val="28"/>
        </w:rPr>
        <w:t>
            (әскери-оқу орнының атауы)      
</w:t>
      </w:r>
    </w:p>
    <w:p>
      <w:pPr>
        <w:spacing w:after="0"/>
        <w:ind w:left="0"/>
        <w:jc w:val="both"/>
      </w:pPr>
      <w:r>
        <w:rPr>
          <w:rFonts w:ascii="Times New Roman"/>
          <w:b w:val="false"/>
          <w:i w:val="false"/>
          <w:color w:val="000000"/>
          <w:sz w:val="28"/>
        </w:rPr>
        <w:t>
түсуші азамат жастар үшін кәсіби іріктеу
</w:t>
      </w:r>
    </w:p>
    <w:p>
      <w:pPr>
        <w:spacing w:after="0"/>
        <w:ind w:left="0"/>
        <w:jc w:val="both"/>
      </w:pPr>
      <w:r>
        <w:rPr>
          <w:rFonts w:ascii="Times New Roman"/>
          <w:b w:val="false"/>
          <w:i w:val="false"/>
          <w:color w:val="000000"/>
          <w:sz w:val="28"/>
        </w:rPr>
        <w:t>
                                  Картасы     
</w:t>
      </w:r>
    </w:p>
    <w:p>
      <w:pPr>
        <w:spacing w:after="0"/>
        <w:ind w:left="0"/>
        <w:jc w:val="both"/>
      </w:pPr>
      <w:r>
        <w:rPr>
          <w:rFonts w:ascii="Times New Roman"/>
          <w:b w:val="false"/>
          <w:i w:val="false"/>
          <w:color w:val="000000"/>
          <w:sz w:val="28"/>
        </w:rPr>
        <w:t>
1. Аты-жөні, әкесінің аты 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2. Туған жылы мен айы ____________________________________________________
</w:t>
      </w:r>
      <w:r>
        <w:br/>
      </w:r>
      <w:r>
        <w:rPr>
          <w:rFonts w:ascii="Times New Roman"/>
          <w:b w:val="false"/>
          <w:i w:val="false"/>
          <w:color w:val="000000"/>
          <w:sz w:val="28"/>
        </w:rPr>
        <w:t>
3. Ұлты __________________________________________________________________
</w:t>
      </w:r>
      <w:r>
        <w:br/>
      </w:r>
      <w:r>
        <w:rPr>
          <w:rFonts w:ascii="Times New Roman"/>
          <w:b w:val="false"/>
          <w:i w:val="false"/>
          <w:color w:val="000000"/>
          <w:sz w:val="28"/>
        </w:rPr>
        <w:t>
4. Әлеуметтік шығу тегі __________________________________________________
</w:t>
      </w:r>
      <w:r>
        <w:br/>
      </w:r>
      <w:r>
        <w:rPr>
          <w:rFonts w:ascii="Times New Roman"/>
          <w:b w:val="false"/>
          <w:i w:val="false"/>
          <w:color w:val="000000"/>
          <w:sz w:val="28"/>
        </w:rPr>
        <w:t>
5. Білімі 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(оқу орнының атауы және бітірген кезі)     
</w:t>
      </w:r>
    </w:p>
    <w:p>
      <w:pPr>
        <w:spacing w:after="0"/>
        <w:ind w:left="0"/>
        <w:jc w:val="both"/>
      </w:pPr>
      <w:r>
        <w:rPr>
          <w:rFonts w:ascii="Times New Roman"/>
          <w:b w:val="false"/>
          <w:i w:val="false"/>
          <w:color w:val="000000"/>
          <w:sz w:val="28"/>
        </w:rPr>
        <w:t>
6. Қызметі мен жұмыс мерзімі 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7. Мемлекеттік сыйлықтары 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8. Спорттық құрмет атағы немесе спорттық дәрежесі (спорт түрі)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 Аудандық (қалалық) әскери комиссариаттағы кәсіби іріктеу     
</w:t>
      </w:r>
    </w:p>
    <w:p>
      <w:pPr>
        <w:spacing w:after="0"/>
        <w:ind w:left="0"/>
        <w:jc w:val="both"/>
      </w:pPr>
      <w:r>
        <w:rPr>
          <w:rFonts w:ascii="Times New Roman"/>
          <w:b w:val="false"/>
          <w:i w:val="false"/>
          <w:color w:val="000000"/>
          <w:sz w:val="28"/>
        </w:rPr>
        <w:t>
9. Қоғамдық белсенділігі мен моральдық қасиеттері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10. Психологиялық зерттеу нәтижелері:
</w:t>
      </w:r>
      <w:r>
        <w:br/>
      </w:r>
      <w:r>
        <w:rPr>
          <w:rFonts w:ascii="Times New Roman"/>
          <w:b w:val="false"/>
          <w:i w:val="false"/>
          <w:color w:val="000000"/>
          <w:sz w:val="28"/>
        </w:rPr>
        <w:t>
-------------------------------------------------------------------------- 
</w:t>
      </w:r>
      <w:r>
        <w:br/>
      </w:r>
      <w:r>
        <w:rPr>
          <w:rFonts w:ascii="Times New Roman"/>
          <w:b w:val="false"/>
          <w:i w:val="false"/>
          <w:color w:val="000000"/>
          <w:sz w:val="28"/>
        </w:rPr>
        <w:t>
     Әдістеме атауы      !      Көрсеткіштер     !          Ескерту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Психологиялық зерттеу нәтижелері бойынша қорытынды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12. Аудандық (қалалық) әскери комиссариат жанындағы дәрігерлік комиссияның
</w:t>
      </w:r>
      <w:r>
        <w:br/>
      </w:r>
      <w:r>
        <w:rPr>
          <w:rFonts w:ascii="Times New Roman"/>
          <w:b w:val="false"/>
          <w:i w:val="false"/>
          <w:color w:val="000000"/>
          <w:sz w:val="28"/>
        </w:rPr>
        <w:t>
қаулысы 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13. Дене даярлығын тексерудің нәтижелері:
</w:t>
      </w:r>
      <w:r>
        <w:br/>
      </w:r>
      <w:r>
        <w:rPr>
          <w:rFonts w:ascii="Times New Roman"/>
          <w:b w:val="false"/>
          <w:i w:val="false"/>
          <w:color w:val="000000"/>
          <w:sz w:val="28"/>
        </w:rPr>
        <w:t>
--------------------------------------------------------------------------
</w:t>
      </w:r>
      <w:r>
        <w:br/>
      </w:r>
      <w:r>
        <w:rPr>
          <w:rFonts w:ascii="Times New Roman"/>
          <w:b w:val="false"/>
          <w:i w:val="false"/>
          <w:color w:val="000000"/>
          <w:sz w:val="28"/>
        </w:rPr>
        <w:t>
 Тексерілетін жаттығулар !  Өлшем бірліктері  !  Нәтижелері  !   Бағасы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Дене даярлығының қорытынды бағасы ________________________________________
</w:t>
      </w:r>
      <w:r>
        <w:br/>
      </w:r>
      <w:r>
        <w:rPr>
          <w:rFonts w:ascii="Times New Roman"/>
          <w:b w:val="false"/>
          <w:i w:val="false"/>
          <w:color w:val="000000"/>
          <w:sz w:val="28"/>
        </w:rPr>
        <w:t>
14. Жалпы білімдік (арнайы) даярлық бойынша тексерудің нәтижелері:
</w:t>
      </w:r>
      <w:r>
        <w:br/>
      </w:r>
      <w:r>
        <w:rPr>
          <w:rFonts w:ascii="Times New Roman"/>
          <w:b w:val="false"/>
          <w:i w:val="false"/>
          <w:color w:val="000000"/>
          <w:sz w:val="28"/>
        </w:rPr>
        <w:t>
--------------------------------------------------------------------------
</w:t>
      </w:r>
      <w:r>
        <w:br/>
      </w:r>
      <w:r>
        <w:rPr>
          <w:rFonts w:ascii="Times New Roman"/>
          <w:b w:val="false"/>
          <w:i w:val="false"/>
          <w:color w:val="000000"/>
          <w:sz w:val="28"/>
        </w:rPr>
        <w:t>
          Пән атаулары                !              Бағасы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15. Аудандық (қалалық) шақыру комиссиясының қорытындысы және әскери-оқу 
</w:t>
      </w:r>
      <w:r>
        <w:br/>
      </w:r>
      <w:r>
        <w:rPr>
          <w:rFonts w:ascii="Times New Roman"/>
          <w:b w:val="false"/>
          <w:i w:val="false"/>
          <w:color w:val="000000"/>
          <w:sz w:val="28"/>
        </w:rPr>
        <w:t>
орнына конкурстан тыс қабылдау туралы ұсыныстар 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17. Кәсіби іріктеу бойынша комиссияның қорытындысы. Негіз болған жағдайда, 
</w:t>
      </w:r>
      <w:r>
        <w:br/>
      </w:r>
      <w:r>
        <w:rPr>
          <w:rFonts w:ascii="Times New Roman"/>
          <w:b w:val="false"/>
          <w:i w:val="false"/>
          <w:color w:val="000000"/>
          <w:sz w:val="28"/>
        </w:rPr>
        <w:t>
әскери-оқу орнына конкурстан тыс қабылдау туралы ұсыныс енгізіледі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Комиссия төрағасы
</w:t>
      </w:r>
      <w:r>
        <w:br/>
      </w:r>
      <w:r>
        <w:rPr>
          <w:rFonts w:ascii="Times New Roman"/>
          <w:b w:val="false"/>
          <w:i w:val="false"/>
          <w:color w:val="000000"/>
          <w:sz w:val="28"/>
        </w:rPr>
        <w:t>
____________________________________     __________________________________
</w:t>
      </w:r>
      <w:r>
        <w:br/>
      </w:r>
      <w:r>
        <w:rPr>
          <w:rFonts w:ascii="Times New Roman"/>
          <w:b w:val="false"/>
          <w:i w:val="false"/>
          <w:color w:val="000000"/>
          <w:sz w:val="28"/>
        </w:rPr>
        <w:t>
         (әскери атағы)                               (аты-жөні)
</w:t>
      </w:r>
      <w:r>
        <w:br/>
      </w:r>
      <w:r>
        <w:rPr>
          <w:rFonts w:ascii="Times New Roman"/>
          <w:b w:val="false"/>
          <w:i w:val="false"/>
          <w:color w:val="000000"/>
          <w:sz w:val="28"/>
        </w:rPr>
        <w:t>
                      "____"________________ 20 _____ ж.     
</w:t>
      </w:r>
    </w:p>
    <w:p>
      <w:pPr>
        <w:spacing w:after="0"/>
        <w:ind w:left="0"/>
        <w:jc w:val="both"/>
      </w:pPr>
      <w:r>
        <w:rPr>
          <w:rFonts w:ascii="Times New Roman"/>
          <w:b w:val="false"/>
          <w:i w:val="false"/>
          <w:color w:val="000000"/>
          <w:sz w:val="28"/>
        </w:rPr>
        <w:t>
             2. Әскери-оқу орнындағы кәсіби іріктеу     
</w:t>
      </w:r>
    </w:p>
    <w:p>
      <w:pPr>
        <w:spacing w:after="0"/>
        <w:ind w:left="0"/>
        <w:jc w:val="both"/>
      </w:pPr>
      <w:r>
        <w:rPr>
          <w:rFonts w:ascii="Times New Roman"/>
          <w:b w:val="false"/>
          <w:i w:val="false"/>
          <w:color w:val="000000"/>
          <w:sz w:val="28"/>
        </w:rPr>
        <w:t>
18. Қоғамдық белсенділік пен моральдық қасиеттері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19. Психологиялық зерттеу нәтижелері:
</w:t>
      </w:r>
      <w:r>
        <w:br/>
      </w:r>
      <w:r>
        <w:rPr>
          <w:rFonts w:ascii="Times New Roman"/>
          <w:b w:val="false"/>
          <w:i w:val="false"/>
          <w:color w:val="000000"/>
          <w:sz w:val="28"/>
        </w:rPr>
        <w:t>
-------------------------------------------------------------------------- 
</w:t>
      </w:r>
      <w:r>
        <w:br/>
      </w:r>
      <w:r>
        <w:rPr>
          <w:rFonts w:ascii="Times New Roman"/>
          <w:b w:val="false"/>
          <w:i w:val="false"/>
          <w:color w:val="000000"/>
          <w:sz w:val="28"/>
        </w:rPr>
        <w:t>
     Әдістеме атауы      !      Көрсеткіштер     !          Ескерту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Психологиялық зерттеу нәтижелері бойынша қорытынды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20. Әскери-оқу орны әскери-дәрігерлік комиссиясының қаулысы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21. Дене даярлығын тексерудің нәтижелері:
</w:t>
      </w:r>
      <w:r>
        <w:br/>
      </w:r>
      <w:r>
        <w:rPr>
          <w:rFonts w:ascii="Times New Roman"/>
          <w:b w:val="false"/>
          <w:i w:val="false"/>
          <w:color w:val="000000"/>
          <w:sz w:val="28"/>
        </w:rPr>
        <w:t>
--------------------------------------------------------------------------
</w:t>
      </w:r>
      <w:r>
        <w:br/>
      </w:r>
      <w:r>
        <w:rPr>
          <w:rFonts w:ascii="Times New Roman"/>
          <w:b w:val="false"/>
          <w:i w:val="false"/>
          <w:color w:val="000000"/>
          <w:sz w:val="28"/>
        </w:rPr>
        <w:t>
 Тексерілетін жаттығулар !  Өлшем бірліктері  !  Нәтижелері  !   Бағасы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Дене даярлығының қорытынды бағасы _________________________________________
</w:t>
      </w:r>
      <w:r>
        <w:br/>
      </w:r>
      <w:r>
        <w:rPr>
          <w:rFonts w:ascii="Times New Roman"/>
          <w:b w:val="false"/>
          <w:i w:val="false"/>
          <w:color w:val="000000"/>
          <w:sz w:val="28"/>
        </w:rPr>
        <w:t>
22. Жалпы білімдік пәндер бойынша емтихандардың нәтижелері:
</w:t>
      </w:r>
      <w:r>
        <w:br/>
      </w:r>
      <w:r>
        <w:rPr>
          <w:rFonts w:ascii="Times New Roman"/>
          <w:b w:val="false"/>
          <w:i w:val="false"/>
          <w:color w:val="000000"/>
          <w:sz w:val="28"/>
        </w:rPr>
        <w:t>
---------------------------------------------------------------------------
</w:t>
      </w:r>
      <w:r>
        <w:br/>
      </w:r>
      <w:r>
        <w:rPr>
          <w:rFonts w:ascii="Times New Roman"/>
          <w:b w:val="false"/>
          <w:i w:val="false"/>
          <w:color w:val="000000"/>
          <w:sz w:val="28"/>
        </w:rPr>
        <w:t>
 п.п. !         Пән атаулары             ! Пәндер бойынша баға: 5 (бес), 4
</w:t>
      </w:r>
      <w:r>
        <w:br/>
      </w:r>
      <w:r>
        <w:rPr>
          <w:rFonts w:ascii="Times New Roman"/>
          <w:b w:val="false"/>
          <w:i w:val="false"/>
          <w:color w:val="000000"/>
          <w:sz w:val="28"/>
        </w:rPr>
        <w:t>
      !                                  ! (төрт), 3 (үш), 2 (екі)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2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23. Әскери-оқу орны қабылдау комиссиясының қорытындысы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Комиссия төрағасы
</w:t>
      </w:r>
      <w:r>
        <w:br/>
      </w:r>
      <w:r>
        <w:rPr>
          <w:rFonts w:ascii="Times New Roman"/>
          <w:b w:val="false"/>
          <w:i w:val="false"/>
          <w:color w:val="000000"/>
          <w:sz w:val="28"/>
        </w:rPr>
        <w:t>
____________________________________     __________________________________
</w:t>
      </w:r>
      <w:r>
        <w:br/>
      </w:r>
      <w:r>
        <w:rPr>
          <w:rFonts w:ascii="Times New Roman"/>
          <w:b w:val="false"/>
          <w:i w:val="false"/>
          <w:color w:val="000000"/>
          <w:sz w:val="28"/>
        </w:rPr>
        <w:t>
         (әскери атағы)                               (аты-жөні)     
</w:t>
      </w:r>
      <w:r>
        <w:br/>
      </w:r>
      <w:r>
        <w:rPr>
          <w:rFonts w:ascii="Times New Roman"/>
          <w:b w:val="false"/>
          <w:i w:val="false"/>
          <w:color w:val="000000"/>
          <w:sz w:val="28"/>
        </w:rPr>
        <w:t>
     Комиссияның жауапты хатшысы
</w:t>
      </w:r>
      <w:r>
        <w:br/>
      </w:r>
      <w:r>
        <w:rPr>
          <w:rFonts w:ascii="Times New Roman"/>
          <w:b w:val="false"/>
          <w:i w:val="false"/>
          <w:color w:val="000000"/>
          <w:sz w:val="28"/>
        </w:rPr>
        <w:t>
____________________________________     __________________________________
</w:t>
      </w:r>
      <w:r>
        <w:br/>
      </w:r>
      <w:r>
        <w:rPr>
          <w:rFonts w:ascii="Times New Roman"/>
          <w:b w:val="false"/>
          <w:i w:val="false"/>
          <w:color w:val="000000"/>
          <w:sz w:val="28"/>
        </w:rPr>
        <w:t>
         (әскери атағы)                               (аты-жөні)     
</w:t>
      </w:r>
    </w:p>
    <w:p>
      <w:pPr>
        <w:spacing w:after="0"/>
        <w:ind w:left="0"/>
        <w:jc w:val="both"/>
      </w:pPr>
      <w:r>
        <w:rPr>
          <w:rFonts w:ascii="Times New Roman"/>
          <w:b w:val="false"/>
          <w:i w:val="false"/>
          <w:color w:val="000000"/>
          <w:sz w:val="28"/>
        </w:rPr>
        <w:t>
                      "____"________________ 20 _____ ж.     
</w:t>
      </w:r>
    </w:p>
    <w:p>
      <w:pPr>
        <w:spacing w:after="0"/>
        <w:ind w:left="0"/>
        <w:jc w:val="both"/>
      </w:pPr>
      <w:r>
        <w:rPr>
          <w:rFonts w:ascii="Times New Roman"/>
          <w:b w:val="false"/>
          <w:i w:val="false"/>
          <w:color w:val="000000"/>
          <w:sz w:val="28"/>
        </w:rPr>
        <w:t>
                                                              6 нысан
</w:t>
      </w:r>
      <w:r>
        <w:br/>
      </w:r>
      <w:r>
        <w:rPr>
          <w:rFonts w:ascii="Times New Roman"/>
          <w:b w:val="false"/>
          <w:i w:val="false"/>
          <w:color w:val="000000"/>
          <w:sz w:val="28"/>
        </w:rPr>
        <w:t>
                                                          Ережелердің 45 б.
</w:t>
      </w:r>
      <w:r>
        <w:br/>
      </w:r>
      <w:r>
        <w:rPr>
          <w:rFonts w:ascii="Times New Roman"/>
          <w:b w:val="false"/>
          <w:i w:val="false"/>
          <w:color w:val="000000"/>
          <w:sz w:val="28"/>
        </w:rPr>
        <w:t>
_________________
</w:t>
      </w:r>
      <w:r>
        <w:br/>
      </w:r>
      <w:r>
        <w:rPr>
          <w:rFonts w:ascii="Times New Roman"/>
          <w:b w:val="false"/>
          <w:i w:val="false"/>
          <w:color w:val="000000"/>
          <w:sz w:val="28"/>
        </w:rPr>
        <w:t>
 (әскери бөлім)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(әскери-оқу орнының атауы)          
</w:t>
      </w:r>
    </w:p>
    <w:p>
      <w:pPr>
        <w:spacing w:after="0"/>
        <w:ind w:left="0"/>
        <w:jc w:val="both"/>
      </w:pPr>
      <w:r>
        <w:rPr>
          <w:rFonts w:ascii="Times New Roman"/>
          <w:b w:val="false"/>
          <w:i w:val="false"/>
          <w:color w:val="000000"/>
          <w:sz w:val="28"/>
        </w:rPr>
        <w:t>
             офицерді алдын-ала кәсіби іріктеу қорытындыларының
</w:t>
      </w:r>
      <w:r>
        <w:br/>
      </w:r>
      <w:r>
        <w:rPr>
          <w:rFonts w:ascii="Times New Roman"/>
          <w:b w:val="false"/>
          <w:i w:val="false"/>
          <w:color w:val="000000"/>
          <w:sz w:val="28"/>
        </w:rPr>
        <w:t>
                                  Хаттамасы     
</w:t>
      </w:r>
    </w:p>
    <w:p>
      <w:pPr>
        <w:spacing w:after="0"/>
        <w:ind w:left="0"/>
        <w:jc w:val="both"/>
      </w:pPr>
      <w:r>
        <w:rPr>
          <w:rFonts w:ascii="Times New Roman"/>
          <w:b w:val="false"/>
          <w:i w:val="false"/>
          <w:color w:val="000000"/>
          <w:sz w:val="28"/>
        </w:rPr>
        <w:t>
1. Әскери атағы, аты-жөні мен әкесінің аты 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2. Атқаратын қызметі _____________________________________________________
</w:t>
      </w:r>
      <w:r>
        <w:br/>
      </w:r>
      <w:r>
        <w:rPr>
          <w:rFonts w:ascii="Times New Roman"/>
          <w:b w:val="false"/>
          <w:i w:val="false"/>
          <w:color w:val="000000"/>
          <w:sz w:val="28"/>
        </w:rPr>
        <w:t>
3. Туған жылы мен айы ___________________________________________________
</w:t>
      </w:r>
    </w:p>
    <w:p>
      <w:pPr>
        <w:spacing w:after="0"/>
        <w:ind w:left="0"/>
        <w:jc w:val="both"/>
      </w:pPr>
      <w:r>
        <w:rPr>
          <w:rFonts w:ascii="Times New Roman"/>
          <w:b w:val="false"/>
          <w:i w:val="false"/>
          <w:color w:val="000000"/>
          <w:sz w:val="28"/>
        </w:rPr>
        <w:t>
4. Қарулы Күштерде және Әскери-Теңіз Флотында ____________________ бастап 
</w:t>
      </w:r>
    </w:p>
    <w:p>
      <w:pPr>
        <w:spacing w:after="0"/>
        <w:ind w:left="0"/>
        <w:jc w:val="both"/>
      </w:pPr>
      <w:r>
        <w:rPr>
          <w:rFonts w:ascii="Times New Roman"/>
          <w:b w:val="false"/>
          <w:i w:val="false"/>
          <w:color w:val="000000"/>
          <w:sz w:val="28"/>
        </w:rPr>
        <w:t>
Офицер атағындағы қызмет мерзімі _________________________________________
</w:t>
      </w:r>
    </w:p>
    <w:p>
      <w:pPr>
        <w:spacing w:after="0"/>
        <w:ind w:left="0"/>
        <w:jc w:val="both"/>
      </w:pPr>
      <w:r>
        <w:rPr>
          <w:rFonts w:ascii="Times New Roman"/>
          <w:b w:val="false"/>
          <w:i w:val="false"/>
          <w:color w:val="000000"/>
          <w:sz w:val="28"/>
        </w:rPr>
        <w:t>
5. Соңғы сараптаудың қорытындысы 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6. Әскери-кәсіптік даярлық бойынша әңгімелесудің нәтижелері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Пән атаулары            !      Пәндер бойынша баға
</w:t>
      </w:r>
      <w:r>
        <w:br/>
      </w:r>
      <w:r>
        <w:rPr>
          <w:rFonts w:ascii="Times New Roman"/>
          <w:b w:val="false"/>
          <w:i w:val="false"/>
          <w:color w:val="000000"/>
          <w:sz w:val="28"/>
        </w:rPr>
        <w:t>
--------------------------------------------------------------------------
</w:t>
      </w:r>
      <w:r>
        <w:br/>
      </w:r>
      <w:r>
        <w:rPr>
          <w:rFonts w:ascii="Times New Roman"/>
          <w:b w:val="false"/>
          <w:i w:val="false"/>
          <w:color w:val="000000"/>
          <w:sz w:val="28"/>
        </w:rPr>
        <w:t>
Жалпы тактика (ҚК түрінің тактикасы)
</w:t>
      </w:r>
      <w:r>
        <w:br/>
      </w:r>
      <w:r>
        <w:rPr>
          <w:rFonts w:ascii="Times New Roman"/>
          <w:b w:val="false"/>
          <w:i w:val="false"/>
          <w:color w:val="000000"/>
          <w:sz w:val="28"/>
        </w:rPr>
        <w:t>
Негізгі қару-жарақ пен ҚК түрі (әскерлер 
</w:t>
      </w:r>
      <w:r>
        <w:br/>
      </w:r>
      <w:r>
        <w:rPr>
          <w:rFonts w:ascii="Times New Roman"/>
          <w:b w:val="false"/>
          <w:i w:val="false"/>
          <w:color w:val="000000"/>
          <w:sz w:val="28"/>
        </w:rPr>
        <w:t>
тегі) әскери техникасының құрылысы,
</w:t>
      </w:r>
      <w:r>
        <w:br/>
      </w:r>
      <w:r>
        <w:rPr>
          <w:rFonts w:ascii="Times New Roman"/>
          <w:b w:val="false"/>
          <w:i w:val="false"/>
          <w:color w:val="000000"/>
          <w:sz w:val="28"/>
        </w:rPr>
        <w:t>
мүмкіндіктері мен оны пайдалану
</w:t>
      </w:r>
      <w:r>
        <w:br/>
      </w:r>
      <w:r>
        <w:rPr>
          <w:rFonts w:ascii="Times New Roman"/>
          <w:b w:val="false"/>
          <w:i w:val="false"/>
          <w:color w:val="000000"/>
          <w:sz w:val="28"/>
        </w:rPr>
        <w:t>
Жалпы әскери жарғылар
</w:t>
      </w:r>
      <w:r>
        <w:br/>
      </w:r>
      <w:r>
        <w:rPr>
          <w:rFonts w:ascii="Times New Roman"/>
          <w:b w:val="false"/>
          <w:i w:val="false"/>
          <w:color w:val="000000"/>
          <w:sz w:val="28"/>
        </w:rPr>
        <w:t>
Саптық даярлық
</w:t>
      </w:r>
      <w:r>
        <w:br/>
      </w:r>
      <w:r>
        <w:rPr>
          <w:rFonts w:ascii="Times New Roman"/>
          <w:b w:val="false"/>
          <w:i w:val="false"/>
          <w:color w:val="000000"/>
          <w:sz w:val="28"/>
        </w:rPr>
        <w:t>
---------------------------------------------------------------------------
</w:t>
      </w:r>
      <w:r>
        <w:br/>
      </w:r>
      <w:r>
        <w:rPr>
          <w:rFonts w:ascii="Times New Roman"/>
          <w:b w:val="false"/>
          <w:i w:val="false"/>
          <w:color w:val="000000"/>
          <w:sz w:val="28"/>
        </w:rPr>
        <w:t>
7. Дене даярлығын тексерудің қорытындылары     
</w:t>
      </w:r>
      <w:r>
        <w:br/>
      </w:r>
      <w:r>
        <w:rPr>
          <w:rFonts w:ascii="Times New Roman"/>
          <w:b w:val="false"/>
          <w:i w:val="false"/>
          <w:color w:val="000000"/>
          <w:sz w:val="28"/>
        </w:rPr>
        <w:t>
---------------------------------------------------------------------------
</w:t>
      </w:r>
      <w:r>
        <w:br/>
      </w:r>
      <w:r>
        <w:rPr>
          <w:rFonts w:ascii="Times New Roman"/>
          <w:b w:val="false"/>
          <w:i w:val="false"/>
          <w:color w:val="000000"/>
          <w:sz w:val="28"/>
        </w:rPr>
        <w:t>
 Тексерілетін жаттығулар !  Өлшем бірліктері  !  Нәтижелері  !   Бағасы
</w:t>
      </w:r>
      <w:r>
        <w:br/>
      </w:r>
      <w:r>
        <w:rPr>
          <w:rFonts w:ascii="Times New Roman"/>
          <w:b w:val="false"/>
          <w:i w:val="false"/>
          <w:color w:val="000000"/>
          <w:sz w:val="28"/>
        </w:rPr>
        <w:t>
---------------------------------------------------------------------------
</w:t>
      </w:r>
      <w:r>
        <w:br/>
      </w:r>
      <w:r>
        <w:rPr>
          <w:rFonts w:ascii="Times New Roman"/>
          <w:b w:val="false"/>
          <w:i w:val="false"/>
          <w:color w:val="000000"/>
          <w:sz w:val="28"/>
        </w:rPr>
        <w:t>
Дене даярлығының қорытынды бағасы _________________________________________
</w:t>
      </w:r>
      <w:r>
        <w:br/>
      </w:r>
      <w:r>
        <w:rPr>
          <w:rFonts w:ascii="Times New Roman"/>
          <w:b w:val="false"/>
          <w:i w:val="false"/>
          <w:color w:val="000000"/>
          <w:sz w:val="28"/>
        </w:rPr>
        <w:t>
8. Жалпы білімдік даярлықты тексерудің қорытындылары:
</w:t>
      </w:r>
      <w:r>
        <w:br/>
      </w:r>
      <w:r>
        <w:rPr>
          <w:rFonts w:ascii="Times New Roman"/>
          <w:b w:val="false"/>
          <w:i w:val="false"/>
          <w:color w:val="000000"/>
          <w:sz w:val="28"/>
        </w:rPr>
        <w:t>
---------------------------------------------------------------------------
</w:t>
      </w:r>
      <w:r>
        <w:br/>
      </w:r>
      <w:r>
        <w:rPr>
          <w:rFonts w:ascii="Times New Roman"/>
          <w:b w:val="false"/>
          <w:i w:val="false"/>
          <w:color w:val="000000"/>
          <w:sz w:val="28"/>
        </w:rPr>
        <w:t>
            Пән атаулары             !         Пәндер бойынша баға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9. Әскери-дәрігерлік комиссияның қаулысы 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10. Алдын-ала кәсіби даярлық бойынша комиссияның қорытындысы. (Негіз 
</w:t>
      </w:r>
      <w:r>
        <w:br/>
      </w:r>
      <w:r>
        <w:rPr>
          <w:rFonts w:ascii="Times New Roman"/>
          <w:b w:val="false"/>
          <w:i w:val="false"/>
          <w:color w:val="000000"/>
          <w:sz w:val="28"/>
        </w:rPr>
        <w:t>
болған жағдайда, әскери-оқу орнына конкурстан тыс немесе әскери-кәсіптік 
</w:t>
      </w:r>
      <w:r>
        <w:br/>
      </w:r>
      <w:r>
        <w:rPr>
          <w:rFonts w:ascii="Times New Roman"/>
          <w:b w:val="false"/>
          <w:i w:val="false"/>
          <w:color w:val="000000"/>
          <w:sz w:val="28"/>
        </w:rPr>
        <w:t>
және жалпы білімдік даярлықты тексермей қабылдау туралы ұсыныс енгізіледі)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Комиссия хатшысы
</w:t>
      </w:r>
      <w:r>
        <w:br/>
      </w:r>
      <w:r>
        <w:rPr>
          <w:rFonts w:ascii="Times New Roman"/>
          <w:b w:val="false"/>
          <w:i w:val="false"/>
          <w:color w:val="000000"/>
          <w:sz w:val="28"/>
        </w:rPr>
        <w:t>
____________________________________     __________________________________
</w:t>
      </w:r>
      <w:r>
        <w:br/>
      </w:r>
      <w:r>
        <w:rPr>
          <w:rFonts w:ascii="Times New Roman"/>
          <w:b w:val="false"/>
          <w:i w:val="false"/>
          <w:color w:val="000000"/>
          <w:sz w:val="28"/>
        </w:rPr>
        <w:t>
         (әскери атағы)                               (аты-жөні)     
</w:t>
      </w:r>
    </w:p>
    <w:p>
      <w:pPr>
        <w:spacing w:after="0"/>
        <w:ind w:left="0"/>
        <w:jc w:val="both"/>
      </w:pPr>
      <w:r>
        <w:rPr>
          <w:rFonts w:ascii="Times New Roman"/>
          <w:b w:val="false"/>
          <w:i w:val="false"/>
          <w:color w:val="000000"/>
          <w:sz w:val="28"/>
        </w:rPr>
        <w:t>
                      "____"________________ 20 _____ ж.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Комиссия төрағасы
</w:t>
      </w:r>
    </w:p>
    <w:p>
      <w:pPr>
        <w:spacing w:after="0"/>
        <w:ind w:left="0"/>
        <w:jc w:val="both"/>
      </w:pPr>
      <w:r>
        <w:rPr>
          <w:rFonts w:ascii="Times New Roman"/>
          <w:b w:val="false"/>
          <w:i w:val="false"/>
          <w:color w:val="000000"/>
          <w:sz w:val="28"/>
        </w:rPr>
        <w:t>
____________________________________     __________________________________
</w:t>
      </w:r>
      <w:r>
        <w:br/>
      </w:r>
      <w:r>
        <w:rPr>
          <w:rFonts w:ascii="Times New Roman"/>
          <w:b w:val="false"/>
          <w:i w:val="false"/>
          <w:color w:val="000000"/>
          <w:sz w:val="28"/>
        </w:rPr>
        <w:t>
         (әскери атағы)                               (аты-жөні)          
</w:t>
      </w:r>
    </w:p>
    <w:p>
      <w:pPr>
        <w:spacing w:after="0"/>
        <w:ind w:left="0"/>
        <w:jc w:val="both"/>
      </w:pPr>
      <w:r>
        <w:rPr>
          <w:rFonts w:ascii="Times New Roman"/>
          <w:b w:val="false"/>
          <w:i w:val="false"/>
          <w:color w:val="000000"/>
          <w:sz w:val="28"/>
        </w:rPr>
        <w:t>
                      "____"________________ 20 _____ ж.          
</w:t>
      </w:r>
    </w:p>
    <w:p>
      <w:pPr>
        <w:spacing w:after="0"/>
        <w:ind w:left="0"/>
        <w:jc w:val="both"/>
      </w:pPr>
      <w:r>
        <w:rPr>
          <w:rFonts w:ascii="Times New Roman"/>
          <w:b w:val="false"/>
          <w:i w:val="false"/>
          <w:color w:val="000000"/>
          <w:sz w:val="28"/>
        </w:rPr>
        <w:t>
     2. Облыстық әскери комиссариаттағы кәсіби іріктеу
</w:t>
      </w:r>
      <w:r>
        <w:br/>
      </w:r>
      <w:r>
        <w:rPr>
          <w:rFonts w:ascii="Times New Roman"/>
          <w:b w:val="false"/>
          <w:i w:val="false"/>
          <w:color w:val="000000"/>
          <w:sz w:val="28"/>
        </w:rPr>
        <w:t>
     (ұшқыштар мен штурмандардың әскери авиациялық училищелеріне,          
</w:t>
      </w:r>
      <w:r>
        <w:br/>
      </w:r>
      <w:r>
        <w:rPr>
          <w:rFonts w:ascii="Times New Roman"/>
          <w:b w:val="false"/>
          <w:i w:val="false"/>
          <w:color w:val="000000"/>
          <w:sz w:val="28"/>
        </w:rPr>
        <w:t>
      әуе-десанттық және әскери-теңіз училищелеріне түсушілер үшін)
</w:t>
      </w:r>
    </w:p>
    <w:p>
      <w:pPr>
        <w:spacing w:after="0"/>
        <w:ind w:left="0"/>
        <w:jc w:val="both"/>
      </w:pPr>
      <w:r>
        <w:rPr>
          <w:rFonts w:ascii="Times New Roman"/>
          <w:b w:val="false"/>
          <w:i w:val="false"/>
          <w:color w:val="000000"/>
          <w:sz w:val="28"/>
        </w:rPr>
        <w:t>
16. Қоғамдық белсенділік пен моральдық қасиеттері 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17. Психологиялық зерттеудің нәтижелері
</w:t>
      </w:r>
      <w:r>
        <w:br/>
      </w:r>
      <w:r>
        <w:rPr>
          <w:rFonts w:ascii="Times New Roman"/>
          <w:b w:val="false"/>
          <w:i w:val="false"/>
          <w:color w:val="000000"/>
          <w:sz w:val="28"/>
        </w:rPr>
        <w:t>
-------------------------------------------------------------------------- 
</w:t>
      </w:r>
      <w:r>
        <w:br/>
      </w:r>
      <w:r>
        <w:rPr>
          <w:rFonts w:ascii="Times New Roman"/>
          <w:b w:val="false"/>
          <w:i w:val="false"/>
          <w:color w:val="000000"/>
          <w:sz w:val="28"/>
        </w:rPr>
        <w:t>
     Әдістеме атауы      !      Көрсеткіштер     !          Ескерту   
</w:t>
      </w:r>
      <w:r>
        <w:br/>
      </w:r>
      <w:r>
        <w:rPr>
          <w:rFonts w:ascii="Times New Roman"/>
          <w:b w:val="false"/>
          <w:i w:val="false"/>
          <w:color w:val="000000"/>
          <w:sz w:val="28"/>
        </w:rPr>
        <w:t>
-------------------------------------------------------------------------- 
</w:t>
      </w:r>
      <w:r>
        <w:br/>
      </w:r>
      <w:r>
        <w:rPr>
          <w:rFonts w:ascii="Times New Roman"/>
          <w:b w:val="false"/>
          <w:i w:val="false"/>
          <w:color w:val="000000"/>
          <w:sz w:val="28"/>
        </w:rPr>
        <w:t>
    Психологиялық зерттеу нәтижелері бойынша қорытынды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18. Әскери комиссариат жанындағы дәрігерлік комиссияның қаулысы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19. Дене даярлығын тексерудің нәтижелері
</w:t>
      </w:r>
      <w:r>
        <w:br/>
      </w:r>
      <w:r>
        <w:rPr>
          <w:rFonts w:ascii="Times New Roman"/>
          <w:b w:val="false"/>
          <w:i w:val="false"/>
          <w:color w:val="000000"/>
          <w:sz w:val="28"/>
        </w:rPr>
        <w:t>
---------------------------------------------------------------------------
</w:t>
      </w:r>
      <w:r>
        <w:br/>
      </w:r>
      <w:r>
        <w:rPr>
          <w:rFonts w:ascii="Times New Roman"/>
          <w:b w:val="false"/>
          <w:i w:val="false"/>
          <w:color w:val="000000"/>
          <w:sz w:val="28"/>
        </w:rPr>
        <w:t>
 Тексерілетін жаттығулар !  Өлшем бірліктері  !  Нәтижелері  !   Бағасы
</w:t>
      </w:r>
      <w:r>
        <w:br/>
      </w:r>
      <w:r>
        <w:rPr>
          <w:rFonts w:ascii="Times New Roman"/>
          <w:b w:val="false"/>
          <w:i w:val="false"/>
          <w:color w:val="000000"/>
          <w:sz w:val="28"/>
        </w:rPr>
        <w:t>
---------------------------------------------------------------------------
</w:t>
      </w:r>
      <w:r>
        <w:br/>
      </w:r>
      <w:r>
        <w:rPr>
          <w:rFonts w:ascii="Times New Roman"/>
          <w:b w:val="false"/>
          <w:i w:val="false"/>
          <w:color w:val="000000"/>
          <w:sz w:val="28"/>
        </w:rPr>
        <w:t>
Дене даярлығының қорытынды бағасы _________________________________________
</w:t>
      </w:r>
      <w:r>
        <w:br/>
      </w:r>
      <w:r>
        <w:rPr>
          <w:rFonts w:ascii="Times New Roman"/>
          <w:b w:val="false"/>
          <w:i w:val="false"/>
          <w:color w:val="000000"/>
          <w:sz w:val="28"/>
        </w:rPr>
        <w:t>
20. Жалпы білімдік пәндер бойынша әңгімелесудің нәтижелері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21. Облыстық әскери комиссариаттың қорытындысы және әскери-оқу орнына 
</w:t>
      </w:r>
      <w:r>
        <w:br/>
      </w:r>
      <w:r>
        <w:rPr>
          <w:rFonts w:ascii="Times New Roman"/>
          <w:b w:val="false"/>
          <w:i w:val="false"/>
          <w:color w:val="000000"/>
          <w:sz w:val="28"/>
        </w:rPr>
        <w:t>
конкурстан тыс қабылдау туралы ұсыныстар 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Әскери комиссар
</w:t>
      </w:r>
      <w:r>
        <w:br/>
      </w:r>
      <w:r>
        <w:rPr>
          <w:rFonts w:ascii="Times New Roman"/>
          <w:b w:val="false"/>
          <w:i w:val="false"/>
          <w:color w:val="000000"/>
          <w:sz w:val="28"/>
        </w:rPr>
        <w:t>
____________________________________     __________________________________
</w:t>
      </w:r>
      <w:r>
        <w:br/>
      </w:r>
      <w:r>
        <w:rPr>
          <w:rFonts w:ascii="Times New Roman"/>
          <w:b w:val="false"/>
          <w:i w:val="false"/>
          <w:color w:val="000000"/>
          <w:sz w:val="28"/>
        </w:rPr>
        <w:t>
         (әскери атағы)                               (аты-жөні)     
</w:t>
      </w:r>
    </w:p>
    <w:p>
      <w:pPr>
        <w:spacing w:after="0"/>
        <w:ind w:left="0"/>
        <w:jc w:val="both"/>
      </w:pPr>
      <w:r>
        <w:rPr>
          <w:rFonts w:ascii="Times New Roman"/>
          <w:b w:val="false"/>
          <w:i w:val="false"/>
          <w:color w:val="000000"/>
          <w:sz w:val="28"/>
        </w:rPr>
        <w:t>
                      "____"________________ 20 _____ ж.  
</w:t>
      </w:r>
    </w:p>
    <w:p>
      <w:pPr>
        <w:spacing w:after="0"/>
        <w:ind w:left="0"/>
        <w:jc w:val="both"/>
      </w:pPr>
      <w:r>
        <w:rPr>
          <w:rFonts w:ascii="Times New Roman"/>
          <w:b w:val="false"/>
          <w:i w:val="false"/>
          <w:color w:val="000000"/>
          <w:sz w:val="28"/>
        </w:rPr>
        <w:t>
              3. Әскери-оқу орындарына кәсіби іріктеу     
</w:t>
      </w:r>
    </w:p>
    <w:p>
      <w:pPr>
        <w:spacing w:after="0"/>
        <w:ind w:left="0"/>
        <w:jc w:val="both"/>
      </w:pPr>
      <w:r>
        <w:rPr>
          <w:rFonts w:ascii="Times New Roman"/>
          <w:b w:val="false"/>
          <w:i w:val="false"/>
          <w:color w:val="000000"/>
          <w:sz w:val="28"/>
        </w:rPr>
        <w:t>
22. Қоғамдық белсенділік пен моральдық қасиеттері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23. Психологиялық зерттеу нәтижелері:
</w:t>
      </w:r>
      <w:r>
        <w:br/>
      </w:r>
      <w:r>
        <w:rPr>
          <w:rFonts w:ascii="Times New Roman"/>
          <w:b w:val="false"/>
          <w:i w:val="false"/>
          <w:color w:val="000000"/>
          <w:sz w:val="28"/>
        </w:rPr>
        <w:t>
Психологиялық зерттеу нәтижелері бойынша қорытынды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24. Әскери-оқу орны әскери-дәрігерлік комиссиясының, әскери комиссариат 
</w:t>
      </w:r>
      <w:r>
        <w:br/>
      </w:r>
      <w:r>
        <w:rPr>
          <w:rFonts w:ascii="Times New Roman"/>
          <w:b w:val="false"/>
          <w:i w:val="false"/>
          <w:color w:val="000000"/>
          <w:sz w:val="28"/>
        </w:rPr>
        <w:t>
жанындағы дәрігерлік комиссияның қаулысы 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25. Дене даярлығын тексерудің нәтижелері:
</w:t>
      </w:r>
      <w:r>
        <w:br/>
      </w:r>
      <w:r>
        <w:rPr>
          <w:rFonts w:ascii="Times New Roman"/>
          <w:b w:val="false"/>
          <w:i w:val="false"/>
          <w:color w:val="000000"/>
          <w:sz w:val="28"/>
        </w:rPr>
        <w:t>
---------------------------------------------------------------------------
</w:t>
      </w:r>
      <w:r>
        <w:br/>
      </w:r>
      <w:r>
        <w:rPr>
          <w:rFonts w:ascii="Times New Roman"/>
          <w:b w:val="false"/>
          <w:i w:val="false"/>
          <w:color w:val="000000"/>
          <w:sz w:val="28"/>
        </w:rPr>
        <w:t>
 Тексерілетін жаттығулар !  Өлшем бірліктері  !  Нәтижелері  !   Бағасы
</w:t>
      </w:r>
      <w:r>
        <w:br/>
      </w:r>
      <w:r>
        <w:rPr>
          <w:rFonts w:ascii="Times New Roman"/>
          <w:b w:val="false"/>
          <w:i w:val="false"/>
          <w:color w:val="000000"/>
          <w:sz w:val="28"/>
        </w:rPr>
        <w:t>
---------------------------------------------------------------------------
</w:t>
      </w:r>
      <w:r>
        <w:br/>
      </w:r>
      <w:r>
        <w:rPr>
          <w:rFonts w:ascii="Times New Roman"/>
          <w:b w:val="false"/>
          <w:i w:val="false"/>
          <w:color w:val="000000"/>
          <w:sz w:val="28"/>
        </w:rPr>
        <w:t>
Дене даярлығының қорытынды бағасы _________________________________________
</w:t>
      </w:r>
      <w:r>
        <w:br/>
      </w:r>
      <w:r>
        <w:rPr>
          <w:rFonts w:ascii="Times New Roman"/>
          <w:b w:val="false"/>
          <w:i w:val="false"/>
          <w:color w:val="000000"/>
          <w:sz w:val="28"/>
        </w:rPr>
        <w:t>
26. Жалпы білімдік пәндер бойынша емтихандардың қорытындылары:
</w:t>
      </w:r>
      <w:r>
        <w:br/>
      </w:r>
      <w:r>
        <w:rPr>
          <w:rFonts w:ascii="Times New Roman"/>
          <w:b w:val="false"/>
          <w:i w:val="false"/>
          <w:color w:val="000000"/>
          <w:sz w:val="28"/>
        </w:rPr>
        <w:t>
---------------------------------------------------------------------------
</w:t>
      </w:r>
      <w:r>
        <w:br/>
      </w:r>
      <w:r>
        <w:rPr>
          <w:rFonts w:ascii="Times New Roman"/>
          <w:b w:val="false"/>
          <w:i w:val="false"/>
          <w:color w:val="000000"/>
          <w:sz w:val="28"/>
        </w:rPr>
        <w:t>
 NN   !         Пән атаулары             ! Пәндер бойынша баға: 5 (бес), 4
</w:t>
      </w:r>
      <w:r>
        <w:br/>
      </w:r>
      <w:r>
        <w:rPr>
          <w:rFonts w:ascii="Times New Roman"/>
          <w:b w:val="false"/>
          <w:i w:val="false"/>
          <w:color w:val="000000"/>
          <w:sz w:val="28"/>
        </w:rPr>
        <w:t>
п.п.  !                                  ! (төрт), 3 (үш), 2 (екі)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27. Әскери-оқу орны қабылдау комиссиясының қорытындысы 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Қабылдау комиссиясының төрағасы
</w:t>
      </w:r>
      <w:r>
        <w:br/>
      </w:r>
      <w:r>
        <w:rPr>
          <w:rFonts w:ascii="Times New Roman"/>
          <w:b w:val="false"/>
          <w:i w:val="false"/>
          <w:color w:val="000000"/>
          <w:sz w:val="28"/>
        </w:rPr>
        <w:t>
____________________________________     __________________________________
</w:t>
      </w:r>
      <w:r>
        <w:br/>
      </w:r>
      <w:r>
        <w:rPr>
          <w:rFonts w:ascii="Times New Roman"/>
          <w:b w:val="false"/>
          <w:i w:val="false"/>
          <w:color w:val="000000"/>
          <w:sz w:val="28"/>
        </w:rPr>
        <w:t>
         (әскери атағы)                               (аты-жөні)     
</w:t>
      </w:r>
    </w:p>
    <w:p>
      <w:pPr>
        <w:spacing w:after="0"/>
        <w:ind w:left="0"/>
        <w:jc w:val="both"/>
      </w:pPr>
      <w:r>
        <w:rPr>
          <w:rFonts w:ascii="Times New Roman"/>
          <w:b w:val="false"/>
          <w:i w:val="false"/>
          <w:color w:val="000000"/>
          <w:sz w:val="28"/>
        </w:rPr>
        <w:t>
                       "____"________________ 20 _____ 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Қорғаныс
</w:t>
      </w:r>
      <w:r>
        <w:br/>
      </w:r>
      <w:r>
        <w:rPr>
          <w:rFonts w:ascii="Times New Roman"/>
          <w:b w:val="false"/>
          <w:i w:val="false"/>
          <w:color w:val="000000"/>
          <w:sz w:val="28"/>
        </w:rPr>
        <w:t>
                                  министрінің 2000 жылғы N 37 бұйрығымен   
</w:t>
      </w:r>
      <w:r>
        <w:br/>
      </w:r>
      <w:r>
        <w:rPr>
          <w:rFonts w:ascii="Times New Roman"/>
          <w:b w:val="false"/>
          <w:i w:val="false"/>
          <w:color w:val="000000"/>
          <w:sz w:val="28"/>
        </w:rPr>
        <w:t>
                                енгізілген Ережелердің 40 бабына 4 қосымша
</w:t>
      </w:r>
    </w:p>
    <w:p>
      <w:pPr>
        <w:spacing w:after="0"/>
        <w:ind w:left="0"/>
        <w:jc w:val="both"/>
      </w:pPr>
      <w:r>
        <w:rPr>
          <w:rFonts w:ascii="Times New Roman"/>
          <w:b w:val="false"/>
          <w:i w:val="false"/>
          <w:color w:val="000000"/>
          <w:sz w:val="28"/>
        </w:rPr>
        <w:t>
        Қазақстан Республикасы Қорғаныс министрлігінің және басқа да 
</w:t>
      </w:r>
      <w:r>
        <w:br/>
      </w:r>
      <w:r>
        <w:rPr>
          <w:rFonts w:ascii="Times New Roman"/>
          <w:b w:val="false"/>
          <w:i w:val="false"/>
          <w:color w:val="000000"/>
          <w:sz w:val="28"/>
        </w:rPr>
        <w:t>
        мемлекеттердің әскери-оқу орындарына үміткерлерді іріктеудің 
</w:t>
      </w:r>
      <w:r>
        <w:br/>
      </w:r>
      <w:r>
        <w:rPr>
          <w:rFonts w:ascii="Times New Roman"/>
          <w:b w:val="false"/>
          <w:i w:val="false"/>
          <w:color w:val="000000"/>
          <w:sz w:val="28"/>
        </w:rPr>
        <w:t>
                                барысы туралы
</w:t>
      </w:r>
      <w:r>
        <w:br/>
      </w:r>
      <w:r>
        <w:rPr>
          <w:rFonts w:ascii="Times New Roman"/>
          <w:b w:val="false"/>
          <w:i w:val="false"/>
          <w:color w:val="000000"/>
          <w:sz w:val="28"/>
        </w:rPr>
        <w:t>
                                  Мәліметтер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Әскери-оқу!                   Қарулы Күштер түрлері
</w:t>
      </w:r>
      <w:r>
        <w:br/>
      </w:r>
      <w:r>
        <w:rPr>
          <w:rFonts w:ascii="Times New Roman"/>
          <w:b w:val="false"/>
          <w:i w:val="false"/>
          <w:color w:val="000000"/>
          <w:sz w:val="28"/>
        </w:rPr>
        <w:t>
орнының,  !----------------------------------------------------------------
</w:t>
      </w:r>
      <w:r>
        <w:br/>
      </w:r>
      <w:r>
        <w:rPr>
          <w:rFonts w:ascii="Times New Roman"/>
          <w:b w:val="false"/>
          <w:i w:val="false"/>
          <w:color w:val="000000"/>
          <w:sz w:val="28"/>
        </w:rPr>
        <w:t>
факультет.! ҚР ҚК ӘА!  АЖӘАУ  !АВА жан-ғы ӘФ!   КК    !"Жас ұлан"!РФ-ң ӘОО 
</w:t>
      </w:r>
      <w:r>
        <w:br/>
      </w:r>
      <w:r>
        <w:rPr>
          <w:rFonts w:ascii="Times New Roman"/>
          <w:b w:val="false"/>
          <w:i w:val="false"/>
          <w:color w:val="000000"/>
          <w:sz w:val="28"/>
        </w:rPr>
        <w:t>
тердің    !         !         !             !         !    РМ    !
</w:t>
      </w:r>
      <w:r>
        <w:br/>
      </w:r>
      <w:r>
        <w:rPr>
          <w:rFonts w:ascii="Times New Roman"/>
          <w:b w:val="false"/>
          <w:i w:val="false"/>
          <w:color w:val="000000"/>
          <w:sz w:val="28"/>
        </w:rPr>
        <w:t>
атауы (кү.!----------------------------------------------------------------
</w:t>
      </w:r>
      <w:r>
        <w:br/>
      </w:r>
      <w:r>
        <w:rPr>
          <w:rFonts w:ascii="Times New Roman"/>
          <w:b w:val="false"/>
          <w:i w:val="false"/>
          <w:color w:val="000000"/>
          <w:sz w:val="28"/>
        </w:rPr>
        <w:t>
ндізгі    !на.!ірік.!на.!ірік.!наряд! ірік. !на.!ірік.!на.! ірік.!на.!ірік.
</w:t>
      </w:r>
      <w:r>
        <w:br/>
      </w:r>
      <w:r>
        <w:rPr>
          <w:rFonts w:ascii="Times New Roman"/>
          <w:b w:val="false"/>
          <w:i w:val="false"/>
          <w:color w:val="000000"/>
          <w:sz w:val="28"/>
        </w:rPr>
        <w:t>
және сырт.!ряд!телді!ряд!телді!     ! телді !ряд!телді!ряд! телді!ряд!телді
</w:t>
      </w:r>
      <w:r>
        <w:br/>
      </w:r>
      <w:r>
        <w:rPr>
          <w:rFonts w:ascii="Times New Roman"/>
          <w:b w:val="false"/>
          <w:i w:val="false"/>
          <w:color w:val="000000"/>
          <w:sz w:val="28"/>
        </w:rPr>
        <w:t>
тай оқу   !
</w:t>
      </w:r>
      <w:r>
        <w:br/>
      </w:r>
      <w:r>
        <w:rPr>
          <w:rFonts w:ascii="Times New Roman"/>
          <w:b w:val="false"/>
          <w:i w:val="false"/>
          <w:color w:val="000000"/>
          <w:sz w:val="28"/>
        </w:rPr>
        <w:t>
бөлімдері !
</w:t>
      </w:r>
      <w:r>
        <w:br/>
      </w:r>
      <w:r>
        <w:rPr>
          <w:rFonts w:ascii="Times New Roman"/>
          <w:b w:val="false"/>
          <w:i w:val="false"/>
          <w:color w:val="000000"/>
          <w:sz w:val="28"/>
        </w:rPr>
        <w:t>
үшін      !
</w:t>
      </w:r>
      <w:r>
        <w:br/>
      </w:r>
      <w:r>
        <w:rPr>
          <w:rFonts w:ascii="Times New Roman"/>
          <w:b w:val="false"/>
          <w:i w:val="false"/>
          <w:color w:val="000000"/>
          <w:sz w:val="28"/>
        </w:rPr>
        <w:t>
бөлек)    !
</w:t>
      </w:r>
      <w:r>
        <w:br/>
      </w:r>
      <w:r>
        <w:rPr>
          <w:rFonts w:ascii="Times New Roman"/>
          <w:b w:val="false"/>
          <w:i w:val="false"/>
          <w:color w:val="000000"/>
          <w:sz w:val="28"/>
        </w:rPr>
        <w:t>
---------------------------------------------------------------------------
</w:t>
      </w:r>
      <w:r>
        <w:br/>
      </w:r>
      <w:r>
        <w:rPr>
          <w:rFonts w:ascii="Times New Roman"/>
          <w:b w:val="false"/>
          <w:i w:val="false"/>
          <w:color w:val="000000"/>
          <w:sz w:val="28"/>
        </w:rPr>
        <w:t>
А. Офицерлер
</w:t>
      </w:r>
      <w:r>
        <w:br/>
      </w:r>
      <w:r>
        <w:rPr>
          <w:rFonts w:ascii="Times New Roman"/>
          <w:b w:val="false"/>
          <w:i w:val="false"/>
          <w:color w:val="000000"/>
          <w:sz w:val="28"/>
        </w:rPr>
        <w:t>
Б. Жедел мерзімді және шартты қызметтегі әскери қызметшілер, прапорщиктер 
</w:t>
      </w:r>
      <w:r>
        <w:br/>
      </w:r>
      <w:r>
        <w:rPr>
          <w:rFonts w:ascii="Times New Roman"/>
          <w:b w:val="false"/>
          <w:i w:val="false"/>
          <w:color w:val="000000"/>
          <w:sz w:val="28"/>
        </w:rPr>
        <w:t>
мен мичмандар
</w:t>
      </w:r>
      <w:r>
        <w:br/>
      </w:r>
      <w:r>
        <w:rPr>
          <w:rFonts w:ascii="Times New Roman"/>
          <w:b w:val="false"/>
          <w:i w:val="false"/>
          <w:color w:val="000000"/>
          <w:sz w:val="28"/>
        </w:rPr>
        <w:t>
В. Азамат жастар
</w:t>
      </w:r>
    </w:p>
    <w:p>
      <w:pPr>
        <w:spacing w:after="0"/>
        <w:ind w:left="0"/>
        <w:jc w:val="both"/>
      </w:pPr>
      <w:r>
        <w:rPr>
          <w:rFonts w:ascii="Times New Roman"/>
          <w:b w:val="false"/>
          <w:i w:val="false"/>
          <w:color w:val="000000"/>
          <w:sz w:val="28"/>
        </w:rPr>
        <w:t>
     Бастық ______________________________
</w:t>
      </w:r>
    </w:p>
    <w:p>
      <w:pPr>
        <w:spacing w:after="0"/>
        <w:ind w:left="0"/>
        <w:jc w:val="both"/>
      </w:pPr>
      <w:r>
        <w:rPr>
          <w:rFonts w:ascii="Times New Roman"/>
          <w:b w:val="false"/>
          <w:i w:val="false"/>
          <w:color w:val="000000"/>
          <w:sz w:val="28"/>
        </w:rPr>
        <w:t>
                                        Қазақстан Республикасы Қорғаныс
</w:t>
      </w:r>
      <w:r>
        <w:br/>
      </w:r>
      <w:r>
        <w:rPr>
          <w:rFonts w:ascii="Times New Roman"/>
          <w:b w:val="false"/>
          <w:i w:val="false"/>
          <w:color w:val="000000"/>
          <w:sz w:val="28"/>
        </w:rPr>
        <w:t>
                                     министрінің 2000 жылғы N 37 бұйрығымен
</w:t>
      </w:r>
      <w:r>
        <w:br/>
      </w:r>
      <w:r>
        <w:rPr>
          <w:rFonts w:ascii="Times New Roman"/>
          <w:b w:val="false"/>
          <w:i w:val="false"/>
          <w:color w:val="000000"/>
          <w:sz w:val="28"/>
        </w:rPr>
        <w:t>
                                             енгізілген Ережелердің
</w:t>
      </w:r>
      <w:r>
        <w:br/>
      </w:r>
      <w:r>
        <w:rPr>
          <w:rFonts w:ascii="Times New Roman"/>
          <w:b w:val="false"/>
          <w:i w:val="false"/>
          <w:color w:val="000000"/>
          <w:sz w:val="28"/>
        </w:rPr>
        <w:t>
                                               47 бабына 5 қосымша
</w:t>
      </w:r>
    </w:p>
    <w:p>
      <w:pPr>
        <w:spacing w:after="0"/>
        <w:ind w:left="0"/>
        <w:jc w:val="both"/>
      </w:pPr>
      <w:r>
        <w:rPr>
          <w:rFonts w:ascii="Times New Roman"/>
          <w:b w:val="false"/>
          <w:i w:val="false"/>
          <w:color w:val="000000"/>
          <w:sz w:val="28"/>
        </w:rPr>
        <w:t>
       Қазақстан Республикасы Қорғаныс министрлігінiң және басқа да 
</w:t>
      </w:r>
      <w:r>
        <w:br/>
      </w:r>
      <w:r>
        <w:rPr>
          <w:rFonts w:ascii="Times New Roman"/>
          <w:b w:val="false"/>
          <w:i w:val="false"/>
          <w:color w:val="000000"/>
          <w:sz w:val="28"/>
        </w:rPr>
        <w:t>
         мемлекеттердiң әскери-оқу орындарына түсу үшін мерзімді 
</w:t>
      </w:r>
      <w:r>
        <w:br/>
      </w:r>
      <w:r>
        <w:rPr>
          <w:rFonts w:ascii="Times New Roman"/>
          <w:b w:val="false"/>
          <w:i w:val="false"/>
          <w:color w:val="000000"/>
          <w:sz w:val="28"/>
        </w:rPr>
        <w:t>
        қызмет әскери қызмет әскери қызметшілерді даярлау бойынша 
</w:t>
      </w:r>
      <w:r>
        <w:br/>
      </w:r>
      <w:r>
        <w:rPr>
          <w:rFonts w:ascii="Times New Roman"/>
          <w:b w:val="false"/>
          <w:i w:val="false"/>
          <w:color w:val="000000"/>
          <w:sz w:val="28"/>
        </w:rPr>
        <w:t>
                  оқу жиындарын жүргізу тәртібі туралы 
</w:t>
      </w:r>
      <w:r>
        <w:br/>
      </w:r>
      <w:r>
        <w:rPr>
          <w:rFonts w:ascii="Times New Roman"/>
          <w:b w:val="false"/>
          <w:i w:val="false"/>
          <w:color w:val="000000"/>
          <w:sz w:val="28"/>
        </w:rPr>
        <w:t>
                                Нұсқаулық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Қазақстан Республикасы Қарулы Күштер түрлерінің мерзімді қызмет әскери қызметшілерін Қазақстан Республикасы Қорғаныс министрлігінің және басқа да мемлекеттердің әскери-оқу орындарына түсуге даярлау бойынша оқу жиындары мерзімді қызмет әскери қызметшілерін әскери-оқу орындарына түсу үшін даярлау, алдын ала кәсіптік іріктеуден өткізу мен оларды оқуға түсуге үміткерлер ретінде әскери-оқу орындарына жіберу мақсатында өткізіледі. 
</w:t>
      </w:r>
      <w:r>
        <w:br/>
      </w:r>
      <w:r>
        <w:rPr>
          <w:rFonts w:ascii="Times New Roman"/>
          <w:b w:val="false"/>
          <w:i w:val="false"/>
          <w:color w:val="000000"/>
          <w:sz w:val="28"/>
        </w:rPr>
        <w:t>
      Жиындар Қазақстан Республикасы Қарулы Күштер түрлері қолбасшыларының, Қазақстан Республикасы Қорғаныс министрлігі мен Қарулы Күштер Бас штабының департаменттері, бас басқармалары мен басқармалары (қызметтері) бастықтарының шешімі бойынша өткізіледі. 
</w:t>
      </w:r>
      <w:r>
        <w:br/>
      </w:r>
      <w:r>
        <w:rPr>
          <w:rFonts w:ascii="Times New Roman"/>
          <w:b w:val="false"/>
          <w:i w:val="false"/>
          <w:color w:val="000000"/>
          <w:sz w:val="28"/>
        </w:rPr>
        <w:t>
      Қазақстан Республикасы Қарулы Күштер түрлері қолбасшыларының, Қазақстан Республикасы Қорғаныс министрлігі мен Қарулы Күштер Бас штабының департаменттері, бас басқармалары мен басқармалары (қызметтері) бастықтарының қарамағындағы әскери бөлімдерден келген үміткерлердің саны аз болған жағдайда, олардың даярлығы Қазақстан Республикасы Қарулы Күштерінің Жалпы мақсаттағы күштерінде өткізілетін жиындарда жүзеге асырылады. 
</w:t>
      </w:r>
      <w:r>
        <w:br/>
      </w:r>
      <w:r>
        <w:rPr>
          <w:rFonts w:ascii="Times New Roman"/>
          <w:b w:val="false"/>
          <w:i w:val="false"/>
          <w:color w:val="000000"/>
          <w:sz w:val="28"/>
        </w:rPr>
        <w:t>
      2. Қазақстан Республикасы Қарулы Күштер түрлері қолбасшыларының, Қазақстан Республикасы Қорғаныс министрлігі мен Қарулы Күштер Бас штабының департаменттері, бас басқармалары мен басқармалары (қызметтері) бастықтарының тікелей қарамағындағы әскери бөлімдерден келген, Қазақстан Республикасы Қарулы Күштерінің Жалпы мақсаттағы күштерінде өткізілетін жиындарға жіберілетін үміткерлердің саны туралы мәліметтер оқуға түсу жылының 25 сәуіріне дейін Қазақстан Республикасы Қорғаныс министрлігінің Кадрлар және әскери білім департаментіне жіберіледі. 
</w:t>
      </w:r>
      <w:r>
        <w:br/>
      </w:r>
      <w:r>
        <w:rPr>
          <w:rFonts w:ascii="Times New Roman"/>
          <w:b w:val="false"/>
          <w:i w:val="false"/>
          <w:color w:val="000000"/>
          <w:sz w:val="28"/>
        </w:rPr>
        <w:t>
      3. Жиындар жыл сайын маусым айының 5-30 аралығында өткізіледі. 
</w:t>
      </w:r>
      <w:r>
        <w:br/>
      </w:r>
      <w:r>
        <w:rPr>
          <w:rFonts w:ascii="Times New Roman"/>
          <w:b w:val="false"/>
          <w:i w:val="false"/>
          <w:color w:val="000000"/>
          <w:sz w:val="28"/>
        </w:rPr>
        <w:t>
      Мерзімді қызмет әскери қызметшілерін жиындарда даярлау мен және оларды әскери-оқу орындарына үміткерлер ретінде алдын ала кәсіби іріктеуден өткізу олардың әскери-оқу орындарына келу мерзіміне кемі күн қалғанда аяқталуы тиіс. 
</w:t>
      </w:r>
      <w:r>
        <w:br/>
      </w:r>
      <w:r>
        <w:rPr>
          <w:rFonts w:ascii="Times New Roman"/>
          <w:b w:val="false"/>
          <w:i w:val="false"/>
          <w:color w:val="000000"/>
          <w:sz w:val="28"/>
        </w:rPr>
        <w:t>
      4. Оқу жиындарын өткізу жоспарлары: 
</w:t>
      </w:r>
      <w:r>
        <w:br/>
      </w:r>
      <w:r>
        <w:rPr>
          <w:rFonts w:ascii="Times New Roman"/>
          <w:b w:val="false"/>
          <w:i w:val="false"/>
          <w:color w:val="000000"/>
          <w:sz w:val="28"/>
        </w:rPr>
        <w:t>
      - базасында жиындарды өткізу көзделетін құрамаларды, бөлімдерді (гарнизондарды); 
</w:t>
      </w:r>
      <w:r>
        <w:br/>
      </w:r>
      <w:r>
        <w:rPr>
          <w:rFonts w:ascii="Times New Roman"/>
          <w:b w:val="false"/>
          <w:i w:val="false"/>
          <w:color w:val="000000"/>
          <w:sz w:val="28"/>
        </w:rPr>
        <w:t>
      - оқу жиындарының ұйымдастыру құрылымын; 
</w:t>
      </w:r>
      <w:r>
        <w:br/>
      </w:r>
      <w:r>
        <w:rPr>
          <w:rFonts w:ascii="Times New Roman"/>
          <w:b w:val="false"/>
          <w:i w:val="false"/>
          <w:color w:val="000000"/>
          <w:sz w:val="28"/>
        </w:rPr>
        <w:t>
      - оқу сабақтарын өткізу үшін шақырылатын азаматтық оқу орындары оқытушыларының санын; 
</w:t>
      </w:r>
      <w:r>
        <w:br/>
      </w:r>
      <w:r>
        <w:rPr>
          <w:rFonts w:ascii="Times New Roman"/>
          <w:b w:val="false"/>
          <w:i w:val="false"/>
          <w:color w:val="000000"/>
          <w:sz w:val="28"/>
        </w:rPr>
        <w:t>
      - жеке құраммен тәрбие және түсіндіру жұмысын жүргізу бойынша шараларды; 
</w:t>
      </w:r>
      <w:r>
        <w:br/>
      </w:r>
      <w:r>
        <w:rPr>
          <w:rFonts w:ascii="Times New Roman"/>
          <w:b w:val="false"/>
          <w:i w:val="false"/>
          <w:color w:val="000000"/>
          <w:sz w:val="28"/>
        </w:rPr>
        <w:t>
      - жиындардың жетекші және оқытушы құрамымен оларды жиындардағы жұмысқа даярлау бойынша шараларды; 
</w:t>
      </w:r>
      <w:r>
        <w:br/>
      </w:r>
      <w:r>
        <w:rPr>
          <w:rFonts w:ascii="Times New Roman"/>
          <w:b w:val="false"/>
          <w:i w:val="false"/>
          <w:color w:val="000000"/>
          <w:sz w:val="28"/>
        </w:rPr>
        <w:t>
      - жиындарды материалдық жағынан және қаржылай қамтамасыз ету тәртібін анықтайды. 
</w:t>
      </w:r>
      <w:r>
        <w:br/>
      </w:r>
      <w:r>
        <w:rPr>
          <w:rFonts w:ascii="Times New Roman"/>
          <w:b w:val="false"/>
          <w:i w:val="false"/>
          <w:color w:val="000000"/>
          <w:sz w:val="28"/>
        </w:rPr>
        <w:t>
      Оқу жиындарында оқу-тәрбие жұмысын ұйымдастыру мен жүзеге асыру Қазақстан Республикасы Қарулы Күштер түрлері қолбасшыларының әскери оқу орындары (Қазақстан Республикасы Қарулы Күштер түрлері қолбасшыларының әскери-оқу орындарының бөлімдері) жөніндегі орынбасарларына жүктеледі. 
</w:t>
      </w:r>
      <w:r>
        <w:br/>
      </w:r>
      <w:r>
        <w:rPr>
          <w:rFonts w:ascii="Times New Roman"/>
          <w:b w:val="false"/>
          <w:i w:val="false"/>
          <w:color w:val="000000"/>
          <w:sz w:val="28"/>
        </w:rPr>
        <w:t>
      5. Құрамалардың, әскери бөлімдердің командирлері, базасында оқу жиындары ұйымдастырылатын гарнизондардың бастықтары: 
</w:t>
      </w:r>
      <w:r>
        <w:br/>
      </w:r>
      <w:r>
        <w:rPr>
          <w:rFonts w:ascii="Times New Roman"/>
          <w:b w:val="false"/>
          <w:i w:val="false"/>
          <w:color w:val="000000"/>
          <w:sz w:val="28"/>
        </w:rPr>
        <w:t>
      - оқу жиындарының күн тәртібін және жеке құраммен тәрбие жұмысын өткізу жоспарын, оқытушылардың жеке тізімін және солардың жетекшілігімен өткізілетін оқу сабақтары мен кеңес сабақтарының сағаттар есебін бекітуге; 
</w:t>
      </w:r>
      <w:r>
        <w:br/>
      </w:r>
      <w:r>
        <w:rPr>
          <w:rFonts w:ascii="Times New Roman"/>
          <w:b w:val="false"/>
          <w:i w:val="false"/>
          <w:color w:val="000000"/>
          <w:sz w:val="28"/>
        </w:rPr>
        <w:t>
      - жеке оқу жүктемесін көрсете отырып, оқытушыларды оқу сабақтарын өткізуге жіберу туралы бұйрық беруге; 
</w:t>
      </w:r>
      <w:r>
        <w:br/>
      </w:r>
      <w:r>
        <w:rPr>
          <w:rFonts w:ascii="Times New Roman"/>
          <w:b w:val="false"/>
          <w:i w:val="false"/>
          <w:color w:val="000000"/>
          <w:sz w:val="28"/>
        </w:rPr>
        <w:t>
      - жеке құрамды, оқу сыныптарын, автокөлікті орналастыру үшін жабдықталған бөлмелердің қажетті санын бөлуге; 
</w:t>
      </w:r>
      <w:r>
        <w:br/>
      </w:r>
      <w:r>
        <w:rPr>
          <w:rFonts w:ascii="Times New Roman"/>
          <w:b w:val="false"/>
          <w:i w:val="false"/>
          <w:color w:val="000000"/>
          <w:sz w:val="28"/>
        </w:rPr>
        <w:t>
      - жиындардың жеке құрамын үлестің барлық түрлерімен, оқу құралдарымен және кеңсе заттарымен қамтамасыз етуді ұйымдастыруға; 
</w:t>
      </w:r>
      <w:r>
        <w:br/>
      </w:r>
      <w:r>
        <w:rPr>
          <w:rFonts w:ascii="Times New Roman"/>
          <w:b w:val="false"/>
          <w:i w:val="false"/>
          <w:color w:val="000000"/>
          <w:sz w:val="28"/>
        </w:rPr>
        <w:t>
      - үміткерлердің медициналық куәландырудан өтуін ұйымдастыруға; 
</w:t>
      </w:r>
      <w:r>
        <w:br/>
      </w:r>
      <w:r>
        <w:rPr>
          <w:rFonts w:ascii="Times New Roman"/>
          <w:b w:val="false"/>
          <w:i w:val="false"/>
          <w:color w:val="000000"/>
          <w:sz w:val="28"/>
        </w:rPr>
        <w:t>
      - оқу сабақтарын ұйымдастыру мен сапалы өткізу үшін жиын бастықтарына практикалық көмек көрсетуге міндетті. 
</w:t>
      </w:r>
      <w:r>
        <w:br/>
      </w:r>
      <w:r>
        <w:rPr>
          <w:rFonts w:ascii="Times New Roman"/>
          <w:b w:val="false"/>
          <w:i w:val="false"/>
          <w:color w:val="000000"/>
          <w:sz w:val="28"/>
        </w:rPr>
        <w:t>
      Құрама, әскери бөлім командирлерінің, гарнизон бастықтарының бұйрықтарымен офицерлер қатарынан оқу жиындарының бастығы және прапорщиктер мен мичмандар қатарынан жиындар старшинасы тағайындалады. 
</w:t>
      </w:r>
      <w:r>
        <w:br/>
      </w:r>
      <w:r>
        <w:rPr>
          <w:rFonts w:ascii="Times New Roman"/>
          <w:b w:val="false"/>
          <w:i w:val="false"/>
          <w:color w:val="000000"/>
          <w:sz w:val="28"/>
        </w:rPr>
        <w:t>
      6. Жиындардың бастығы оқу пәндері бойынша оқу процесін ұйымдастыруға, тәрбие жұмысын жүргізуге және әскери жарғы тәртібін ұстануға қабілетті офицерлер қатарынан тағайындалады. Ол оқу-тәрбие жұмысының өткізілуіне, әскери тәртіпке және жиындар жеке құрамының моральдық жағдайына жауап береді. Жиындардың бастығы құрама, әскери бөлім командиріне, гарнизон бастығына бағынады және жиындардың барлық жеке құрамының тікелей бастығы болып табылады. Жиындардың бастығы: 
</w:t>
      </w:r>
      <w:r>
        <w:br/>
      </w:r>
      <w:r>
        <w:rPr>
          <w:rFonts w:ascii="Times New Roman"/>
          <w:b w:val="false"/>
          <w:i w:val="false"/>
          <w:color w:val="000000"/>
          <w:sz w:val="28"/>
        </w:rPr>
        <w:t>
      - үміткерлерді зерттеуге және оларды даярланатын әскери-оқу орнының бейініне байланысты оқу взводтарына бөлуге; 
</w:t>
      </w:r>
      <w:r>
        <w:br/>
      </w:r>
      <w:r>
        <w:rPr>
          <w:rFonts w:ascii="Times New Roman"/>
          <w:b w:val="false"/>
          <w:i w:val="false"/>
          <w:color w:val="000000"/>
          <w:sz w:val="28"/>
        </w:rPr>
        <w:t>
      - үміткерлер қатарынан, әдетте, 20-25 адамға бір командир есебі бойынша сержанттар (старшиналар) арасынан оқу взводтарының командирлерін тағайындауға және оқу сабақтарын өткізу үшін әрбір взводқа оқушыларды бекітуге; 
</w:t>
      </w:r>
      <w:r>
        <w:br/>
      </w:r>
      <w:r>
        <w:rPr>
          <w:rFonts w:ascii="Times New Roman"/>
          <w:b w:val="false"/>
          <w:i w:val="false"/>
          <w:color w:val="000000"/>
          <w:sz w:val="28"/>
        </w:rPr>
        <w:t>
      - жиындардың күн тәртібін әзірлеуге және оны құрама, әскери бөлім командирімен, гарнизон бастығымен бекітуге; 
</w:t>
      </w:r>
      <w:r>
        <w:br/>
      </w:r>
      <w:r>
        <w:rPr>
          <w:rFonts w:ascii="Times New Roman"/>
          <w:b w:val="false"/>
          <w:i w:val="false"/>
          <w:color w:val="000000"/>
          <w:sz w:val="28"/>
        </w:rPr>
        <w:t>
      - оқу сабақтарының, кеңестердің және өз бетінше даярлықтың ұйымдастырылуы мен өткізілуіне бақылау жасауға міндетті. 
</w:t>
      </w:r>
      <w:r>
        <w:br/>
      </w:r>
      <w:r>
        <w:rPr>
          <w:rFonts w:ascii="Times New Roman"/>
          <w:b w:val="false"/>
          <w:i w:val="false"/>
          <w:color w:val="000000"/>
          <w:sz w:val="28"/>
        </w:rPr>
        <w:t>
      Оқу сабақтары аяқталған кезде жиындардың бастығы құрама, әскери бөлім командиріне, гарнизон бастығына жиындар жұмысының нәтижелері туралы баяндама жасайды. 
</w:t>
      </w:r>
      <w:r>
        <w:br/>
      </w:r>
      <w:r>
        <w:rPr>
          <w:rFonts w:ascii="Times New Roman"/>
          <w:b w:val="false"/>
          <w:i w:val="false"/>
          <w:color w:val="000000"/>
          <w:sz w:val="28"/>
        </w:rPr>
        <w:t>
      7. Жиындарда емтихандар өткізілетін пәндер оқытылады (Ережелердің N 9 қосымшасы.). 
</w:t>
      </w:r>
      <w:r>
        <w:br/>
      </w:r>
      <w:r>
        <w:rPr>
          <w:rFonts w:ascii="Times New Roman"/>
          <w:b w:val="false"/>
          <w:i w:val="false"/>
          <w:color w:val="000000"/>
          <w:sz w:val="28"/>
        </w:rPr>
        <w:t>
      Оқу процесі типтік оқу бағдарламаларын ескерумен жиындардың пәндері мен Қазақстан Республикасы Қорғаныс министрлігі Кадрлар және әскери білім департаменті әзірлейтін оқу жоспарлары бойынша ұйымдастырылады. 
</w:t>
      </w:r>
      <w:r>
        <w:br/>
      </w:r>
      <w:r>
        <w:rPr>
          <w:rFonts w:ascii="Times New Roman"/>
          <w:b w:val="false"/>
          <w:i w:val="false"/>
          <w:color w:val="000000"/>
          <w:sz w:val="28"/>
        </w:rPr>
        <w:t>
      Дене даярлығы бойынша сабақтар күнара дене даярлығы жаттығуларының орнына 45 минуттан Қазақстан Республикасы Қарулы Күштерінің Әскери-спорт кешенінің жаттығулары бойынша өткізіледі. 
</w:t>
      </w:r>
      <w:r>
        <w:br/>
      </w:r>
      <w:r>
        <w:rPr>
          <w:rFonts w:ascii="Times New Roman"/>
          <w:b w:val="false"/>
          <w:i w:val="false"/>
          <w:color w:val="000000"/>
          <w:sz w:val="28"/>
        </w:rPr>
        <w:t>
      8. 6 күндік жұмыс аптасы кезінде жиындардағы оқу уақытының жалпы бюджеті 250 сағаттан кем болмауы тиіс, соның ішінде 150 сағат оқытушылардың жетекшілігімен өткізілетін оқу сабақтарына және 100 сағат өз бетінше жұмысқа арналу керек. Оқу уақыты оқытушылардың жетекшілігімен күнара 66 сағат кесте бойынша оқу сабақтары және 4 сағат өз бетінше жұмыстар есебінен жоспарланады, оқу сағатының ұзақтылығы 45 минут. Өз бетінше даярлық кезінде оқытушылардың жетекшілігімен ақыл-кеңестер өткізіледі. 4-5 оқу сағаттары арасында 15-20 минуттық үзіліс, ал қалған оқу сағаттары арасында 5-10 минуттық үзіліс белгіленеді. 
</w:t>
      </w:r>
      <w:r>
        <w:br/>
      </w:r>
      <w:r>
        <w:rPr>
          <w:rFonts w:ascii="Times New Roman"/>
          <w:b w:val="false"/>
          <w:i w:val="false"/>
          <w:color w:val="000000"/>
          <w:sz w:val="28"/>
        </w:rPr>
        <w:t>
      Бір пән бойынша 4 сағаттан аса оқу сабақтарын өткізуге кепілдеме берілмейді.
</w:t>
      </w:r>
      <w:r>
        <w:br/>
      </w:r>
      <w:r>
        <w:rPr>
          <w:rFonts w:ascii="Times New Roman"/>
          <w:b w:val="false"/>
          <w:i w:val="false"/>
          <w:color w:val="000000"/>
          <w:sz w:val="28"/>
        </w:rPr>
        <w:t>
      Әскери-оқу орындарының көбісінде емтихандар белгіленген пәндер бойынша оқу сабақтары оқу взводының құрамында өткізіледі.
</w:t>
      </w:r>
      <w:r>
        <w:br/>
      </w:r>
      <w:r>
        <w:rPr>
          <w:rFonts w:ascii="Times New Roman"/>
          <w:b w:val="false"/>
          <w:i w:val="false"/>
          <w:color w:val="000000"/>
          <w:sz w:val="28"/>
        </w:rPr>
        <w:t>
      9. Оқу тобында әрбір оқу пәні бойынша кеңес сабақтарын өткізу үшін оқытушыларға бөлінетін уақыт бюджетті оқу жоспарымен сол пәнді оқытуға бөлінетін сағаттар санының 20 пайызынан аспайтын есеп бойынша жоспарланады.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Қорғаныс министрлігі
</w:t>
      </w:r>
      <w:r>
        <w:br/>
      </w:r>
      <w:r>
        <w:rPr>
          <w:rFonts w:ascii="Times New Roman"/>
          <w:b w:val="false"/>
          <w:i w:val="false"/>
          <w:color w:val="000000"/>
          <w:sz w:val="28"/>
        </w:rPr>
        <w:t>
      Кадрлар және әскери білім 
</w:t>
      </w:r>
      <w:r>
        <w:br/>
      </w:r>
      <w:r>
        <w:rPr>
          <w:rFonts w:ascii="Times New Roman"/>
          <w:b w:val="false"/>
          <w:i w:val="false"/>
          <w:color w:val="000000"/>
          <w:sz w:val="28"/>
        </w:rPr>
        <w:t>
      Департаментінің бастығы
</w:t>
      </w:r>
      <w:r>
        <w:br/>
      </w:r>
      <w:r>
        <w:rPr>
          <w:rFonts w:ascii="Times New Roman"/>
          <w:b w:val="false"/>
          <w:i w:val="false"/>
          <w:color w:val="000000"/>
          <w:sz w:val="28"/>
        </w:rPr>
        <w:t>
      полковник
</w:t>
      </w:r>
    </w:p>
    <w:p>
      <w:pPr>
        <w:spacing w:after="0"/>
        <w:ind w:left="0"/>
        <w:jc w:val="both"/>
      </w:pPr>
      <w:r>
        <w:rPr>
          <w:rFonts w:ascii="Times New Roman"/>
          <w:b w:val="false"/>
          <w:i w:val="false"/>
          <w:color w:val="000000"/>
          <w:sz w:val="28"/>
        </w:rPr>
        <w:t>
                                        Қазақстан Республикасы Қорғаныс
</w:t>
      </w:r>
      <w:r>
        <w:br/>
      </w:r>
      <w:r>
        <w:rPr>
          <w:rFonts w:ascii="Times New Roman"/>
          <w:b w:val="false"/>
          <w:i w:val="false"/>
          <w:color w:val="000000"/>
          <w:sz w:val="28"/>
        </w:rPr>
        <w:t>
                                         министрінің 2000 жылғы N 37
</w:t>
      </w:r>
      <w:r>
        <w:br/>
      </w:r>
      <w:r>
        <w:rPr>
          <w:rFonts w:ascii="Times New Roman"/>
          <w:b w:val="false"/>
          <w:i w:val="false"/>
          <w:color w:val="000000"/>
          <w:sz w:val="28"/>
        </w:rPr>
        <w:t>
                                        бұйрығымен енгізілген Ережелердің
</w:t>
      </w:r>
      <w:r>
        <w:br/>
      </w:r>
      <w:r>
        <w:rPr>
          <w:rFonts w:ascii="Times New Roman"/>
          <w:b w:val="false"/>
          <w:i w:val="false"/>
          <w:color w:val="000000"/>
          <w:sz w:val="28"/>
        </w:rPr>
        <w:t>
                                               48 бабына 6 қосымша
</w:t>
      </w:r>
    </w:p>
    <w:p>
      <w:pPr>
        <w:spacing w:after="0"/>
        <w:ind w:left="0"/>
        <w:jc w:val="both"/>
      </w:pPr>
      <w:r>
        <w:rPr>
          <w:rFonts w:ascii="Times New Roman"/>
          <w:b w:val="false"/>
          <w:i w:val="false"/>
          <w:color w:val="000000"/>
          <w:sz w:val="28"/>
        </w:rPr>
        <w:t>
                               Мінездеме
</w:t>
      </w:r>
      <w:r>
        <w:br/>
      </w:r>
      <w:r>
        <w:rPr>
          <w:rFonts w:ascii="Times New Roman"/>
          <w:b w:val="false"/>
          <w:i w:val="false"/>
          <w:color w:val="000000"/>
          <w:sz w:val="28"/>
        </w:rPr>
        <w:t>
            (жедел мерзімді қызметтегі әскери қызметшілер үшін) 
</w:t>
      </w:r>
    </w:p>
    <w:p>
      <w:pPr>
        <w:spacing w:after="0"/>
        <w:ind w:left="0"/>
        <w:jc w:val="both"/>
      </w:pPr>
      <w:r>
        <w:rPr>
          <w:rFonts w:ascii="Times New Roman"/>
          <w:b w:val="false"/>
          <w:i w:val="false"/>
          <w:color w:val="000000"/>
          <w:sz w:val="28"/>
        </w:rPr>
        <w:t>
Әскери атағы _____________________________________________________________
</w:t>
      </w:r>
      <w:r>
        <w:br/>
      </w:r>
      <w:r>
        <w:rPr>
          <w:rFonts w:ascii="Times New Roman"/>
          <w:b w:val="false"/>
          <w:i w:val="false"/>
          <w:color w:val="000000"/>
          <w:sz w:val="28"/>
        </w:rPr>
        <w:t>
Аты-жөні, әкесінің аты ___________________________________________________
</w:t>
      </w:r>
      <w:r>
        <w:br/>
      </w:r>
      <w:r>
        <w:rPr>
          <w:rFonts w:ascii="Times New Roman"/>
          <w:b w:val="false"/>
          <w:i w:val="false"/>
          <w:color w:val="000000"/>
          <w:sz w:val="28"/>
        </w:rPr>
        <w:t>
Туған күні, айы, жылы ____________________________________________________
</w:t>
      </w:r>
      <w:r>
        <w:br/>
      </w:r>
      <w:r>
        <w:rPr>
          <w:rFonts w:ascii="Times New Roman"/>
          <w:b w:val="false"/>
          <w:i w:val="false"/>
          <w:color w:val="000000"/>
          <w:sz w:val="28"/>
        </w:rPr>
        <w:t>
Ұлты _____________________________________________________________________
</w:t>
      </w:r>
      <w:r>
        <w:br/>
      </w:r>
      <w:r>
        <w:rPr>
          <w:rFonts w:ascii="Times New Roman"/>
          <w:b w:val="false"/>
          <w:i w:val="false"/>
          <w:color w:val="000000"/>
          <w:sz w:val="28"/>
        </w:rPr>
        <w:t>
Әлеуметтік шығу тегі _____________________________________________________
</w:t>
      </w:r>
      <w:r>
        <w:br/>
      </w:r>
      <w:r>
        <w:rPr>
          <w:rFonts w:ascii="Times New Roman"/>
          <w:b w:val="false"/>
          <w:i w:val="false"/>
          <w:color w:val="000000"/>
          <w:sz w:val="28"/>
        </w:rPr>
        <w:t>
Білімі (қандай оқу орнын бітіргені көрсетілсін) 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Қоғамдық қызметі (қандай үнемі қоғамдық тапсырмаларды орындаған) 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Мамандығы, біліктілігі және Қарулы Күштердегі қызметіне дейінгі мамандық  
</w:t>
      </w:r>
      <w:r>
        <w:br/>
      </w:r>
      <w:r>
        <w:rPr>
          <w:rFonts w:ascii="Times New Roman"/>
          <w:b w:val="false"/>
          <w:i w:val="false"/>
          <w:color w:val="000000"/>
          <w:sz w:val="28"/>
        </w:rPr>
        <w:t>
бойынша жұмысының мерзімі 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Әскери мамандығы _________________________________________________________
</w:t>
      </w:r>
      <w:r>
        <w:br/>
      </w:r>
      <w:r>
        <w:rPr>
          <w:rFonts w:ascii="Times New Roman"/>
          <w:b w:val="false"/>
          <w:i w:val="false"/>
          <w:color w:val="000000"/>
          <w:sz w:val="28"/>
        </w:rPr>
        <w:t>
1. Қоғамдық белсенділігі мен моральдық қасиеттері: ағымдағы саяси өзгерістерге деген мүдде; конституциялық жалпы әскери міндетті және Отанды қорғауға деген жауапкершілікті түсіну; бөлімшелердің қоғамдық өміріне қатысу; тәртіптілік пен орындаушылық, еңбек сүйгіштік, адамгершілік; жеке басының қызығушылығын қоғамдық мүддеге бағындыра білу; мақсаттылық, бастаған ісін аяғына дейін жеткізе білу. 
</w:t>
      </w:r>
      <w:r>
        <w:br/>
      </w:r>
      <w:r>
        <w:rPr>
          <w:rFonts w:ascii="Times New Roman"/>
          <w:b w:val="false"/>
          <w:i w:val="false"/>
          <w:color w:val="000000"/>
          <w:sz w:val="28"/>
        </w:rPr>
        <w:t>
2. Әскери-кәсіптік бағыт пен даярлық: офицер болу мақсатының шындығы мен негізділігі; жауынгерлік және мемлекеттік-құқықтық даярлық бағдарламасын игерудің сапасы, қару-жарақ және әскери техниканы қолдану, жауынгерлік нормативтерді орындау, міндеттерді орындауда жарғылар мен нұсқаулардың ережелерін білу және қолдана білу; спортпен шұғылдану әдеби шығармашылыққа қатысу; абайлылық: әскери және мемлекеттік құпияны сақтай білу. 
</w:t>
      </w:r>
      <w:r>
        <w:br/>
      </w:r>
      <w:r>
        <w:rPr>
          <w:rFonts w:ascii="Times New Roman"/>
          <w:b w:val="false"/>
          <w:i w:val="false"/>
          <w:color w:val="000000"/>
          <w:sz w:val="28"/>
        </w:rPr>
        <w:t>
3. Жеке қасиеттері: 
</w:t>
      </w:r>
      <w:r>
        <w:br/>
      </w:r>
      <w:r>
        <w:rPr>
          <w:rFonts w:ascii="Times New Roman"/>
          <w:b w:val="false"/>
          <w:i w:val="false"/>
          <w:color w:val="000000"/>
          <w:sz w:val="28"/>
        </w:rPr>
        <w:t>
алған бетінен қайтпаушылық, мақсаттылық, жинақылық; қимыл реакцияларының жылдамдығы мен дәлдігі, қимыл координациясы, өз ойын айта білу. Оқуға жіберу туралы бөлімшедегі жалпы жиналыс ойы.
</w:t>
      </w:r>
    </w:p>
    <w:p>
      <w:pPr>
        <w:spacing w:after="0"/>
        <w:ind w:left="0"/>
        <w:jc w:val="both"/>
      </w:pPr>
      <w:r>
        <w:rPr>
          <w:rFonts w:ascii="Times New Roman"/>
          <w:b w:val="false"/>
          <w:i w:val="false"/>
          <w:color w:val="000000"/>
          <w:sz w:val="28"/>
        </w:rPr>
        <w:t>
Қорытынды: жеке тұлғаның негізгі жағымды және жағымсыз қасиеттері, әскери-кәсіптік қызметке деген ынта, тиісті әскери-оқу орнына түсуге жіберудің мақсатқа сәйкестігі.     
</w:t>
      </w:r>
    </w:p>
    <w:p>
      <w:pPr>
        <w:spacing w:after="0"/>
        <w:ind w:left="0"/>
        <w:jc w:val="both"/>
      </w:pPr>
      <w:r>
        <w:rPr>
          <w:rFonts w:ascii="Times New Roman"/>
          <w:b w:val="false"/>
          <w:i w:val="false"/>
          <w:color w:val="000000"/>
          <w:sz w:val="28"/>
        </w:rPr>
        <w:t>
Әскери бөлім командирі _________________________________
</w:t>
      </w:r>
    </w:p>
    <w:p>
      <w:pPr>
        <w:spacing w:after="0"/>
        <w:ind w:left="0"/>
        <w:jc w:val="both"/>
      </w:pPr>
      <w:r>
        <w:rPr>
          <w:rFonts w:ascii="Times New Roman"/>
          <w:b w:val="false"/>
          <w:i w:val="false"/>
          <w:color w:val="000000"/>
          <w:sz w:val="28"/>
        </w:rPr>
        <w:t>
Әскери бөлім командирінің тәрбие және құқықтық жұмысы бойынша орынбасары 
</w:t>
      </w:r>
      <w:r>
        <w:br/>
      </w:r>
      <w:r>
        <w:rPr>
          <w:rFonts w:ascii="Times New Roman"/>
          <w:b w:val="false"/>
          <w:i w:val="false"/>
          <w:color w:val="000000"/>
          <w:sz w:val="28"/>
        </w:rPr>
        <w:t>
____________________________
</w:t>
      </w:r>
    </w:p>
    <w:p>
      <w:pPr>
        <w:spacing w:after="0"/>
        <w:ind w:left="0"/>
        <w:jc w:val="both"/>
      </w:pPr>
      <w:r>
        <w:rPr>
          <w:rFonts w:ascii="Times New Roman"/>
          <w:b w:val="false"/>
          <w:i w:val="false"/>
          <w:color w:val="000000"/>
          <w:sz w:val="28"/>
        </w:rPr>
        <w:t>
                                       Қазақстан Республикасы Қорғаныс
</w:t>
      </w:r>
      <w:r>
        <w:br/>
      </w:r>
      <w:r>
        <w:rPr>
          <w:rFonts w:ascii="Times New Roman"/>
          <w:b w:val="false"/>
          <w:i w:val="false"/>
          <w:color w:val="000000"/>
          <w:sz w:val="28"/>
        </w:rPr>
        <w:t>
                                         министрінің 2000 жылғы N______
</w:t>
      </w:r>
      <w:r>
        <w:br/>
      </w:r>
      <w:r>
        <w:rPr>
          <w:rFonts w:ascii="Times New Roman"/>
          <w:b w:val="false"/>
          <w:i w:val="false"/>
          <w:color w:val="000000"/>
          <w:sz w:val="28"/>
        </w:rPr>
        <w:t>
                                        бұйрығымен енгізілген Ережелердің
</w:t>
      </w:r>
      <w:r>
        <w:br/>
      </w:r>
      <w:r>
        <w:rPr>
          <w:rFonts w:ascii="Times New Roman"/>
          <w:b w:val="false"/>
          <w:i w:val="false"/>
          <w:color w:val="000000"/>
          <w:sz w:val="28"/>
        </w:rPr>
        <w:t>
                                               57 бабына 7 қосымша
</w:t>
      </w:r>
    </w:p>
    <w:p>
      <w:pPr>
        <w:spacing w:after="0"/>
        <w:ind w:left="0"/>
        <w:jc w:val="both"/>
      </w:pPr>
      <w:r>
        <w:rPr>
          <w:rFonts w:ascii="Times New Roman"/>
          <w:b w:val="false"/>
          <w:i w:val="false"/>
          <w:color w:val="000000"/>
          <w:sz w:val="28"/>
        </w:rPr>
        <w:t>
                               Мінездеме
</w:t>
      </w:r>
      <w:r>
        <w:br/>
      </w:r>
      <w:r>
        <w:rPr>
          <w:rFonts w:ascii="Times New Roman"/>
          <w:b w:val="false"/>
          <w:i w:val="false"/>
          <w:color w:val="000000"/>
          <w:sz w:val="28"/>
        </w:rPr>
        <w:t>
                         (азамат жастар үшін)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(аты-жөні)     
</w:t>
      </w:r>
    </w:p>
    <w:p>
      <w:pPr>
        <w:spacing w:after="0"/>
        <w:ind w:left="0"/>
        <w:jc w:val="both"/>
      </w:pPr>
      <w:r>
        <w:rPr>
          <w:rFonts w:ascii="Times New Roman"/>
          <w:b w:val="false"/>
          <w:i w:val="false"/>
          <w:color w:val="000000"/>
          <w:sz w:val="28"/>
        </w:rPr>
        <w:t>
Туған күні, жылы, айы ____________________________________________________
</w:t>
      </w:r>
      <w:r>
        <w:br/>
      </w:r>
      <w:r>
        <w:rPr>
          <w:rFonts w:ascii="Times New Roman"/>
          <w:b w:val="false"/>
          <w:i w:val="false"/>
          <w:color w:val="000000"/>
          <w:sz w:val="28"/>
        </w:rPr>
        <w:t>
Ұлты _____________________________________________________________________
</w:t>
      </w:r>
      <w:r>
        <w:br/>
      </w:r>
      <w:r>
        <w:rPr>
          <w:rFonts w:ascii="Times New Roman"/>
          <w:b w:val="false"/>
          <w:i w:val="false"/>
          <w:color w:val="000000"/>
          <w:sz w:val="28"/>
        </w:rPr>
        <w:t>
Әлеуметтік шығу тегі _____________________________________________________
</w:t>
      </w:r>
      <w:r>
        <w:br/>
      </w:r>
      <w:r>
        <w:rPr>
          <w:rFonts w:ascii="Times New Roman"/>
          <w:b w:val="false"/>
          <w:i w:val="false"/>
          <w:color w:val="000000"/>
          <w:sz w:val="28"/>
        </w:rPr>
        <w:t>
Жалпы және арнайы білімі 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мектеп (арнайы орта оқу орны)_______________, сынып (топ) қызметі ________
</w:t>
      </w:r>
      <w:r>
        <w:br/>
      </w:r>
      <w:r>
        <w:rPr>
          <w:rFonts w:ascii="Times New Roman"/>
          <w:b w:val="false"/>
          <w:i w:val="false"/>
          <w:color w:val="000000"/>
          <w:sz w:val="28"/>
        </w:rPr>
        <w:t>
</w:t>
      </w:r>
      <w:r>
        <w:br/>
      </w:r>
      <w:r>
        <w:rPr>
          <w:rFonts w:ascii="Times New Roman"/>
          <w:b w:val="false"/>
          <w:i w:val="false"/>
          <w:color w:val="000000"/>
          <w:sz w:val="28"/>
        </w:rPr>
        <w:t>
1. Өмірдегі орны: қоғамдық белсенділік, ағымдағы өзгерістерге деген мүдде, ұжымдағы және өмірдегі мінез-құлқы, офицер болу мақсатының шыншылдығы және т.б. 
</w:t>
      </w:r>
      <w:r>
        <w:br/>
      </w:r>
      <w:r>
        <w:rPr>
          <w:rFonts w:ascii="Times New Roman"/>
          <w:b w:val="false"/>
          <w:i w:val="false"/>
          <w:color w:val="000000"/>
          <w:sz w:val="28"/>
        </w:rPr>
        <w:t>
2. Мінез-құлқы: еркін (мақсаттылық, қайтпаушылық, өзін өзі ұстай білу, тәртіптілік және т.б.), эмоциялық (сезімталдық, ашушаңдық, немқұрайлық), адамгершілік (шындық, ізеттілік, т.б.); қиын және оңай тапсырмаларды таңдай білу, оқуға және еңбекке деген көзқарас, өзін қоршаған адамдарға деген қарым-қатынас, өзіне деген талапкершілік және т.б. 
</w:t>
      </w:r>
      <w:r>
        <w:br/>
      </w:r>
      <w:r>
        <w:rPr>
          <w:rFonts w:ascii="Times New Roman"/>
          <w:b w:val="false"/>
          <w:i w:val="false"/>
          <w:color w:val="000000"/>
          <w:sz w:val="28"/>
        </w:rPr>
        <w:t>
3. Дене даярлығы: АДД-99 нормаларын тапсыру нәтижелері, спорттық дәреже, суда жүзе білу, спорттың қандай түрімен шұғылданады. Ұстамдылығы, шыдамы. 
</w:t>
      </w:r>
      <w:r>
        <w:br/>
      </w:r>
      <w:r>
        <w:rPr>
          <w:rFonts w:ascii="Times New Roman"/>
          <w:b w:val="false"/>
          <w:i w:val="false"/>
          <w:color w:val="000000"/>
          <w:sz w:val="28"/>
        </w:rPr>
        <w:t>
4. Алғашқы әскери даярлық кезіндегі көрсеткіштер: атыс, саптық даярлық, Қарулы Күштер жарғыларын білу, атыс қару-жарағын білу, әскери даярлыққа деген көзқарас, әскери ойындарды өткізу кезіндегі қиыншылықтарға шыдай білу, орындаушылық және тәртіптілік, тазалық, Қарулы Күштердің қай түрінде, әскерлердің қай тегінде қызмет еткісі келеді.
</w:t>
      </w:r>
    </w:p>
    <w:p>
      <w:pPr>
        <w:spacing w:after="0"/>
        <w:ind w:left="0"/>
        <w:jc w:val="both"/>
      </w:pPr>
      <w:r>
        <w:rPr>
          <w:rFonts w:ascii="Times New Roman"/>
          <w:b w:val="false"/>
          <w:i w:val="false"/>
          <w:color w:val="000000"/>
          <w:sz w:val="28"/>
        </w:rPr>
        <w:t>
      Қорытынды: тұлғаның негізгі жағымды және жағымсыз қасиеттері, әскери-кәсіптік  қызметке деген ықылас, тиісті әскери училищеге түсуге жіберудің мақсаттылығы.
</w:t>
      </w:r>
    </w:p>
    <w:p>
      <w:pPr>
        <w:spacing w:after="0"/>
        <w:ind w:left="0"/>
        <w:jc w:val="both"/>
      </w:pPr>
      <w:r>
        <w:rPr>
          <w:rFonts w:ascii="Times New Roman"/>
          <w:b w:val="false"/>
          <w:i w:val="false"/>
          <w:color w:val="000000"/>
          <w:sz w:val="28"/>
        </w:rPr>
        <w:t>
Оқушылар үшін                       Жұмыс жастары үшін
</w:t>
      </w:r>
      <w:r>
        <w:br/>
      </w:r>
      <w:r>
        <w:rPr>
          <w:rFonts w:ascii="Times New Roman"/>
          <w:b w:val="false"/>
          <w:i w:val="false"/>
          <w:color w:val="000000"/>
          <w:sz w:val="28"/>
        </w:rPr>
        <w:t>
Сынып жетекшісі                     Шебер (бригадир)
</w:t>
      </w:r>
      <w:r>
        <w:br/>
      </w:r>
      <w:r>
        <w:rPr>
          <w:rFonts w:ascii="Times New Roman"/>
          <w:b w:val="false"/>
          <w:i w:val="false"/>
          <w:color w:val="000000"/>
          <w:sz w:val="28"/>
        </w:rPr>
        <w:t>
Әскери комиссариат өкілі __________________________________     
</w:t>
      </w:r>
    </w:p>
    <w:p>
      <w:pPr>
        <w:spacing w:after="0"/>
        <w:ind w:left="0"/>
        <w:jc w:val="both"/>
      </w:pPr>
      <w:r>
        <w:rPr>
          <w:rFonts w:ascii="Times New Roman"/>
          <w:b w:val="false"/>
          <w:i w:val="false"/>
          <w:color w:val="000000"/>
          <w:sz w:val="28"/>
        </w:rPr>
        <w:t>
                                        Қазақстан Республикасы Қорғаныс
</w:t>
      </w:r>
      <w:r>
        <w:br/>
      </w:r>
      <w:r>
        <w:rPr>
          <w:rFonts w:ascii="Times New Roman"/>
          <w:b w:val="false"/>
          <w:i w:val="false"/>
          <w:color w:val="000000"/>
          <w:sz w:val="28"/>
        </w:rPr>
        <w:t>
                                           министрінің 2000 жылғы N 37
</w:t>
      </w:r>
      <w:r>
        <w:br/>
      </w:r>
      <w:r>
        <w:rPr>
          <w:rFonts w:ascii="Times New Roman"/>
          <w:b w:val="false"/>
          <w:i w:val="false"/>
          <w:color w:val="000000"/>
          <w:sz w:val="28"/>
        </w:rPr>
        <w:t>
                                        бұйрығымен енгізілген Ережелердің
</w:t>
      </w:r>
      <w:r>
        <w:br/>
      </w:r>
      <w:r>
        <w:rPr>
          <w:rFonts w:ascii="Times New Roman"/>
          <w:b w:val="false"/>
          <w:i w:val="false"/>
          <w:color w:val="000000"/>
          <w:sz w:val="28"/>
        </w:rPr>
        <w:t>
                                               94 бабына 8 қосымша     
</w:t>
      </w:r>
    </w:p>
    <w:p>
      <w:pPr>
        <w:spacing w:after="0"/>
        <w:ind w:left="0"/>
        <w:jc w:val="both"/>
      </w:pPr>
      <w:r>
        <w:rPr>
          <w:rFonts w:ascii="Times New Roman"/>
          <w:b w:val="false"/>
          <w:i w:val="false"/>
          <w:color w:val="000000"/>
          <w:sz w:val="28"/>
        </w:rPr>
        <w:t>
         Қазақстан Республикасы Қорғаныс министрлігінiң және басқа 
</w:t>
      </w:r>
      <w:r>
        <w:br/>
      </w:r>
      <w:r>
        <w:rPr>
          <w:rFonts w:ascii="Times New Roman"/>
          <w:b w:val="false"/>
          <w:i w:val="false"/>
          <w:color w:val="000000"/>
          <w:sz w:val="28"/>
        </w:rPr>
        <w:t>
       мемлекеттердiң әскери-оқу орындарына қабылдау емтихандарында 
</w:t>
      </w:r>
      <w:r>
        <w:br/>
      </w:r>
      <w:r>
        <w:rPr>
          <w:rFonts w:ascii="Times New Roman"/>
          <w:b w:val="false"/>
          <w:i w:val="false"/>
          <w:color w:val="000000"/>
          <w:sz w:val="28"/>
        </w:rPr>
        <w:t>
                       өткізілетін пәндердің тізімі
</w:t>
      </w:r>
      <w:r>
        <w:br/>
      </w:r>
      <w:r>
        <w:rPr>
          <w:rFonts w:ascii="Times New Roman"/>
          <w:b w:val="false"/>
          <w:i w:val="false"/>
          <w:color w:val="000000"/>
          <w:sz w:val="28"/>
        </w:rPr>
        <w:t>
---------------------------------------------------------------------------
</w:t>
      </w:r>
      <w:r>
        <w:br/>
      </w:r>
      <w:r>
        <w:rPr>
          <w:rFonts w:ascii="Times New Roman"/>
          <w:b w:val="false"/>
          <w:i w:val="false"/>
          <w:color w:val="000000"/>
          <w:sz w:val="28"/>
        </w:rPr>
        <w:t>
 N !     Әскери-оқу орнының атауы      !              Пән атаулары
</w:t>
      </w:r>
      <w:r>
        <w:br/>
      </w:r>
      <w:r>
        <w:rPr>
          <w:rFonts w:ascii="Times New Roman"/>
          <w:b w:val="false"/>
          <w:i w:val="false"/>
          <w:color w:val="000000"/>
          <w:sz w:val="28"/>
        </w:rPr>
        <w:t>
п/п! (факультеттердің, мамандықтардың) !    
</w:t>
      </w:r>
      <w:r>
        <w:br/>
      </w:r>
      <w:r>
        <w:rPr>
          <w:rFonts w:ascii="Times New Roman"/>
          <w:b w:val="false"/>
          <w:i w:val="false"/>
          <w:color w:val="000000"/>
          <w:sz w:val="28"/>
        </w:rPr>
        <w:t>
---------------------------------------------------------------------------
</w:t>
      </w:r>
      <w:r>
        <w:br/>
      </w:r>
      <w:r>
        <w:rPr>
          <w:rFonts w:ascii="Times New Roman"/>
          <w:b w:val="false"/>
          <w:i w:val="false"/>
          <w:color w:val="000000"/>
          <w:sz w:val="28"/>
        </w:rPr>
        <w:t>
 1 !               2                   !                  3     
</w:t>
      </w:r>
      <w:r>
        <w:br/>
      </w:r>
      <w:r>
        <w:rPr>
          <w:rFonts w:ascii="Times New Roman"/>
          <w:b w:val="false"/>
          <w:i w:val="false"/>
          <w:color w:val="000000"/>
          <w:sz w:val="28"/>
        </w:rPr>
        <w:t>
---------------------------------------------------------------------------
</w:t>
      </w:r>
      <w:r>
        <w:br/>
      </w:r>
      <w:r>
        <w:rPr>
          <w:rFonts w:ascii="Times New Roman"/>
          <w:b w:val="false"/>
          <w:i w:val="false"/>
          <w:color w:val="000000"/>
          <w:sz w:val="28"/>
        </w:rPr>
        <w:t>
1.  Қазақстан Республикасы Қарулы        Жалпы тактика (ҚК түрлерінің
</w:t>
      </w:r>
      <w:r>
        <w:br/>
      </w:r>
      <w:r>
        <w:rPr>
          <w:rFonts w:ascii="Times New Roman"/>
          <w:b w:val="false"/>
          <w:i w:val="false"/>
          <w:color w:val="000000"/>
          <w:sz w:val="28"/>
        </w:rPr>
        <w:t>
    Күштерінің Әскери академиясы -       тактикасы)
</w:t>
      </w:r>
      <w:r>
        <w:br/>
      </w:r>
      <w:r>
        <w:rPr>
          <w:rFonts w:ascii="Times New Roman"/>
          <w:b w:val="false"/>
          <w:i w:val="false"/>
          <w:color w:val="000000"/>
          <w:sz w:val="28"/>
        </w:rPr>
        <w:t>
    құрлықтағы әскерлердің командалық-   ҚК түрлерінің негізгі техникасын
</w:t>
      </w:r>
      <w:r>
        <w:br/>
      </w:r>
      <w:r>
        <w:rPr>
          <w:rFonts w:ascii="Times New Roman"/>
          <w:b w:val="false"/>
          <w:i w:val="false"/>
          <w:color w:val="000000"/>
          <w:sz w:val="28"/>
        </w:rPr>
        <w:t>
    штабтық жедел-тактикалығы            және қару-жарағын қолдану, оның
</w:t>
      </w:r>
      <w:r>
        <w:br/>
      </w:r>
      <w:r>
        <w:rPr>
          <w:rFonts w:ascii="Times New Roman"/>
          <w:b w:val="false"/>
          <w:i w:val="false"/>
          <w:color w:val="000000"/>
          <w:sz w:val="28"/>
        </w:rPr>
        <w:t>
    (офицер-тыңдаушылар);                құрылымы мен жауынгерлік
</w:t>
      </w:r>
      <w:r>
        <w:br/>
      </w:r>
      <w:r>
        <w:rPr>
          <w:rFonts w:ascii="Times New Roman"/>
          <w:b w:val="false"/>
          <w:i w:val="false"/>
          <w:color w:val="000000"/>
          <w:sz w:val="28"/>
        </w:rPr>
        <w:t>
                                         мүмкіндігі.
</w:t>
      </w:r>
      <w:r>
        <w:br/>
      </w:r>
      <w:r>
        <w:rPr>
          <w:rFonts w:ascii="Times New Roman"/>
          <w:b w:val="false"/>
          <w:i w:val="false"/>
          <w:color w:val="000000"/>
          <w:sz w:val="28"/>
        </w:rPr>
        <w:t>
                                         Дене даярлығы.
</w:t>
      </w:r>
      <w:r>
        <w:br/>
      </w:r>
      <w:r>
        <w:rPr>
          <w:rFonts w:ascii="Times New Roman"/>
          <w:b w:val="false"/>
          <w:i w:val="false"/>
          <w:color w:val="000000"/>
          <w:sz w:val="28"/>
        </w:rPr>
        <w:t>
                                         Шет тілі.     
</w:t>
      </w:r>
    </w:p>
    <w:p>
      <w:pPr>
        <w:spacing w:after="0"/>
        <w:ind w:left="0"/>
        <w:jc w:val="both"/>
      </w:pPr>
      <w:r>
        <w:rPr>
          <w:rFonts w:ascii="Times New Roman"/>
          <w:b w:val="false"/>
          <w:i w:val="false"/>
          <w:color w:val="000000"/>
          <w:sz w:val="28"/>
        </w:rPr>
        <w:t>
2.  Жоғары командалық, командалық-       Қазақстан тарихи.
</w:t>
      </w:r>
      <w:r>
        <w:br/>
      </w:r>
      <w:r>
        <w:rPr>
          <w:rFonts w:ascii="Times New Roman"/>
          <w:b w:val="false"/>
          <w:i w:val="false"/>
          <w:color w:val="000000"/>
          <w:sz w:val="28"/>
        </w:rPr>
        <w:t>
    инженерлік және инженерлік           Математика (жазбаша).
</w:t>
      </w:r>
      <w:r>
        <w:br/>
      </w:r>
      <w:r>
        <w:rPr>
          <w:rFonts w:ascii="Times New Roman"/>
          <w:b w:val="false"/>
          <w:i w:val="false"/>
          <w:color w:val="000000"/>
          <w:sz w:val="28"/>
        </w:rPr>
        <w:t>
    әскери-оқу орындар, ұшқыштар мен     Физика.
</w:t>
      </w:r>
      <w:r>
        <w:br/>
      </w:r>
      <w:r>
        <w:rPr>
          <w:rFonts w:ascii="Times New Roman"/>
          <w:b w:val="false"/>
          <w:i w:val="false"/>
          <w:color w:val="000000"/>
          <w:sz w:val="28"/>
        </w:rPr>
        <w:t>
    штурмандардың оқу орындары,          Қазақ (орыс) тілі (жазбаша).
</w:t>
      </w:r>
      <w:r>
        <w:br/>
      </w:r>
      <w:r>
        <w:rPr>
          <w:rFonts w:ascii="Times New Roman"/>
          <w:b w:val="false"/>
          <w:i w:val="false"/>
          <w:color w:val="000000"/>
          <w:sz w:val="28"/>
        </w:rPr>
        <w:t>
    шекаралық, әскери-теңіз және 
</w:t>
      </w:r>
      <w:r>
        <w:br/>
      </w:r>
      <w:r>
        <w:rPr>
          <w:rFonts w:ascii="Times New Roman"/>
          <w:b w:val="false"/>
          <w:i w:val="false"/>
          <w:color w:val="000000"/>
          <w:sz w:val="28"/>
        </w:rPr>
        <w:t>
    басқа да жоғары әскери-оқу 
</w:t>
      </w:r>
      <w:r>
        <w:br/>
      </w:r>
      <w:r>
        <w:rPr>
          <w:rFonts w:ascii="Times New Roman"/>
          <w:b w:val="false"/>
          <w:i w:val="false"/>
          <w:color w:val="000000"/>
          <w:sz w:val="28"/>
        </w:rPr>
        <w:t>
    орындары          
</w:t>
      </w:r>
    </w:p>
    <w:p>
      <w:pPr>
        <w:spacing w:after="0"/>
        <w:ind w:left="0"/>
        <w:jc w:val="both"/>
      </w:pPr>
      <w:r>
        <w:rPr>
          <w:rFonts w:ascii="Times New Roman"/>
          <w:b w:val="false"/>
          <w:i w:val="false"/>
          <w:color w:val="000000"/>
          <w:sz w:val="28"/>
        </w:rPr>
        <w:t>
3.  ҚР ҚМ Кадет корпусы, "Жас ұлан"      Математика (жазбаша).
</w:t>
      </w:r>
      <w:r>
        <w:br/>
      </w:r>
      <w:r>
        <w:rPr>
          <w:rFonts w:ascii="Times New Roman"/>
          <w:b w:val="false"/>
          <w:i w:val="false"/>
          <w:color w:val="000000"/>
          <w:sz w:val="28"/>
        </w:rPr>
        <w:t>
    РМ, РӘМИ                             Қазақ (орыс) тілі (жазбаша).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Бейінді (конкурсты) емтихандар төрт баллды жүйе бойынша бағаланады: "бес", "төрт", "үш", "екі". Басқа емтихандар екі баллды жүйе бойынша бағаланады: "қанағаттанарлық" және "қанағаттанарлықсыз". 
</w:t>
      </w:r>
      <w:r>
        <w:br/>
      </w:r>
      <w:r>
        <w:rPr>
          <w:rFonts w:ascii="Times New Roman"/>
          <w:b w:val="false"/>
          <w:i w:val="false"/>
          <w:color w:val="000000"/>
          <w:sz w:val="28"/>
        </w:rPr>
        <w:t>
      Бейінді (конкурсты) емтихандар: 
</w:t>
      </w:r>
      <w:r>
        <w:br/>
      </w:r>
      <w:r>
        <w:rPr>
          <w:rFonts w:ascii="Times New Roman"/>
          <w:b w:val="false"/>
          <w:i w:val="false"/>
          <w:color w:val="000000"/>
          <w:sz w:val="28"/>
        </w:rPr>
        <w:t>
      1) офицер-тыңдаушылар үшін (құрлықтағы әскерлердің командалық-штабтық жедел-тактикалық мамандығы бойынша): 
</w:t>
      </w:r>
      <w:r>
        <w:br/>
      </w:r>
      <w:r>
        <w:rPr>
          <w:rFonts w:ascii="Times New Roman"/>
          <w:b w:val="false"/>
          <w:i w:val="false"/>
          <w:color w:val="000000"/>
          <w:sz w:val="28"/>
        </w:rPr>
        <w:t>
      - жалпы тактика (ҚК түрлерінің тактикасы); 
</w:t>
      </w:r>
      <w:r>
        <w:br/>
      </w:r>
      <w:r>
        <w:rPr>
          <w:rFonts w:ascii="Times New Roman"/>
          <w:b w:val="false"/>
          <w:i w:val="false"/>
          <w:color w:val="000000"/>
          <w:sz w:val="28"/>
        </w:rPr>
        <w:t>
      - ҚК түрлерінің негізгі техникасын және қару-жарағын қолдану, оның құрылымымен жауынгерлік мүмкіндігі. 
</w:t>
      </w:r>
      <w:r>
        <w:br/>
      </w:r>
      <w:r>
        <w:rPr>
          <w:rFonts w:ascii="Times New Roman"/>
          <w:b w:val="false"/>
          <w:i w:val="false"/>
          <w:color w:val="000000"/>
          <w:sz w:val="28"/>
        </w:rPr>
        <w:t>
      2) жоғары және орта әскери оқу орындарының түлектері үшін: 
</w:t>
      </w:r>
      <w:r>
        <w:br/>
      </w:r>
      <w:r>
        <w:rPr>
          <w:rFonts w:ascii="Times New Roman"/>
          <w:b w:val="false"/>
          <w:i w:val="false"/>
          <w:color w:val="000000"/>
          <w:sz w:val="28"/>
        </w:rPr>
        <w:t>
      - математика (жазбаша) 
</w:t>
      </w:r>
      <w:r>
        <w:br/>
      </w:r>
      <w:r>
        <w:rPr>
          <w:rFonts w:ascii="Times New Roman"/>
          <w:b w:val="false"/>
          <w:i w:val="false"/>
          <w:color w:val="000000"/>
          <w:sz w:val="28"/>
        </w:rPr>
        <w:t>
      Өткізу нысаны осы тізбеде көрсетілмеген емтихандар Қабылдау комиссиясы төрағасының шешімі бойынша ауызша немесе жазбаша өткізілуі мүмкін. 
</w:t>
      </w:r>
      <w:r>
        <w:br/>
      </w:r>
      <w:r>
        <w:rPr>
          <w:rFonts w:ascii="Times New Roman"/>
          <w:b w:val="false"/>
          <w:i w:val="false"/>
          <w:color w:val="000000"/>
          <w:sz w:val="28"/>
        </w:rPr>
        <w:t>
      Орта оқу орнында орыс тілін ұлттық мектеп бағдарламасының көлемінде оқыған үміткерлер, орыс тілінің жазбаша емтиханында шығарманың орнына өз еріктері бойынша мазмұндама немесе диктант жаза алады. 
</w:t>
      </w:r>
    </w:p>
    <w:p>
      <w:pPr>
        <w:spacing w:after="0"/>
        <w:ind w:left="0"/>
        <w:jc w:val="both"/>
      </w:pPr>
      <w:r>
        <w:rPr>
          <w:rFonts w:ascii="Times New Roman"/>
          <w:b w:val="false"/>
          <w:i w:val="false"/>
          <w:color w:val="000000"/>
          <w:sz w:val="28"/>
        </w:rPr>
        <w:t>
                                        Қазақстан Республикасы Қорғаныс
</w:t>
      </w:r>
      <w:r>
        <w:br/>
      </w:r>
      <w:r>
        <w:rPr>
          <w:rFonts w:ascii="Times New Roman"/>
          <w:b w:val="false"/>
          <w:i w:val="false"/>
          <w:color w:val="000000"/>
          <w:sz w:val="28"/>
        </w:rPr>
        <w:t>
                                         министрінің 2000 жылғы N 37
</w:t>
      </w:r>
      <w:r>
        <w:br/>
      </w:r>
      <w:r>
        <w:rPr>
          <w:rFonts w:ascii="Times New Roman"/>
          <w:b w:val="false"/>
          <w:i w:val="false"/>
          <w:color w:val="000000"/>
          <w:sz w:val="28"/>
        </w:rPr>
        <w:t>
                                       бұйрығымен енгізілген Ережелердің
</w:t>
      </w:r>
      <w:r>
        <w:br/>
      </w:r>
      <w:r>
        <w:rPr>
          <w:rFonts w:ascii="Times New Roman"/>
          <w:b w:val="false"/>
          <w:i w:val="false"/>
          <w:color w:val="000000"/>
          <w:sz w:val="28"/>
        </w:rPr>
        <w:t>
                                               106 бабына 9 қосымша 
</w:t>
      </w:r>
    </w:p>
    <w:p>
      <w:pPr>
        <w:spacing w:after="0"/>
        <w:ind w:left="0"/>
        <w:jc w:val="both"/>
      </w:pPr>
      <w:r>
        <w:rPr>
          <w:rFonts w:ascii="Times New Roman"/>
          <w:b w:val="false"/>
          <w:i w:val="false"/>
          <w:color w:val="000000"/>
          <w:sz w:val="28"/>
        </w:rPr>
        <w:t>
                       Қабылдау комиссиясы мәжілісінің 
</w:t>
      </w:r>
      <w:r>
        <w:br/>
      </w:r>
      <w:r>
        <w:rPr>
          <w:rFonts w:ascii="Times New Roman"/>
          <w:b w:val="false"/>
          <w:i w:val="false"/>
          <w:color w:val="000000"/>
          <w:sz w:val="28"/>
        </w:rPr>
        <w:t>
                              N ____ хаттамасы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(комиссия құрылатын мекеменің атауы)
</w:t>
      </w:r>
      <w:r>
        <w:br/>
      </w:r>
      <w:r>
        <w:rPr>
          <w:rFonts w:ascii="Times New Roman"/>
          <w:b w:val="false"/>
          <w:i w:val="false"/>
          <w:color w:val="000000"/>
          <w:sz w:val="28"/>
        </w:rPr>
        <w:t>
     қабылдау (қабылдамау) туралы _____________________________________
</w:t>
      </w:r>
      <w:r>
        <w:br/>
      </w:r>
      <w:r>
        <w:rPr>
          <w:rFonts w:ascii="Times New Roman"/>
          <w:b w:val="false"/>
          <w:i w:val="false"/>
          <w:color w:val="000000"/>
          <w:sz w:val="28"/>
        </w:rPr>
        <w:t>
                                       (әскери-оқу орнының атауы)
</w:t>
      </w:r>
      <w:r>
        <w:br/>
      </w:r>
      <w:r>
        <w:rPr>
          <w:rFonts w:ascii="Times New Roman"/>
          <w:b w:val="false"/>
          <w:i w:val="false"/>
          <w:color w:val="000000"/>
          <w:sz w:val="28"/>
        </w:rPr>
        <w:t>
     Төраға ______________________, төраға орынбасары _________________
</w:t>
      </w:r>
      <w:r>
        <w:br/>
      </w:r>
      <w:r>
        <w:rPr>
          <w:rFonts w:ascii="Times New Roman"/>
          <w:b w:val="false"/>
          <w:i w:val="false"/>
          <w:color w:val="000000"/>
          <w:sz w:val="28"/>
        </w:rPr>
        <w:t>
     мүшелері ______________________________________ құрамындағы комиссия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өзінің мәжілісінде үміткерлермен танысып, қаулы етті:
</w:t>
      </w:r>
      <w:r>
        <w:br/>
      </w:r>
      <w:r>
        <w:rPr>
          <w:rFonts w:ascii="Times New Roman"/>
          <w:b w:val="false"/>
          <w:i w:val="false"/>
          <w:color w:val="000000"/>
          <w:sz w:val="28"/>
        </w:rPr>
        <w:t>
---------------------------------------------------------------------------
</w:t>
      </w:r>
      <w:r>
        <w:br/>
      </w:r>
      <w:r>
        <w:rPr>
          <w:rFonts w:ascii="Times New Roman"/>
          <w:b w:val="false"/>
          <w:i w:val="false"/>
          <w:color w:val="000000"/>
          <w:sz w:val="28"/>
        </w:rPr>
        <w:t>
 N !Әскери!Туған!Білімі!Әлеуметтік!Мемлекеттік!Әскери-оқу!Офицер, !Әскери-
</w:t>
      </w:r>
      <w:r>
        <w:br/>
      </w:r>
      <w:r>
        <w:rPr>
          <w:rFonts w:ascii="Times New Roman"/>
          <w:b w:val="false"/>
          <w:i w:val="false"/>
          <w:color w:val="000000"/>
          <w:sz w:val="28"/>
        </w:rPr>
        <w:t>
п/п!атағы,!күні,!      !шығу тегі !сыйлықтары !орнына тү.!прапор. !оқу ор.
</w:t>
      </w:r>
      <w:r>
        <w:br/>
      </w:r>
      <w:r>
        <w:rPr>
          <w:rFonts w:ascii="Times New Roman"/>
          <w:b w:val="false"/>
          <w:i w:val="false"/>
          <w:color w:val="000000"/>
          <w:sz w:val="28"/>
        </w:rPr>
        <w:t>
   !аты-  !жылы,!      !          !           !скендегі  !щик ата.!нына 
</w:t>
      </w:r>
      <w:r>
        <w:br/>
      </w:r>
      <w:r>
        <w:rPr>
          <w:rFonts w:ascii="Times New Roman"/>
          <w:b w:val="false"/>
          <w:i w:val="false"/>
          <w:color w:val="000000"/>
          <w:sz w:val="28"/>
        </w:rPr>
        <w:t>
   !жөні  !айы  !      !          !           !қызметі   !ғында,  !конкур.
</w:t>
      </w:r>
      <w:r>
        <w:br/>
      </w:r>
      <w:r>
        <w:rPr>
          <w:rFonts w:ascii="Times New Roman"/>
          <w:b w:val="false"/>
          <w:i w:val="false"/>
          <w:color w:val="000000"/>
          <w:sz w:val="28"/>
        </w:rPr>
        <w:t>
   !      !     !      !          !           !және онда.!шартты  !стан тыс
</w:t>
      </w:r>
      <w:r>
        <w:br/>
      </w:r>
      <w:r>
        <w:rPr>
          <w:rFonts w:ascii="Times New Roman"/>
          <w:b w:val="false"/>
          <w:i w:val="false"/>
          <w:color w:val="000000"/>
          <w:sz w:val="28"/>
        </w:rPr>
        <w:t>
   !      !     !      !          !           !ғы жұмыс  !негізде.!қабылдау
</w:t>
      </w:r>
      <w:r>
        <w:br/>
      </w:r>
      <w:r>
        <w:rPr>
          <w:rFonts w:ascii="Times New Roman"/>
          <w:b w:val="false"/>
          <w:i w:val="false"/>
          <w:color w:val="000000"/>
          <w:sz w:val="28"/>
        </w:rPr>
        <w:t>
   !      !     !      !          !           !істеген   !гі әске.!негізде.
</w:t>
      </w:r>
      <w:r>
        <w:br/>
      </w:r>
      <w:r>
        <w:rPr>
          <w:rFonts w:ascii="Times New Roman"/>
          <w:b w:val="false"/>
          <w:i w:val="false"/>
          <w:color w:val="000000"/>
          <w:sz w:val="28"/>
        </w:rPr>
        <w:t>
   !      !     !      !          !           !уақыты    !ри қыз. !рі
</w:t>
      </w:r>
      <w:r>
        <w:br/>
      </w:r>
      <w:r>
        <w:rPr>
          <w:rFonts w:ascii="Times New Roman"/>
          <w:b w:val="false"/>
          <w:i w:val="false"/>
          <w:color w:val="000000"/>
          <w:sz w:val="28"/>
        </w:rPr>
        <w:t>
   !      !     !      !          !           !          !метші   !
</w:t>
      </w:r>
      <w:r>
        <w:br/>
      </w:r>
      <w:r>
        <w:rPr>
          <w:rFonts w:ascii="Times New Roman"/>
          <w:b w:val="false"/>
          <w:i w:val="false"/>
          <w:color w:val="000000"/>
          <w:sz w:val="28"/>
        </w:rPr>
        <w:t>
   !      !     !      !          !           !          !ретінде !
</w:t>
      </w:r>
      <w:r>
        <w:br/>
      </w:r>
      <w:r>
        <w:rPr>
          <w:rFonts w:ascii="Times New Roman"/>
          <w:b w:val="false"/>
          <w:i w:val="false"/>
          <w:color w:val="000000"/>
          <w:sz w:val="28"/>
        </w:rPr>
        <w:t>
   !      !     !      !          !           !          !болған  !
</w:t>
      </w:r>
      <w:r>
        <w:br/>
      </w:r>
      <w:r>
        <w:rPr>
          <w:rFonts w:ascii="Times New Roman"/>
          <w:b w:val="false"/>
          <w:i w:val="false"/>
          <w:color w:val="000000"/>
          <w:sz w:val="28"/>
        </w:rPr>
        <w:t>
   !      !     !      !          !           !          !уақыты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Кәсіби іріктеу қорытындылары бөлімдер бойынша
</w:t>
      </w:r>
      <w:r>
        <w:br/>
      </w:r>
      <w:r>
        <w:rPr>
          <w:rFonts w:ascii="Times New Roman"/>
          <w:b w:val="false"/>
          <w:i w:val="false"/>
          <w:color w:val="000000"/>
          <w:sz w:val="28"/>
        </w:rPr>
        <w:t>
---------------------------------------------------------------------------
</w:t>
      </w:r>
      <w:r>
        <w:br/>
      </w:r>
      <w:r>
        <w:rPr>
          <w:rFonts w:ascii="Times New Roman"/>
          <w:b w:val="false"/>
          <w:i w:val="false"/>
          <w:color w:val="000000"/>
          <w:sz w:val="28"/>
        </w:rPr>
        <w:t>
қоғамдық- !денсаулық!психологиялық!дене даярлығы!жалпы білім  ! Әскери-оқу
</w:t>
      </w:r>
      <w:r>
        <w:br/>
      </w:r>
      <w:r>
        <w:rPr>
          <w:rFonts w:ascii="Times New Roman"/>
          <w:b w:val="false"/>
          <w:i w:val="false"/>
          <w:color w:val="000000"/>
          <w:sz w:val="28"/>
        </w:rPr>
        <w:t>
саяси бел.! жағдайы ! мәліметтері !             !беру (әскери)!орнына қа.
</w:t>
      </w:r>
      <w:r>
        <w:br/>
      </w:r>
      <w:r>
        <w:rPr>
          <w:rFonts w:ascii="Times New Roman"/>
          <w:b w:val="false"/>
          <w:i w:val="false"/>
          <w:color w:val="000000"/>
          <w:sz w:val="28"/>
        </w:rPr>
        <w:t>
сенділік  !         !             !             !пәндері бойы.!былдау (қа. 
</w:t>
      </w:r>
      <w:r>
        <w:br/>
      </w:r>
      <w:r>
        <w:rPr>
          <w:rFonts w:ascii="Times New Roman"/>
          <w:b w:val="false"/>
          <w:i w:val="false"/>
          <w:color w:val="000000"/>
          <w:sz w:val="28"/>
        </w:rPr>
        <w:t>
және мо.  !         !             !             !нша емтихан. !былдамау)
</w:t>
      </w:r>
      <w:r>
        <w:br/>
      </w:r>
      <w:r>
        <w:rPr>
          <w:rFonts w:ascii="Times New Roman"/>
          <w:b w:val="false"/>
          <w:i w:val="false"/>
          <w:color w:val="000000"/>
          <w:sz w:val="28"/>
        </w:rPr>
        <w:t>
ральдық   !         !             !             !дар және ба. !туралы коми.
</w:t>
      </w:r>
      <w:r>
        <w:br/>
      </w:r>
      <w:r>
        <w:rPr>
          <w:rFonts w:ascii="Times New Roman"/>
          <w:b w:val="false"/>
          <w:i w:val="false"/>
          <w:color w:val="000000"/>
          <w:sz w:val="28"/>
        </w:rPr>
        <w:t>
қасиеттері!         !             !             !ғалары       !ссияның ше. 
</w:t>
      </w:r>
      <w:r>
        <w:br/>
      </w:r>
      <w:r>
        <w:rPr>
          <w:rFonts w:ascii="Times New Roman"/>
          <w:b w:val="false"/>
          <w:i w:val="false"/>
          <w:color w:val="000000"/>
          <w:sz w:val="28"/>
        </w:rPr>
        <w:t>
          !         !             !             !             !шімі
</w:t>
      </w:r>
      <w:r>
        <w:br/>
      </w:r>
      <w:r>
        <w:rPr>
          <w:rFonts w:ascii="Times New Roman"/>
          <w:b w:val="false"/>
          <w:i w:val="false"/>
          <w:color w:val="000000"/>
          <w:sz w:val="28"/>
        </w:rPr>
        <w:t>
---------------------------------------------------------------------------
</w:t>
      </w:r>
      <w:r>
        <w:br/>
      </w:r>
      <w:r>
        <w:rPr>
          <w:rFonts w:ascii="Times New Roman"/>
          <w:b w:val="false"/>
          <w:i w:val="false"/>
          <w:color w:val="000000"/>
          <w:sz w:val="28"/>
        </w:rPr>
        <w:t>
   10     !    11   !     12      !      13     !      14     !     15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А. Жоғары қоғамдық-саяси және моральдық қасиеттері, психологиялық 
</w:t>
      </w:r>
      <w:r>
        <w:br/>
      </w:r>
      <w:r>
        <w:rPr>
          <w:rFonts w:ascii="Times New Roman"/>
          <w:b w:val="false"/>
          <w:i w:val="false"/>
          <w:color w:val="000000"/>
          <w:sz w:val="28"/>
        </w:rPr>
        <w:t>
қалпын есепке алғандағы денсаулық жағдайы, мамандықтар бойынша әскери-оқу 
</w:t>
      </w:r>
      <w:r>
        <w:br/>
      </w:r>
      <w:r>
        <w:rPr>
          <w:rFonts w:ascii="Times New Roman"/>
          <w:b w:val="false"/>
          <w:i w:val="false"/>
          <w:color w:val="000000"/>
          <w:sz w:val="28"/>
        </w:rPr>
        <w:t>
орнында қойылатын талаптарға сай дене даярлығы бар және жалпы білімдік 
</w:t>
      </w:r>
      <w:r>
        <w:br/>
      </w:r>
      <w:r>
        <w:rPr>
          <w:rFonts w:ascii="Times New Roman"/>
          <w:b w:val="false"/>
          <w:i w:val="false"/>
          <w:color w:val="000000"/>
          <w:sz w:val="28"/>
        </w:rPr>
        <w:t>
пәндер бойынша жоғары нәтиже көрсеткен үміткерлер оқуға қабылдансын:
</w:t>
      </w:r>
      <w:r>
        <w:br/>
      </w:r>
      <w:r>
        <w:rPr>
          <w:rFonts w:ascii="Times New Roman"/>
          <w:b w:val="false"/>
          <w:i w:val="false"/>
          <w:color w:val="000000"/>
          <w:sz w:val="28"/>
        </w:rPr>
        <w:t>
     Барлығы __________________________ адам қабылданған
</w:t>
      </w:r>
      <w:r>
        <w:br/>
      </w:r>
      <w:r>
        <w:rPr>
          <w:rFonts w:ascii="Times New Roman"/>
          <w:b w:val="false"/>
          <w:i w:val="false"/>
          <w:color w:val="000000"/>
          <w:sz w:val="28"/>
        </w:rPr>
        <w:t>
     Оның ішінде ______________________ адамның жалпы ғылыми (әскери) 
</w:t>
      </w:r>
      <w:r>
        <w:br/>
      </w:r>
      <w:r>
        <w:rPr>
          <w:rFonts w:ascii="Times New Roman"/>
          <w:b w:val="false"/>
          <w:i w:val="false"/>
          <w:color w:val="000000"/>
          <w:sz w:val="28"/>
        </w:rPr>
        <w:t>
пәндер бойынша білімі тексерілмеген;
</w:t>
      </w:r>
      <w:r>
        <w:br/>
      </w:r>
      <w:r>
        <w:rPr>
          <w:rFonts w:ascii="Times New Roman"/>
          <w:b w:val="false"/>
          <w:i w:val="false"/>
          <w:color w:val="000000"/>
          <w:sz w:val="28"/>
        </w:rPr>
        <w:t>
                 ______________________ адам конкурстан тыс;
</w:t>
      </w:r>
      <w:r>
        <w:br/>
      </w:r>
      <w:r>
        <w:rPr>
          <w:rFonts w:ascii="Times New Roman"/>
          <w:b w:val="false"/>
          <w:i w:val="false"/>
          <w:color w:val="000000"/>
          <w:sz w:val="28"/>
        </w:rPr>
        <w:t>
                 ______________________ адам жеңілдік беру тәртібінде 
</w:t>
      </w:r>
      <w:r>
        <w:br/>
      </w:r>
      <w:r>
        <w:rPr>
          <w:rFonts w:ascii="Times New Roman"/>
          <w:b w:val="false"/>
          <w:i w:val="false"/>
          <w:color w:val="000000"/>
          <w:sz w:val="28"/>
        </w:rPr>
        <w:t>
конкурс бойынша.
</w:t>
      </w:r>
      <w:r>
        <w:br/>
      </w:r>
      <w:r>
        <w:rPr>
          <w:rFonts w:ascii="Times New Roman"/>
          <w:b w:val="false"/>
          <w:i w:val="false"/>
          <w:color w:val="000000"/>
          <w:sz w:val="28"/>
        </w:rPr>
        <w:t>
     Б. Белгіленген талаптарға жауап бермейтін үміткерлер қабылданбасын:
</w:t>
      </w:r>
      <w:r>
        <w:br/>
      </w:r>
      <w:r>
        <w:rPr>
          <w:rFonts w:ascii="Times New Roman"/>
          <w:b w:val="false"/>
          <w:i w:val="false"/>
          <w:color w:val="000000"/>
          <w:sz w:val="28"/>
        </w:rPr>
        <w:t>
     Комиссия төрағасы ________________________________________________
</w:t>
      </w:r>
      <w:r>
        <w:br/>
      </w:r>
      <w:r>
        <w:rPr>
          <w:rFonts w:ascii="Times New Roman"/>
          <w:b w:val="false"/>
          <w:i w:val="false"/>
          <w:color w:val="000000"/>
          <w:sz w:val="28"/>
        </w:rPr>
        <w:t>
                                  (әскери атағы, аты-жөні)
</w:t>
      </w:r>
      <w:r>
        <w:br/>
      </w:r>
      <w:r>
        <w:rPr>
          <w:rFonts w:ascii="Times New Roman"/>
          <w:b w:val="false"/>
          <w:i w:val="false"/>
          <w:color w:val="000000"/>
          <w:sz w:val="28"/>
        </w:rPr>
        <w:t>
     Комиссия төрағасының орынбасары __________________________________
</w:t>
      </w:r>
      <w:r>
        <w:br/>
      </w:r>
      <w:r>
        <w:rPr>
          <w:rFonts w:ascii="Times New Roman"/>
          <w:b w:val="false"/>
          <w:i w:val="false"/>
          <w:color w:val="000000"/>
          <w:sz w:val="28"/>
        </w:rPr>
        <w:t>
                                          (әскери атағы, аты-жөні)
</w:t>
      </w:r>
    </w:p>
    <w:p>
      <w:pPr>
        <w:spacing w:after="0"/>
        <w:ind w:left="0"/>
        <w:jc w:val="both"/>
      </w:pPr>
      <w:r>
        <w:rPr>
          <w:rFonts w:ascii="Times New Roman"/>
          <w:b w:val="false"/>
          <w:i w:val="false"/>
          <w:color w:val="000000"/>
          <w:sz w:val="28"/>
        </w:rPr>
        <w:t>
                                        Қазақстан Республикасы Қорғаныс
</w:t>
      </w:r>
      <w:r>
        <w:br/>
      </w:r>
      <w:r>
        <w:rPr>
          <w:rFonts w:ascii="Times New Roman"/>
          <w:b w:val="false"/>
          <w:i w:val="false"/>
          <w:color w:val="000000"/>
          <w:sz w:val="28"/>
        </w:rPr>
        <w:t>
                                           министрінің 2000 жылғы N 37
</w:t>
      </w:r>
      <w:r>
        <w:br/>
      </w:r>
      <w:r>
        <w:rPr>
          <w:rFonts w:ascii="Times New Roman"/>
          <w:b w:val="false"/>
          <w:i w:val="false"/>
          <w:color w:val="000000"/>
          <w:sz w:val="28"/>
        </w:rPr>
        <w:t>
                                          бұйрығымен күшіне енгізілген     
</w:t>
      </w:r>
      <w:r>
        <w:br/>
      </w:r>
      <w:r>
        <w:rPr>
          <w:rFonts w:ascii="Times New Roman"/>
          <w:b w:val="false"/>
          <w:i w:val="false"/>
          <w:color w:val="000000"/>
          <w:sz w:val="28"/>
        </w:rPr>
        <w:t>
                                        Ережелердің 107 бабына 10 қосымша 
</w:t>
      </w:r>
    </w:p>
    <w:p>
      <w:pPr>
        <w:spacing w:after="0"/>
        <w:ind w:left="0"/>
        <w:jc w:val="both"/>
      </w:pPr>
      <w:r>
        <w:rPr>
          <w:rFonts w:ascii="Times New Roman"/>
          <w:b w:val="false"/>
          <w:i w:val="false"/>
          <w:color w:val="000000"/>
          <w:sz w:val="28"/>
        </w:rPr>
        <w:t>
                  Әскери-оқу орнына түсу қорытындылары туралы 
</w:t>
      </w:r>
      <w:r>
        <w:br/>
      </w:r>
      <w:r>
        <w:rPr>
          <w:rFonts w:ascii="Times New Roman"/>
          <w:b w:val="false"/>
          <w:i w:val="false"/>
          <w:color w:val="000000"/>
          <w:sz w:val="28"/>
        </w:rPr>
        <w:t>
                                 Анықтама
</w:t>
      </w:r>
    </w:p>
    <w:p>
      <w:pPr>
        <w:spacing w:after="0"/>
        <w:ind w:left="0"/>
        <w:jc w:val="both"/>
      </w:pPr>
      <w:r>
        <w:rPr>
          <w:rFonts w:ascii="Times New Roman"/>
          <w:b w:val="false"/>
          <w:i w:val="false"/>
          <w:color w:val="000000"/>
          <w:sz w:val="28"/>
        </w:rPr>
        <w:t>
     ____________________________________________________________ берілді
</w:t>
      </w:r>
      <w:r>
        <w:br/>
      </w:r>
      <w:r>
        <w:rPr>
          <w:rFonts w:ascii="Times New Roman"/>
          <w:b w:val="false"/>
          <w:i w:val="false"/>
          <w:color w:val="000000"/>
          <w:sz w:val="28"/>
        </w:rPr>
        <w:t>
                    (аты-жөні, әкесінің аты толығымен)
</w:t>
      </w:r>
      <w:r>
        <w:br/>
      </w:r>
      <w:r>
        <w:rPr>
          <w:rFonts w:ascii="Times New Roman"/>
          <w:b w:val="false"/>
          <w:i w:val="false"/>
          <w:color w:val="000000"/>
          <w:sz w:val="28"/>
        </w:rPr>
        <w:t>
     өйткені ол _________________________________________________________
</w:t>
      </w:r>
      <w:r>
        <w:br/>
      </w:r>
      <w:r>
        <w:rPr>
          <w:rFonts w:ascii="Times New Roman"/>
          <w:b w:val="false"/>
          <w:i w:val="false"/>
          <w:color w:val="000000"/>
          <w:sz w:val="28"/>
        </w:rPr>
        <w:t>
     ______________________________________________________________ түсті
</w:t>
      </w:r>
      <w:r>
        <w:br/>
      </w:r>
      <w:r>
        <w:rPr>
          <w:rFonts w:ascii="Times New Roman"/>
          <w:b w:val="false"/>
          <w:i w:val="false"/>
          <w:color w:val="000000"/>
          <w:sz w:val="28"/>
        </w:rPr>
        <w:t>
               (факультет және әскери-оқу орнының атауы)
</w:t>
      </w:r>
      <w:r>
        <w:br/>
      </w:r>
      <w:r>
        <w:rPr>
          <w:rFonts w:ascii="Times New Roman"/>
          <w:b w:val="false"/>
          <w:i w:val="false"/>
          <w:color w:val="000000"/>
          <w:sz w:val="28"/>
        </w:rPr>
        <w:t>
     және емтихандардан төмендегідей бағалар алды:
</w:t>
      </w:r>
      <w:r>
        <w:br/>
      </w:r>
      <w:r>
        <w:rPr>
          <w:rFonts w:ascii="Times New Roman"/>
          <w:b w:val="false"/>
          <w:i w:val="false"/>
          <w:color w:val="000000"/>
          <w:sz w:val="28"/>
        </w:rPr>
        <w:t>
     ---------------------------------------------------------
</w:t>
      </w:r>
      <w:r>
        <w:br/>
      </w:r>
      <w:r>
        <w:rPr>
          <w:rFonts w:ascii="Times New Roman"/>
          <w:b w:val="false"/>
          <w:i w:val="false"/>
          <w:color w:val="000000"/>
          <w:sz w:val="28"/>
        </w:rPr>
        <w:t>
      N !           Пәннің атауы           !  Күні   ! Бағасы
</w:t>
      </w:r>
      <w:r>
        <w:br/>
      </w:r>
      <w:r>
        <w:rPr>
          <w:rFonts w:ascii="Times New Roman"/>
          <w:b w:val="false"/>
          <w:i w:val="false"/>
          <w:color w:val="000000"/>
          <w:sz w:val="28"/>
        </w:rPr>
        <w:t>
     п/п!                                  !         !
</w:t>
      </w:r>
      <w:r>
        <w:br/>
      </w:r>
      <w:r>
        <w:rPr>
          <w:rFonts w:ascii="Times New Roman"/>
          <w:b w:val="false"/>
          <w:i w:val="false"/>
          <w:color w:val="000000"/>
          <w:sz w:val="28"/>
        </w:rPr>
        <w:t>
     ---------------------------------------------------------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
</w:t>
      </w:r>
      <w:r>
        <w:br/>
      </w:r>
      <w:r>
        <w:rPr>
          <w:rFonts w:ascii="Times New Roman"/>
          <w:b w:val="false"/>
          <w:i w:val="false"/>
          <w:color w:val="000000"/>
          <w:sz w:val="28"/>
        </w:rPr>
        <w:t>
     ______________________________________ әскери-оқу орнына төмендегідей
</w:t>
      </w:r>
      <w:r>
        <w:br/>
      </w:r>
      <w:r>
        <w:rPr>
          <w:rFonts w:ascii="Times New Roman"/>
          <w:b w:val="false"/>
          <w:i w:val="false"/>
          <w:color w:val="000000"/>
          <w:sz w:val="28"/>
        </w:rPr>
        <w:t>
     себептер бойынша қабылданбаған 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(конкурс бойынша біліктілік емтиханын тапсырмаған, байқатқан     
</w:t>
      </w:r>
      <w:r>
        <w:br/>
      </w:r>
      <w:r>
        <w:rPr>
          <w:rFonts w:ascii="Times New Roman"/>
          <w:b w:val="false"/>
          <w:i w:val="false"/>
          <w:color w:val="000000"/>
          <w:sz w:val="28"/>
        </w:rPr>
        <w:t>
                 тәртіпсіздігі үшін, дене даярлығының болмауынан)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Осы анықтама оқу орнына берілген.
</w:t>
      </w:r>
      <w:r>
        <w:br/>
      </w:r>
      <w:r>
        <w:rPr>
          <w:rFonts w:ascii="Times New Roman"/>
          <w:b w:val="false"/>
          <w:i w:val="false"/>
          <w:color w:val="000000"/>
          <w:sz w:val="28"/>
        </w:rPr>
        <w:t>
     Қабылдау комиссиясының жауапты хатшысы 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Елтаңбалы мөр
</w:t>
      </w:r>
      <w:r>
        <w:br/>
      </w:r>
      <w:r>
        <w:rPr>
          <w:rFonts w:ascii="Times New Roman"/>
          <w:b w:val="false"/>
          <w:i w:val="false"/>
          <w:color w:val="000000"/>
          <w:sz w:val="28"/>
        </w:rPr>
        <w:t>
     "___"_____________ 20___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