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2a90" w14:textId="ba32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Алғашқы көмек көрсетуге арналған (автокөліктік) дәрі жиынтығының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істері жөніндегі агенттігіyің Төрайымының 2000 жылғы 18 сәуірдегі N 225 бұйрығы. Қазақстан Республикасы Әділет министрлігінде 2000 жылғы 24 мамырда N 1138 тіркелді. Күші жойылды - ҚР Денсаулық сақтау министрінің 2004 жылғы 20 желтоқсандағы N 876 (V043358)бұйрығымен.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Қазақстан Республикасы Үкіметінің 1997 жылғы 25 қарашадағы "Қазақстан Республикасының жол қозғалысы Ережелерін бекіту туралы" N 1650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P971650_ </w:t>
      </w:r>
      <w:r>
        <w:rPr>
          <w:rFonts w:ascii="Times New Roman"/>
          <w:b w:val="false"/>
          <w:i w:val="false"/>
          <w:color w:val="000000"/>
          <w:sz w:val="28"/>
        </w:rPr>
        <w:t>
 қаулысын жүзеге асыру, жол-көлік оқиғаларында опат болғандар санын азайту, жол-көлік оқиғаларына қатысушылардың өзіне және өзара көмекті дер кезінде көрсете алуы мақсатында бұйырамын: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Қоса берілген: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Алғашқы көмек көрсетуге арналған (автокөліктік) дәрі жиынтығының құрамы;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Жол-көлік оқиғаларына қатысушылар алғашқы көмек көрсетуге арналған (автокөліктік) дәрі жиынтығындағы дәрілік заттарды қолдануы, өзіне - және өзара көмек көрсетуі жөніндегі нұсқаулық бекітілсін.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Қазақстан Республикасының Денсаулық сақтау, білім және спорт министрлігінің 1999 жылғы 2 сәуірдегі "Алғашқы көмек көрсетуге арналған (автокөліктік) дәрі жиынтығының құрамын бекіту туралы" N 172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V990739_ </w:t>
      </w:r>
      <w:r>
        <w:rPr>
          <w:rFonts w:ascii="Times New Roman"/>
          <w:b w:val="false"/>
          <w:i w:val="false"/>
          <w:color w:val="000000"/>
          <w:sz w:val="28"/>
        </w:rPr>
        <w:t>
 бұйрығы өз күшін жойды деп есептелсін.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Осы бұйрықтың орындалуын қадағалау Төрайымның Бірінші орынбасары С.Е. Ыбыраевқа жүктелсін.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Төрайым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Денсаулық сақтау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жөніндегі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2000 жылғы 18 сәуір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N 225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Алғашқы көмек көрсетуге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(автокөліктік) дәрі жиынтығының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құрамы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р/н                 Аталымы                             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     2                             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Мертіккенде (соғылғанда, сынықта, буын тайғанда,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күйгенде), жарақаттарда, естен тану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қолданылатын ауруды басатын, қабынуға және естен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тануға қарсы дәрілік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1) анальгин 0,5 N 10                                     1 орам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2) ацетилсалицил қышқылы (аспирин) 0,5 N 10              1 орам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3) 30% сульфацил натрий ерітіндісі - 5,0 (көз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тамшылары)                                            1 сауыт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Қан кетуді тоқтатуға, өңдеуге және жарақатты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таңуға арналған құралдар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4) эсмарх түріндегі қан тоқтататын бұрау                 1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5) 10х5 стерилді бинт                                    1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6) 10х5 стерилді емес бинт                               1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7) 5х5 стерилді емес бинт                                1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8) 65х43 мақта-дәке стерилді таңғыш                      1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9) 2,5х7,2 немесе 6х10 бактерицидтік                     4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жапсырғыш пластырь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10) стерилді дәке салфеткалары                           2 орам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11) 5% спиртті йод ерітіндісі немесе 1%                  1 сауыт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бриллиант жасылы ерітіндісі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12) 1х500, 2х500 немесе 1х250 медициналық                1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жапсырғыш пластырь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13) N 1, 3, 6 медициналық түтікшелі эластикалық бинт     1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14) 50 г стерилді емес гигроскопиялық мақта              1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15) 3% сутегі пероксиді ерітіндісі (немесе гидроперит    1 сауыт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- 1 орам)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Жүрек ауырғанда қолданылатын дәрілер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16) N 40 нитроглицерин таблеткалары немесе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капсулалары (тринитролонг)                           1 орам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17) Валидол таблеткалары немесе капсулалары              1 орам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Естен таңғанда (коллапста) қолданылатын дәрілер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18) 10% аммиак ерітіндісі (мүсәтір спирті) -             1 орам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сауыттарда немесе ампулаларда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Тамақтан уланғанда қолданылатын дәрілер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19) N 10 активтендірілген көмір                           2 орам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Стресс реакцияларында қолданылатын дәрілер            1 сауыт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20) Корвалол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Дәрілік заттар қобдишада сақталады. Алғашқы көмек көрсетуге арналған (автокөліктік) дәрі жиынтығына дәріні қабылдауға арналған кішкене стақан мен өзіне - және өзара көмек көрсету жөніндегі нұсқаулық қоса беріледі.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Тізімде көрсетілген дәрілік заттар мен медициналық мақсаттағы бұйымдарды өз бетінше ауыстыруға және таңбасына нұқсан келген, жарамды мерзімі өткен дәрілік заттарды қолдануға жол берілмейді.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Алғашқы көмек көрсетуге арналған (автокөліктік) дәрі жиынтығы дер кезінде толықтырылып отыруға тиіс.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Денсаулық сақтау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жөніндегі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2000 жылғы 18 сәуір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N 225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Жол-көлік оқиғаларына қатысушылар алғашқы көмек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көрсетуге арналған (автокөліктік) дәрі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жиынтығындағы дәрілік заттарды қолдануы,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өзіне - және өзара көмек көрсетуі жөніндегі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нұсқаулық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Мертігу: соғылу, сынықтар, буын таюлар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Мертігуде ауыруды басатын дәрілік заттар (анальгин) береді, аяқ-қолды (шиналармен, қолда бар құралдармен қысады немесе қолды денеге, аяқты аяққа қысып) иммобилизациялайды, мертіккен жерге суық басады.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Жарақаттар мен қан кетулер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Күре тамырдан қан кетуден (қан ашық қызыл түсті, ырғақты ағыспен шығады) - жарақаттан жоғарырақ жіппен қысып байлайды, байланған уақыты жазылған парақша қыстырылады, жарақатты таңады. Аяқ-қолды иммобилизациялап,жарылыға ауыруды басатын дәрілік зат (анальгин) береді.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Көк тамырдан қан кетуде (қан түсі қара қошқыл, ырғақсыз ағады) - жарақат бетіне стерильді салфетка бастырады және дәкемен үстінен таңып тастайды.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Ұсақ тамырдан қан кетуден - жарақатты стерильді таңғышпен таңады, ауыруды басатын дәрі (анальгин) береді. Ұсақ жарақаттар мен денеге түскен дақтарды бриллиант жасылы ерітіндісімен, йод немесе сутегі тотығымен өңдейді, бактерицидтік пластырь жапсырады.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Күйіктер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Жайылған күйікті стерильді таңғышпен таңады, ауыруды басатын дәрі (анальгин) беру керек. Бір стақан сілтілі су ішкізеді.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Жүрек ауыруы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Жүрек ауырғанда нитроглицерин немесе валидолдың бір таблеткасын тілінің астына салады немесе 50 мл суға 15-20 тамшы корвалол араластырып береді.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Естен 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Жаралыны жерге жатқызады, аяқтарын сәл көтеріп, мақтаға тамызылған мүсәтір спиртін иіскетеді.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Стрестік реакциялар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 мл суға 30 тамшы корвалол араластырып, науқасқа ішкізеді.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Жүрек-өкпе реанимациясы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Науқас естен таңғанда, тынысы мен күре тамырының соғу ырғағы білінбеген кезде жүргізіледі. Жүрекке тікелей емес массаж және "ауызға-ауыз" тәсілімен қолдан тыныс алдыру жасалады, бұл медицина қызметкері келгенше немесе тынысы мен тамыр соғуы қалпына келгенше жүргізіледі.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Улану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Асқазанын шайғызады. 2-3 таблетка активтендірілген көмір береді.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Көздің зақымдануы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Көзге бөгде заттар түскенде немесе жарақаттанғанда сумен жуып, 2-3 тамшы натрий сульфацилин тамызу қажет.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