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acc7" w14:textId="453a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Ішкіісмині жүйесінің республикалық және жергілікті бюджет есебінен ұсталатын мемлекеттік мекемелерінде бухгалтерлік есеп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Ішкі істер министрлігі 2000 жылғы 3 сәуір N 174 Қазақстан Республикасы Әділет министрлігінде 2000 жылғы 17 сәуірде тіркелді Тіркеу N 1112. Күші жойылды - Қазақстан Республикасы Ішкі істер министрінің м.а. 2013 жылғы 5 қаңтардағы № 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м.а. 05.01.2013 </w:t>
      </w:r>
      <w:r>
        <w:rPr>
          <w:rFonts w:ascii="Times New Roman"/>
          <w:b w:val="false"/>
          <w:i w:val="false"/>
          <w:color w:val="ff0000"/>
          <w:sz w:val="28"/>
        </w:rPr>
        <w:t>№ 7</w:t>
      </w:r>
      <w:r>
        <w:rPr>
          <w:rFonts w:ascii="Times New Roman"/>
          <w:b w:val="false"/>
          <w:i w:val="false"/>
          <w:color w:val="ff0000"/>
          <w:sz w:val="28"/>
        </w:rPr>
        <w:t xml:space="preserve"> бұйрығымен (01.01.2013 бастап қолданысқа енгізіледі).</w:t>
      </w:r>
    </w:p>
    <w:bookmarkStart w:name="z38" w:id="0"/>
    <w:p>
      <w:pPr>
        <w:spacing w:after="0"/>
        <w:ind w:left="0"/>
        <w:jc w:val="both"/>
      </w:pPr>
      <w:r>
        <w:rPr>
          <w:rFonts w:ascii="Times New Roman"/>
          <w:b w:val="false"/>
          <w:i w:val="false"/>
          <w:color w:val="000000"/>
          <w:sz w:val="28"/>
        </w:rPr>
        <w:t xml:space="preserve">
      Қазақстан Республикасының Ішкіісмині жүйесінің республикалық және жергілікті бюджет есебінен ұсталатын мемлекеттік мекемелерінде бухгалтерлiк есеп жүргiзудi ұйымдастыру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Қаржы министрлiгi Қазынашылық департаментiнiң 1998 жылғы 27 қаңтардағы N 30 бұйрығымен (оның өзгерiстерiмен және толықтыруларымен) бекiтiлген, мемлекеттiк мекемелердегi бухгалтерлiк есеп жөнiндегi Нұсқаулық басшылыққа алу және орындау үшiн жариялансын. </w:t>
      </w:r>
      <w:r>
        <w:br/>
      </w:r>
      <w:r>
        <w:rPr>
          <w:rFonts w:ascii="Times New Roman"/>
          <w:b w:val="false"/>
          <w:i w:val="false"/>
          <w:color w:val="000000"/>
          <w:sz w:val="28"/>
        </w:rPr>
        <w:t xml:space="preserve">
      2. Мыналар ескерiлсiн: </w:t>
      </w:r>
      <w:r>
        <w:br/>
      </w:r>
      <w:r>
        <w:rPr>
          <w:rFonts w:ascii="Times New Roman"/>
          <w:b w:val="false"/>
          <w:i w:val="false"/>
          <w:color w:val="000000"/>
          <w:sz w:val="28"/>
        </w:rPr>
        <w:t>
</w:t>
      </w:r>
      <w:r>
        <w:rPr>
          <w:rFonts w:ascii="Times New Roman"/>
          <w:b w:val="false"/>
          <w:i w:val="false"/>
          <w:color w:val="000000"/>
          <w:sz w:val="28"/>
        </w:rPr>
        <w:t xml:space="preserve">
      1) республикалық және жергiлiктi бюджеттер бойынша шығыс сметаларын орындаудың бухгалтерлiк есебi жоғарыда көрсетiлген Нұсқаулықта көзделген шоттардың жоспары бойынша жеке баланстарда жүргiзiледi. Демеушiлiк және қайырымдылық көмек шотына және депозиттiк шотқа түсетiн ақша сомаларының бухгалтерлiк есебi бюджеттiк есептiң бiртұтас балансында жүргiзiледi; </w:t>
      </w:r>
      <w:r>
        <w:br/>
      </w:r>
      <w:r>
        <w:rPr>
          <w:rFonts w:ascii="Times New Roman"/>
          <w:b w:val="false"/>
          <w:i w:val="false"/>
          <w:color w:val="000000"/>
          <w:sz w:val="28"/>
        </w:rPr>
        <w:t xml:space="preserve">
      2) Комитеттерде, Департаменттерде және Iшкіісминнiң, ІІББ-IIБ-нiң орталықтандырылған бухгалтерияларында, Iшкiiсминнiң оқу орындарында шығыс сметаларын орындаудың бухгалтерлiк есебi осы бұйрықтың N 1 қосымшасына сәйкес ордерлiк-журналдық нысан бойынша, ал Iшкi әскерлер қолбасшысының бас басқармасын қоса алғандағы қалған органдар мен бөлiмшелерде - жоғарыда аталған Нұсқаулыққа сәйкес есептiң ордерлiк-мемориалдық нысаны бойынша жүзеге асырылады; </w:t>
      </w:r>
      <w:r>
        <w:br/>
      </w:r>
      <w:r>
        <w:rPr>
          <w:rFonts w:ascii="Times New Roman"/>
          <w:b w:val="false"/>
          <w:i w:val="false"/>
          <w:color w:val="000000"/>
          <w:sz w:val="28"/>
        </w:rPr>
        <w:t xml:space="preserve">
      3) арттехқару құралдары (брондытанк техникасы, атыс қаруы, оптикалық құралдар, жеке брондықорғаныс құралдары, әскери-химиялық мүлiктер, радиациялық және химиялық барлау құралдары, инженерлiк қарулану құралдары) активтерге жатады және "Машиналар мен жабдықтар" деген 013-кiшi шотта ескерiледi; </w:t>
      </w:r>
      <w:r>
        <w:br/>
      </w:r>
      <w:r>
        <w:rPr>
          <w:rFonts w:ascii="Times New Roman"/>
          <w:b w:val="false"/>
          <w:i w:val="false"/>
          <w:color w:val="000000"/>
          <w:sz w:val="28"/>
        </w:rPr>
        <w:t xml:space="preserve">
      4) бiр жылдан аз қызмет еткен арттехқару құралдары олардың құнына қарамастан; сатып алу бағасы бойынша бiрлiгi үшiн құны есептiк көрсеткiштiң 40 есесiне дейiнгi арттехқару құралдары олардың қызмет ету мерзiмiне қарамастан; Қазақстан Республикасының Iшкiiсминi жүйесi органдарының және бөлiмшелерiнiң қатардағы және басшы құрам адамдарына, әскери қызметшiлерiне арналған заттық мүлiктер мен нысандық киiмдер құнына және қызмет еткен мерзiміне қарамастан активтерге жатпайды және арзан бағалы және тез тозатын заттар құрамында ескерiледi; </w:t>
      </w:r>
      <w:r>
        <w:br/>
      </w:r>
      <w:r>
        <w:rPr>
          <w:rFonts w:ascii="Times New Roman"/>
          <w:b w:val="false"/>
          <w:i w:val="false"/>
          <w:color w:val="000000"/>
          <w:sz w:val="28"/>
        </w:rPr>
        <w:t xml:space="preserve">
      5) арттехқару құралдары бойынша тозуы анықталмайды; </w:t>
      </w:r>
      <w:r>
        <w:br/>
      </w:r>
      <w:r>
        <w:rPr>
          <w:rFonts w:ascii="Times New Roman"/>
          <w:b w:val="false"/>
          <w:i w:val="false"/>
          <w:color w:val="000000"/>
          <w:sz w:val="28"/>
        </w:rPr>
        <w:t xml:space="preserve">
      6) "Оқу, ғылыми және басқа да мақсаттарға арналған материалдар" деген 060-кiшi шотта, сондай-ақ оқ-дәрiлер, белсендi өңдеу, арнайы өңдеу және дегазация құралдары ескерiледi; </w:t>
      </w:r>
      <w:r>
        <w:br/>
      </w:r>
      <w:r>
        <w:rPr>
          <w:rFonts w:ascii="Times New Roman"/>
          <w:b w:val="false"/>
          <w:i w:val="false"/>
          <w:color w:val="000000"/>
          <w:sz w:val="28"/>
        </w:rPr>
        <w:t xml:space="preserve">
      7) "Депозиттiк сомалар бойынша есеп айырысулар" деген 174-кiшi шотта алынып қойылған сомалар және сотталғандар мен тергеу қамауындағы адамдардың жеке ақшасы ескерiледi. </w:t>
      </w:r>
      <w:r>
        <w:br/>
      </w:r>
      <w:r>
        <w:rPr>
          <w:rFonts w:ascii="Times New Roman"/>
          <w:b w:val="false"/>
          <w:i w:val="false"/>
          <w:color w:val="000000"/>
          <w:sz w:val="28"/>
        </w:rPr>
        <w:t xml:space="preserve">
      8) "Депозиттiк сомалар бойынша есеп айырысулар" деген 174-кiшi шоттың дебетiне орындау парақтары бойынша сотталғандардың еңбекақысынан, зейнетақысынан, жәрдемақысынан және өзге де кiрiстерiнен ұсталған сомалар, сондай-ақ сотталғандардың Қазақстан Республикасының нормативтiк құқықтық актiлерiнде көзделген мынадай шығындарға: </w:t>
      </w:r>
      <w:r>
        <w:br/>
      </w:r>
      <w:r>
        <w:rPr>
          <w:rFonts w:ascii="Times New Roman"/>
          <w:b w:val="false"/>
          <w:i w:val="false"/>
          <w:color w:val="000000"/>
          <w:sz w:val="28"/>
        </w:rPr>
        <w:t xml:space="preserve">
      - тамақ өнiмдерi мен бiрiншi кезекте қажет заттарды сатып алуға; </w:t>
      </w:r>
      <w:r>
        <w:br/>
      </w:r>
      <w:r>
        <w:rPr>
          <w:rFonts w:ascii="Times New Roman"/>
          <w:b w:val="false"/>
          <w:i w:val="false"/>
          <w:color w:val="000000"/>
          <w:sz w:val="28"/>
        </w:rPr>
        <w:t xml:space="preserve">
      - жақын туысқандарына және өзге де адамдарға ақшалай аударымдар жiберуге; </w:t>
      </w:r>
      <w:r>
        <w:br/>
      </w:r>
      <w:r>
        <w:rPr>
          <w:rFonts w:ascii="Times New Roman"/>
          <w:b w:val="false"/>
          <w:i w:val="false"/>
          <w:color w:val="000000"/>
          <w:sz w:val="28"/>
        </w:rPr>
        <w:t xml:space="preserve">
      - қалааралық телефон арқылы сөйлесулерiн төлеуге; </w:t>
      </w:r>
      <w:r>
        <w:br/>
      </w:r>
      <w:r>
        <w:rPr>
          <w:rFonts w:ascii="Times New Roman"/>
          <w:b w:val="false"/>
          <w:i w:val="false"/>
          <w:color w:val="000000"/>
          <w:sz w:val="28"/>
        </w:rPr>
        <w:t xml:space="preserve">
      - сауда желiсi арқылы әдебиеттер сатып алуға, газеттер мен журналдарға жазылуға жұмсаған қаражаттары жазылады. </w:t>
      </w:r>
      <w:r>
        <w:br/>
      </w:r>
      <w:r>
        <w:rPr>
          <w:rFonts w:ascii="Times New Roman"/>
          <w:b w:val="false"/>
          <w:i w:val="false"/>
          <w:color w:val="000000"/>
          <w:sz w:val="28"/>
        </w:rPr>
        <w:t xml:space="preserve">
      Бұл ретте 17, 18-шоттардың тиiстi кiшi шоттары кредиттеледi. </w:t>
      </w:r>
      <w:r>
        <w:br/>
      </w:r>
      <w:r>
        <w:rPr>
          <w:rFonts w:ascii="Times New Roman"/>
          <w:b w:val="false"/>
          <w:i w:val="false"/>
          <w:color w:val="000000"/>
          <w:sz w:val="28"/>
        </w:rPr>
        <w:t xml:space="preserve">
      9) 174-кiшi шоттың кредитiне жалақы, зейнетақы, жәрдемақы және сотталғандар мен тергеу қамауындағы адамдардың жеке есеп шоттарына қабылданған өзге де кiрiстер жазылады; </w:t>
      </w:r>
      <w:r>
        <w:br/>
      </w:r>
      <w:r>
        <w:rPr>
          <w:rFonts w:ascii="Times New Roman"/>
          <w:b w:val="false"/>
          <w:i w:val="false"/>
          <w:color w:val="000000"/>
          <w:sz w:val="28"/>
        </w:rPr>
        <w:t xml:space="preserve">
      10) "Аванстық төлемдер тәртiбiндегi есеп айырысулар" деген 179-кiшi шотта көрсеткен қызметтерi үшiн түзеу мекемелерiндегi сотталғандардың шаруашылық жүргiзушi субъектiлермен есеп айырысулары есепке алынады; </w:t>
      </w:r>
      <w:r>
        <w:br/>
      </w:r>
      <w:r>
        <w:rPr>
          <w:rFonts w:ascii="Times New Roman"/>
          <w:b w:val="false"/>
          <w:i w:val="false"/>
          <w:color w:val="000000"/>
          <w:sz w:val="28"/>
        </w:rPr>
        <w:t xml:space="preserve">
      11) Түзеу мекемелерiндегi сотталғандардың орындаған жұмыстары үшiн ақшалай қаражаттар "Депозиттiк шот" деген 112-кiшi шотқа келiп түскенде 112-кiшi шот дебеттеледi және 179-кiшi шот кредиттеледi; </w:t>
      </w:r>
      <w:r>
        <w:br/>
      </w:r>
      <w:r>
        <w:rPr>
          <w:rFonts w:ascii="Times New Roman"/>
          <w:b w:val="false"/>
          <w:i w:val="false"/>
          <w:color w:val="000000"/>
          <w:sz w:val="28"/>
        </w:rPr>
        <w:t xml:space="preserve">
      12) "Орындалған жұмыстар үшiн басқа да есеп айырысулар" деген 189-кiшi шотта түзеу мекемелерiндегi сотталғандармен жалақы, зейнетақы, жәрдемақы және өзге де кiрiстер бойынша есеп айырысулар есепке алынады; </w:t>
      </w:r>
      <w:r>
        <w:br/>
      </w:r>
      <w:r>
        <w:rPr>
          <w:rFonts w:ascii="Times New Roman"/>
          <w:b w:val="false"/>
          <w:i w:val="false"/>
          <w:color w:val="000000"/>
          <w:sz w:val="28"/>
        </w:rPr>
        <w:t xml:space="preserve">
      13) 189-кiшi шоттың кредитiне берiлетiн жалақының, зейнетақының, жәрдемақының және өзге де кiрiстердiң сомалары жазылады, бұл ретте 179-кiшi шот дебеттеледi; </w:t>
      </w:r>
      <w:r>
        <w:br/>
      </w:r>
      <w:r>
        <w:rPr>
          <w:rFonts w:ascii="Times New Roman"/>
          <w:b w:val="false"/>
          <w:i w:val="false"/>
          <w:color w:val="000000"/>
          <w:sz w:val="28"/>
        </w:rPr>
        <w:t xml:space="preserve">
      14) 189-кiшi шоттың дебетiне сотталғанның және тергеу қамауындағы адамның жеке есеп шотына қабылданған жалақысы, зейнетақысы мен өзге де кiрiстерi жазылады, бұл ретте 174-кiшi шот кредиттеледi. </w:t>
      </w:r>
      <w:r>
        <w:br/>
      </w:r>
      <w:r>
        <w:rPr>
          <w:rFonts w:ascii="Times New Roman"/>
          <w:b w:val="false"/>
          <w:i w:val="false"/>
          <w:color w:val="000000"/>
          <w:sz w:val="28"/>
        </w:rPr>
        <w:t xml:space="preserve">
      15) "Iшкi iстер органдарынан босатылған адамдармен заттай мүлiктер және арнайы киiмдер үшiн есеп айырысулар" деген 16-баланстан тыс шотта Қазақстан Республикасы Iшкiiсминiнiң нормативтiк құқықтық актiлерiне сәйкес iшкi iстер органдарынан босатылған адамдармен (есепке алу "Қайтарылмаған материалдық құнды заттар үшiн оқушылар мен студенттердiң қарызы" деген 07-баланстан тыс шотта жүргiзiлетiн оқу орындарының курсанттары мен тыңдаушыларын қоспағанда) заттай мүлік үшін есеп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айырысулар ескеріледі.</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w:t>
      </w:r>
    </w:p>
    <w:p>
      <w:pPr>
        <w:spacing w:after="0"/>
        <w:ind w:left="0"/>
        <w:jc w:val="both"/>
      </w:pPr>
      <w:r>
        <w:rPr>
          <w:rFonts w:ascii="Times New Roman"/>
          <w:b w:val="false"/>
          <w:i w:val="false"/>
          <w:color w:val="000000"/>
          <w:sz w:val="28"/>
        </w:rPr>
        <w:t xml:space="preserve">Ішкіісминінің Қаржымен қамтамасыз ету департаментіне (А.С. Майсаканов) </w:t>
      </w:r>
    </w:p>
    <w:p>
      <w:pPr>
        <w:spacing w:after="0"/>
        <w:ind w:left="0"/>
        <w:jc w:val="both"/>
      </w:pPr>
      <w:r>
        <w:rPr>
          <w:rFonts w:ascii="Times New Roman"/>
          <w:b w:val="false"/>
          <w:i w:val="false"/>
          <w:color w:val="000000"/>
          <w:sz w:val="28"/>
        </w:rPr>
        <w:t>жүктелсін.</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w:t>
      </w:r>
    </w:p>
    <w:p>
      <w:pPr>
        <w:spacing w:after="0"/>
        <w:ind w:left="0"/>
        <w:jc w:val="both"/>
      </w:pPr>
      <w:r>
        <w:rPr>
          <w:rFonts w:ascii="Times New Roman"/>
          <w:b w:val="false"/>
          <w:i w:val="false"/>
          <w:color w:val="000000"/>
          <w:sz w:val="28"/>
        </w:rPr>
        <w:t>тіркелген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Ішкі әскерлер қолбасшысы</w:t>
      </w:r>
    </w:p>
    <w:p>
      <w:pPr>
        <w:spacing w:after="0"/>
        <w:ind w:left="0"/>
        <w:jc w:val="both"/>
      </w:pPr>
      <w:r>
        <w:rPr>
          <w:rFonts w:ascii="Times New Roman"/>
          <w:b w:val="false"/>
          <w:i w:val="false"/>
          <w:color w:val="000000"/>
          <w:sz w:val="28"/>
        </w:rPr>
        <w:t>     генерал-лейтенант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Қазынашылық комитетінің</w:t>
      </w:r>
    </w:p>
    <w:p>
      <w:pPr>
        <w:spacing w:after="0"/>
        <w:ind w:left="0"/>
        <w:jc w:val="both"/>
      </w:pPr>
      <w:r>
        <w:rPr>
          <w:rFonts w:ascii="Times New Roman"/>
          <w:b w:val="false"/>
          <w:i w:val="false"/>
          <w:color w:val="000000"/>
          <w:sz w:val="28"/>
        </w:rPr>
        <w:t>     төрағасының міндетін</w:t>
      </w:r>
    </w:p>
    <w:p>
      <w:pPr>
        <w:spacing w:after="0"/>
        <w:ind w:left="0"/>
        <w:jc w:val="both"/>
      </w:pPr>
      <w:r>
        <w:rPr>
          <w:rFonts w:ascii="Times New Roman"/>
          <w:b w:val="false"/>
          <w:i w:val="false"/>
          <w:color w:val="000000"/>
          <w:sz w:val="28"/>
        </w:rPr>
        <w:t>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Iшкiiсминiнiң</w:t>
      </w:r>
    </w:p>
    <w:p>
      <w:pPr>
        <w:spacing w:after="0"/>
        <w:ind w:left="0"/>
        <w:jc w:val="both"/>
      </w:pPr>
      <w:r>
        <w:rPr>
          <w:rFonts w:ascii="Times New Roman"/>
          <w:b w:val="false"/>
          <w:i w:val="false"/>
          <w:color w:val="000000"/>
          <w:sz w:val="28"/>
        </w:rPr>
        <w:t>                                       2000 ж. 3 сәуір N 174</w:t>
      </w:r>
    </w:p>
    <w:p>
      <w:pPr>
        <w:spacing w:after="0"/>
        <w:ind w:left="0"/>
        <w:jc w:val="both"/>
      </w:pPr>
      <w:r>
        <w:rPr>
          <w:rFonts w:ascii="Times New Roman"/>
          <w:b w:val="false"/>
          <w:i w:val="false"/>
          <w:color w:val="000000"/>
          <w:sz w:val="28"/>
        </w:rPr>
        <w:t>                                       бұйрығына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ОРДЕРЛIК-ЖУРНАЛДЫҚ НЫСАН БОЙЫНША</w:t>
      </w:r>
    </w:p>
    <w:p>
      <w:pPr>
        <w:spacing w:after="0"/>
        <w:ind w:left="0"/>
        <w:jc w:val="both"/>
      </w:pPr>
      <w:r>
        <w:rPr>
          <w:rFonts w:ascii="Times New Roman"/>
          <w:b w:val="false"/>
          <w:i w:val="false"/>
          <w:color w:val="000000"/>
          <w:sz w:val="28"/>
        </w:rPr>
        <w:t>                ЕСЕПКЕ АЛУ РЕГИСТРЛЕРIН ЖҮРГIЗУ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Ордерлiк-журналдық нысанда мынадай есепке алу регистрлерi </w:t>
      </w:r>
    </w:p>
    <w:p>
      <w:pPr>
        <w:spacing w:after="0"/>
        <w:ind w:left="0"/>
        <w:jc w:val="both"/>
      </w:pPr>
      <w:r>
        <w:rPr>
          <w:rFonts w:ascii="Times New Roman"/>
          <w:b w:val="false"/>
          <w:i w:val="false"/>
          <w:color w:val="000000"/>
          <w:sz w:val="28"/>
        </w:rPr>
        <w:t>қолданылады: ордер-журналдар, ведомостер және әзiрлеме кестелер.</w:t>
      </w:r>
    </w:p>
    <w:p>
      <w:pPr>
        <w:spacing w:after="0"/>
        <w:ind w:left="0"/>
        <w:jc w:val="both"/>
      </w:pPr>
      <w:r>
        <w:rPr>
          <w:rFonts w:ascii="Times New Roman"/>
          <w:b w:val="false"/>
          <w:i w:val="false"/>
          <w:color w:val="000000"/>
          <w:sz w:val="28"/>
        </w:rPr>
        <w:t>     Есепке алудың ордерлiк-журналдық нысанының регистрлер құрамы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номерлерi         !                 Атауы және мақсаты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ордер-  ! ведомос. !</w:t>
      </w:r>
    </w:p>
    <w:p>
      <w:pPr>
        <w:spacing w:after="0"/>
        <w:ind w:left="0"/>
        <w:jc w:val="both"/>
      </w:pPr>
      <w:r>
        <w:rPr>
          <w:rFonts w:ascii="Times New Roman"/>
          <w:b w:val="false"/>
          <w:i w:val="false"/>
          <w:color w:val="000000"/>
          <w:sz w:val="28"/>
        </w:rPr>
        <w:t xml:space="preserve">журналдар.! тердiң   ! </w:t>
      </w:r>
    </w:p>
    <w:p>
      <w:pPr>
        <w:spacing w:after="0"/>
        <w:ind w:left="0"/>
        <w:jc w:val="both"/>
      </w:pPr>
      <w:r>
        <w:rPr>
          <w:rFonts w:ascii="Times New Roman"/>
          <w:b w:val="false"/>
          <w:i w:val="false"/>
          <w:color w:val="000000"/>
          <w:sz w:val="28"/>
        </w:rPr>
        <w:t>   дың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1      Касса-шоты (12) бойынша</w:t>
      </w:r>
    </w:p>
    <w:p>
      <w:pPr>
        <w:spacing w:after="0"/>
        <w:ind w:left="0"/>
        <w:jc w:val="both"/>
      </w:pPr>
      <w:r>
        <w:rPr>
          <w:rFonts w:ascii="Times New Roman"/>
          <w:b w:val="false"/>
          <w:i w:val="false"/>
          <w:color w:val="000000"/>
          <w:sz w:val="28"/>
        </w:rPr>
        <w:t xml:space="preserve">    2          2      Бюджеттiк, депозиттiк шоттар мен демеушiлiк және     </w:t>
      </w:r>
    </w:p>
    <w:p>
      <w:pPr>
        <w:spacing w:after="0"/>
        <w:ind w:left="0"/>
        <w:jc w:val="both"/>
      </w:pPr>
      <w:r>
        <w:rPr>
          <w:rFonts w:ascii="Times New Roman"/>
          <w:b w:val="false"/>
          <w:i w:val="false"/>
          <w:color w:val="000000"/>
          <w:sz w:val="28"/>
        </w:rPr>
        <w:t>                      қайырымдылық көмек шоттары бойынша (09, 10, 11)</w:t>
      </w:r>
    </w:p>
    <w:p>
      <w:pPr>
        <w:spacing w:after="0"/>
        <w:ind w:left="0"/>
        <w:jc w:val="both"/>
      </w:pPr>
      <w:r>
        <w:rPr>
          <w:rFonts w:ascii="Times New Roman"/>
          <w:b w:val="false"/>
          <w:i w:val="false"/>
          <w:color w:val="000000"/>
          <w:sz w:val="28"/>
        </w:rPr>
        <w:t>                      Қоса салу парағы</w:t>
      </w:r>
    </w:p>
    <w:p>
      <w:pPr>
        <w:spacing w:after="0"/>
        <w:ind w:left="0"/>
        <w:jc w:val="both"/>
      </w:pPr>
      <w:r>
        <w:rPr>
          <w:rFonts w:ascii="Times New Roman"/>
          <w:b w:val="false"/>
          <w:i w:val="false"/>
          <w:color w:val="000000"/>
          <w:sz w:val="28"/>
        </w:rPr>
        <w:t>    3                 "Басқа да ақшалай қаражаттар" деген (13) шот бойынша</w:t>
      </w:r>
    </w:p>
    <w:p>
      <w:pPr>
        <w:spacing w:after="0"/>
        <w:ind w:left="0"/>
        <w:jc w:val="both"/>
      </w:pPr>
      <w:r>
        <w:rPr>
          <w:rFonts w:ascii="Times New Roman"/>
          <w:b w:val="false"/>
          <w:i w:val="false"/>
          <w:color w:val="000000"/>
          <w:sz w:val="28"/>
        </w:rPr>
        <w:t xml:space="preserve">    4                 Активтер, активтердiң тозуы және активтердегi қорлар </w:t>
      </w:r>
    </w:p>
    <w:p>
      <w:pPr>
        <w:spacing w:after="0"/>
        <w:ind w:left="0"/>
        <w:jc w:val="both"/>
      </w:pPr>
      <w:r>
        <w:rPr>
          <w:rFonts w:ascii="Times New Roman"/>
          <w:b w:val="false"/>
          <w:i w:val="false"/>
          <w:color w:val="000000"/>
          <w:sz w:val="28"/>
        </w:rPr>
        <w:t>                      (01, 02, 25) шоттары бойынша</w:t>
      </w:r>
    </w:p>
    <w:p>
      <w:pPr>
        <w:spacing w:after="0"/>
        <w:ind w:left="0"/>
        <w:jc w:val="both"/>
      </w:pPr>
      <w:r>
        <w:rPr>
          <w:rFonts w:ascii="Times New Roman"/>
          <w:b w:val="false"/>
          <w:i w:val="false"/>
          <w:color w:val="000000"/>
          <w:sz w:val="28"/>
        </w:rPr>
        <w:t>                      Қоса салу парағы</w:t>
      </w:r>
    </w:p>
    <w:p>
      <w:pPr>
        <w:spacing w:after="0"/>
        <w:ind w:left="0"/>
        <w:jc w:val="both"/>
      </w:pPr>
      <w:r>
        <w:rPr>
          <w:rFonts w:ascii="Times New Roman"/>
          <w:b w:val="false"/>
          <w:i w:val="false"/>
          <w:color w:val="000000"/>
          <w:sz w:val="28"/>
        </w:rPr>
        <w:t xml:space="preserve">    5                 Қаржыландырудың, қорлардың және белгiлi бiр мақсатқа </w:t>
      </w:r>
    </w:p>
    <w:p>
      <w:pPr>
        <w:spacing w:after="0"/>
        <w:ind w:left="0"/>
        <w:jc w:val="both"/>
      </w:pPr>
      <w:r>
        <w:rPr>
          <w:rFonts w:ascii="Times New Roman"/>
          <w:b w:val="false"/>
          <w:i w:val="false"/>
          <w:color w:val="000000"/>
          <w:sz w:val="28"/>
        </w:rPr>
        <w:t>                      жұмсалатын қаржылардың (14, 23, 24) шоттары бойынша</w:t>
      </w:r>
    </w:p>
    <w:p>
      <w:pPr>
        <w:spacing w:after="0"/>
        <w:ind w:left="0"/>
        <w:jc w:val="both"/>
      </w:pPr>
      <w:r>
        <w:rPr>
          <w:rFonts w:ascii="Times New Roman"/>
          <w:b w:val="false"/>
          <w:i w:val="false"/>
          <w:color w:val="000000"/>
          <w:sz w:val="28"/>
        </w:rPr>
        <w:t xml:space="preserve">    6                 Атқарылған жұмыстар және көрсетiлген қызметтер үшiн  </w:t>
      </w:r>
    </w:p>
    <w:p>
      <w:pPr>
        <w:spacing w:after="0"/>
        <w:ind w:left="0"/>
        <w:jc w:val="both"/>
      </w:pPr>
      <w:r>
        <w:rPr>
          <w:rFonts w:ascii="Times New Roman"/>
          <w:b w:val="false"/>
          <w:i w:val="false"/>
          <w:color w:val="000000"/>
          <w:sz w:val="28"/>
        </w:rPr>
        <w:t>                      жеткiзiп берушiлермен, мердiгерлермен және тапсырма</w:t>
      </w:r>
    </w:p>
    <w:p>
      <w:pPr>
        <w:spacing w:after="0"/>
        <w:ind w:left="0"/>
        <w:jc w:val="both"/>
      </w:pPr>
      <w:r>
        <w:rPr>
          <w:rFonts w:ascii="Times New Roman"/>
          <w:b w:val="false"/>
          <w:i w:val="false"/>
          <w:color w:val="000000"/>
          <w:sz w:val="28"/>
        </w:rPr>
        <w:t xml:space="preserve">                      берушiлермен, әртүрлi дебиторлармен және             </w:t>
      </w:r>
    </w:p>
    <w:p>
      <w:pPr>
        <w:spacing w:after="0"/>
        <w:ind w:left="0"/>
        <w:jc w:val="both"/>
      </w:pPr>
      <w:r>
        <w:rPr>
          <w:rFonts w:ascii="Times New Roman"/>
          <w:b w:val="false"/>
          <w:i w:val="false"/>
          <w:color w:val="000000"/>
          <w:sz w:val="28"/>
        </w:rPr>
        <w:t xml:space="preserve">                      кредиторлармен есеп айырысулар (15, 17) шоттары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7                 Есеп беретiн адамдармен есеп айырысулар (16) бойынша</w:t>
      </w:r>
    </w:p>
    <w:p>
      <w:pPr>
        <w:spacing w:after="0"/>
        <w:ind w:left="0"/>
        <w:jc w:val="both"/>
      </w:pPr>
      <w:r>
        <w:rPr>
          <w:rFonts w:ascii="Times New Roman"/>
          <w:b w:val="false"/>
          <w:i w:val="false"/>
          <w:color w:val="000000"/>
          <w:sz w:val="28"/>
        </w:rPr>
        <w:t xml:space="preserve">    8                 Материалдық шоттар және есеп айырысулар мен          </w:t>
      </w:r>
    </w:p>
    <w:p>
      <w:pPr>
        <w:spacing w:after="0"/>
        <w:ind w:left="0"/>
        <w:jc w:val="both"/>
      </w:pPr>
      <w:r>
        <w:rPr>
          <w:rFonts w:ascii="Times New Roman"/>
          <w:b w:val="false"/>
          <w:i w:val="false"/>
          <w:color w:val="000000"/>
          <w:sz w:val="28"/>
        </w:rPr>
        <w:t xml:space="preserve">                      шығындардың шоттары (03, 04, 05, 06, 08, 18, 19, 20, </w:t>
      </w:r>
    </w:p>
    <w:p>
      <w:pPr>
        <w:spacing w:after="0"/>
        <w:ind w:left="0"/>
        <w:jc w:val="both"/>
      </w:pPr>
      <w:r>
        <w:rPr>
          <w:rFonts w:ascii="Times New Roman"/>
          <w:b w:val="false"/>
          <w:i w:val="false"/>
          <w:color w:val="000000"/>
          <w:sz w:val="28"/>
        </w:rPr>
        <w:t>                      21) бойынша</w:t>
      </w:r>
    </w:p>
    <w:p>
      <w:pPr>
        <w:spacing w:after="0"/>
        <w:ind w:left="0"/>
        <w:jc w:val="both"/>
      </w:pPr>
      <w:r>
        <w:rPr>
          <w:rFonts w:ascii="Times New Roman"/>
          <w:b w:val="false"/>
          <w:i w:val="false"/>
          <w:color w:val="000000"/>
          <w:sz w:val="28"/>
        </w:rPr>
        <w:t xml:space="preserve">    9                 Арзан бағалы немесе жылдам тозатын заттар (07, 26)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Қоса салу парағы</w:t>
      </w:r>
    </w:p>
    <w:p>
      <w:pPr>
        <w:spacing w:after="0"/>
        <w:ind w:left="0"/>
        <w:jc w:val="both"/>
      </w:pPr>
      <w:r>
        <w:rPr>
          <w:rFonts w:ascii="Times New Roman"/>
          <w:b w:val="false"/>
          <w:i w:val="false"/>
          <w:color w:val="000000"/>
          <w:sz w:val="28"/>
        </w:rPr>
        <w:t xml:space="preserve">               3      Атқарылған жұмыстар және көрсетiлген қызметтер үшiн  </w:t>
      </w:r>
    </w:p>
    <w:p>
      <w:pPr>
        <w:spacing w:after="0"/>
        <w:ind w:left="0"/>
        <w:jc w:val="both"/>
      </w:pPr>
      <w:r>
        <w:rPr>
          <w:rFonts w:ascii="Times New Roman"/>
          <w:b w:val="false"/>
          <w:i w:val="false"/>
          <w:color w:val="000000"/>
          <w:sz w:val="28"/>
        </w:rPr>
        <w:t>                      жеткiзiп берушiлермен, мердiгерлермен және тапсырма</w:t>
      </w:r>
    </w:p>
    <w:p>
      <w:pPr>
        <w:spacing w:after="0"/>
        <w:ind w:left="0"/>
        <w:jc w:val="both"/>
      </w:pPr>
      <w:r>
        <w:rPr>
          <w:rFonts w:ascii="Times New Roman"/>
          <w:b w:val="false"/>
          <w:i w:val="false"/>
          <w:color w:val="000000"/>
          <w:sz w:val="28"/>
        </w:rPr>
        <w:t xml:space="preserve">                      берушiлермен, әртүрлi дебиторлармен және             </w:t>
      </w:r>
    </w:p>
    <w:p>
      <w:pPr>
        <w:spacing w:after="0"/>
        <w:ind w:left="0"/>
        <w:jc w:val="both"/>
      </w:pPr>
      <w:r>
        <w:rPr>
          <w:rFonts w:ascii="Times New Roman"/>
          <w:b w:val="false"/>
          <w:i w:val="false"/>
          <w:color w:val="000000"/>
          <w:sz w:val="28"/>
        </w:rPr>
        <w:t xml:space="preserve">                      кредиторлармен есеп айырысулар (15, 17) шоттары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4      Материалдар қозғалысының есеп-шоттары (03, 05)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Әзiрлеме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Штаттық персоналды ақшалай қамсыздандыру          </w:t>
      </w:r>
    </w:p>
    <w:p>
      <w:pPr>
        <w:spacing w:after="0"/>
        <w:ind w:left="0"/>
        <w:jc w:val="both"/>
      </w:pPr>
      <w:r>
        <w:rPr>
          <w:rFonts w:ascii="Times New Roman"/>
          <w:b w:val="false"/>
          <w:i w:val="false"/>
          <w:color w:val="000000"/>
          <w:sz w:val="28"/>
        </w:rPr>
        <w:t>                      жөнiндегi есеп айырысулар</w:t>
      </w:r>
    </w:p>
    <w:p>
      <w:pPr>
        <w:spacing w:after="0"/>
        <w:ind w:left="0"/>
        <w:jc w:val="both"/>
      </w:pPr>
      <w:r>
        <w:rPr>
          <w:rFonts w:ascii="Times New Roman"/>
          <w:b w:val="false"/>
          <w:i w:val="false"/>
          <w:color w:val="000000"/>
          <w:sz w:val="28"/>
        </w:rPr>
        <w:t>                      2. Шифрды ашу парағы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Парақты Бас кiтап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Есепке алу регистрлерiн құру негiзiне шаруашылық операцияларды тiркеудiң кредиттiк белгiсi қойылған. Алайда, ерекшелiк ретiнде кассалық операциялар (1-ордер-журнал, 1-ведомость) мен демеушiлiк және қайырымдылық көмек үшiн шотқа келiп түсетiн бюджеттiк қаражаттар мен ақшалай сомалардың қозғалысы жөнiндегi операциялар және депозиттiк шот (2-ордер-журнал, 2-ведомость) дебет бойынша да, кредит бойынша да тiркеледi, яғни ордер-журнал мен қосымша ведомость бiр регистрге бiрiктiрiледi. Ордер-журналдарды осылайша құру ақшалай қаражат қозғалысына бақылау жасау үшiн қажет. </w:t>
      </w:r>
      <w:r>
        <w:br/>
      </w:r>
      <w:r>
        <w:rPr>
          <w:rFonts w:ascii="Times New Roman"/>
          <w:b w:val="false"/>
          <w:i w:val="false"/>
          <w:color w:val="000000"/>
          <w:sz w:val="28"/>
        </w:rPr>
        <w:t xml:space="preserve">
      Ордерлiк-журналдық нысанды қолдану кезiнде активтердiң аналитикалық есебi бойынша инвентарлық карточкалар, тауарлық-материалдық құндылықтарды есепке алу жөнiндегi карточкалар, айналым және сальдолық ведомостер жүргiзiледi. </w:t>
      </w:r>
      <w:r>
        <w:br/>
      </w:r>
      <w:r>
        <w:rPr>
          <w:rFonts w:ascii="Times New Roman"/>
          <w:b w:val="false"/>
          <w:i w:val="false"/>
          <w:color w:val="000000"/>
          <w:sz w:val="28"/>
        </w:rPr>
        <w:t>
 </w:t>
      </w:r>
      <w:r>
        <w:br/>
      </w:r>
      <w:r>
        <w:rPr>
          <w:rFonts w:ascii="Times New Roman"/>
          <w:b w:val="false"/>
          <w:i w:val="false"/>
          <w:color w:val="000000"/>
          <w:sz w:val="28"/>
        </w:rPr>
        <w:t xml:space="preserve">
                        КАССАЛЫҚ ОПЕРАЦИЯЛАРДЫҢ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12-шот бойынша 1-ордер-журнал және ведомость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Кассалық операциялардың есебi 1-ордер-журнал мен 1-ведомосте жүзеге асырылады. Жазулар кассирдiң есебi негiзiнде, бухгалтерлiк қызмет олардағы: қосымшалары болатын кассалық ордерлердi, құжаттардың дұрыс толтырылуын; ордерлерге қоса берiлген құжаттар мөртабанмен немесе төлем жасалғаны туралы кассирдiң белгiсiмен жабылған-жабылмағанын алдын ала тексередi. </w:t>
      </w:r>
      <w:r>
        <w:br/>
      </w:r>
      <w:r>
        <w:rPr>
          <w:rFonts w:ascii="Times New Roman"/>
          <w:b w:val="false"/>
          <w:i w:val="false"/>
          <w:color w:val="000000"/>
          <w:sz w:val="28"/>
        </w:rPr>
        <w:t xml:space="preserve">
      Есеп тексерiлгеннен кейiн әрбiр кiрiс және кассалық ордерге кiшi шоттың дебеттелген немесе кредиттелген нөмірi, аналитикалық есеп ерекшелiгiнiң номерi қойылады. Корреспонденциялаушы шоттардың дәл осындай белгiсi кассирдiң есебiнде әрбiр сомаға қарсы қойылады. Кассирдiң есебi бойынша кiрiс және шығыс сомалары аттас корреспонденциялаушы (дебеттелген немесе кредиттелген) шоттар бойынша есептеледi және кiрiс операциялары 12-шот бойынша 1-ведомосте, шығындар - 1-ордер-журналда жазылады. </w:t>
      </w:r>
      <w:r>
        <w:br/>
      </w:r>
      <w:r>
        <w:rPr>
          <w:rFonts w:ascii="Times New Roman"/>
          <w:b w:val="false"/>
          <w:i w:val="false"/>
          <w:color w:val="000000"/>
          <w:sz w:val="28"/>
        </w:rPr>
        <w:t xml:space="preserve">
      "Бюджет бойынша шығындар" деген 20-шоттың дебетi және кредитiне қатысты сомалар ерекшелiктерi бойынша 2-нысандағы шифрдi ашу парақтарына жазылады. </w:t>
      </w:r>
      <w:r>
        <w:br/>
      </w:r>
      <w:r>
        <w:rPr>
          <w:rFonts w:ascii="Times New Roman"/>
          <w:b w:val="false"/>
          <w:i w:val="false"/>
          <w:color w:val="000000"/>
          <w:sz w:val="28"/>
        </w:rPr>
        <w:t xml:space="preserve">
      Ай аяқталғаннан кейiн 1-ордер-журналда және 1-ведомосте жиыны есептеледi. </w:t>
      </w:r>
      <w:r>
        <w:br/>
      </w:r>
      <w:r>
        <w:rPr>
          <w:rFonts w:ascii="Times New Roman"/>
          <w:b w:val="false"/>
          <w:i w:val="false"/>
          <w:color w:val="000000"/>
          <w:sz w:val="28"/>
        </w:rPr>
        <w:t xml:space="preserve">
      1-ордер-журналдың деректерi Бас кiтапқа мынадай тәртiппен көшiрiледi: алдымен Бас кiтаптың "Кредит бойынша айналым" деген бағанына есептiк айдың жолы бойынша 12-шоттың кредиттiк айналымы жазылады. </w:t>
      </w:r>
      <w:r>
        <w:br/>
      </w:r>
      <w:r>
        <w:rPr>
          <w:rFonts w:ascii="Times New Roman"/>
          <w:b w:val="false"/>
          <w:i w:val="false"/>
          <w:color w:val="000000"/>
          <w:sz w:val="28"/>
        </w:rPr>
        <w:t xml:space="preserve">
      Дебеттiк айналымдар Бас кiтаптың тиiстi корреспонденциялаушы шоттар үшiн бөлiнген беттерiне жазылады. </w:t>
      </w:r>
      <w:r>
        <w:br/>
      </w:r>
      <w:r>
        <w:rPr>
          <w:rFonts w:ascii="Times New Roman"/>
          <w:b w:val="false"/>
          <w:i w:val="false"/>
          <w:color w:val="000000"/>
          <w:sz w:val="28"/>
        </w:rPr>
        <w:t xml:space="preserve">
      1-ведомостiң жиыны Бас кiтапқа таратылып жазылмайды, ол басқа да есепке алу регистрлерiмен салыстыру үшiн қызмет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БЮДЖЕТТIК ҚАРАЖАТТЫҢ, ДЕМЕУШIЛIК ПЕН </w:t>
      </w:r>
      <w:r>
        <w:br/>
      </w:r>
      <w:r>
        <w:rPr>
          <w:rFonts w:ascii="Times New Roman"/>
          <w:b w:val="false"/>
          <w:i w:val="false"/>
          <w:color w:val="000000"/>
          <w:sz w:val="28"/>
        </w:rPr>
        <w:t xml:space="preserve">
                     ҚАЙЫРЫМДЫЛЫҚ КӨМЕК ШОТЫНА КЕЛІП ТҮСКЕН </w:t>
      </w:r>
      <w:r>
        <w:br/>
      </w:r>
      <w:r>
        <w:rPr>
          <w:rFonts w:ascii="Times New Roman"/>
          <w:b w:val="false"/>
          <w:i w:val="false"/>
          <w:color w:val="000000"/>
          <w:sz w:val="28"/>
        </w:rPr>
        <w:t xml:space="preserve">
                      АҚШАЛАЙ СОМАЛАРДЫҢ ҚОЗҒАЛЫСЫ БОЙЫНША </w:t>
      </w:r>
      <w:r>
        <w:br/>
      </w:r>
      <w:r>
        <w:rPr>
          <w:rFonts w:ascii="Times New Roman"/>
          <w:b w:val="false"/>
          <w:i w:val="false"/>
          <w:color w:val="000000"/>
          <w:sz w:val="28"/>
        </w:rPr>
        <w:t xml:space="preserve">
                  ОПЕРАЦИЯЛАРДЫ ЕСЕПКЕ АЛУ ЖӘНЕ ДЕПОЗИТТIК ШОТ.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09, 10, 11 шот бойынша 2-ордер-журнал және 2-ведомость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Жазбалар 2-ордер-журналға және 2-ведомостке Қазынашылық органының көшiрмелерi мен олардың қоса берiлген бастапқы құжаттары негiзiнде жазылады. </w:t>
      </w:r>
      <w:r>
        <w:br/>
      </w:r>
      <w:r>
        <w:rPr>
          <w:rFonts w:ascii="Times New Roman"/>
          <w:b w:val="false"/>
          <w:i w:val="false"/>
          <w:color w:val="000000"/>
          <w:sz w:val="28"/>
        </w:rPr>
        <w:t xml:space="preserve">
      Ақшаның келiп түсуi жөнiндегі де, төлемдер жөнiндегi де құжаттар осы есептiк айдың шегiнде бiрiншi номерден бастап өсу тәртiбi бойынша номерленедi. Әр құжаттың жоғарғы оң жақ бұрышында реттiк номерi және корреспонденциялаушы шоттың номерi, ал қажет болған жағдайларда ерекшелігi мен кiшi шоттың номерi көрсетiледi. </w:t>
      </w:r>
      <w:r>
        <w:br/>
      </w:r>
      <w:r>
        <w:rPr>
          <w:rFonts w:ascii="Times New Roman"/>
          <w:b w:val="false"/>
          <w:i w:val="false"/>
          <w:color w:val="000000"/>
          <w:sz w:val="28"/>
        </w:rPr>
        <w:t xml:space="preserve">
      Қазынашылық органының көшiрмелерiнде белгiлер қойылады - сол жағында, әрбiр сомаға қарсы құжаттың реттiк номерi, оң жағында - корреспонденциялаушы шоттың номерi көрсетiледi. Содан соң келiп түскен және есептен шығару сомалары бiртектес корреспонденциялаушы шоттар бойынша (қажет болғанда ерекшелiктерi мен кiшi шоттар бойынша) есептеледi және жиынды деректер есепке алу регистрiнде жазылады. Қазынашылық органының әрбiр көшiрмесi 2-ордер-журналда жеке жол бойынша көрсетiледi. </w:t>
      </w:r>
      <w:r>
        <w:br/>
      </w:r>
      <w:r>
        <w:rPr>
          <w:rFonts w:ascii="Times New Roman"/>
          <w:b w:val="false"/>
          <w:i w:val="false"/>
          <w:color w:val="000000"/>
          <w:sz w:val="28"/>
        </w:rPr>
        <w:t xml:space="preserve">
      Ай аяқталғаннан кейiн 2-ордер-журналдың жиыны Қазынашылықтың аумақтық органының N 032-А нысанды "Республикалық бюджет бойынша алынған мiндеттемелердi ескере отырып, бюджеттiк топтастыру ерекшелiктерi бойынша бөлiнген лимиттер мен кассалық шығындардың қозғалысы ведомосiмен"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салыстырылады.</w:t>
      </w:r>
    </w:p>
    <w:p>
      <w:pPr>
        <w:spacing w:after="0"/>
        <w:ind w:left="0"/>
        <w:jc w:val="both"/>
      </w:pPr>
      <w:r>
        <w:rPr>
          <w:rFonts w:ascii="Times New Roman"/>
          <w:b w:val="false"/>
          <w:i w:val="false"/>
          <w:color w:val="000000"/>
          <w:sz w:val="28"/>
        </w:rPr>
        <w:t xml:space="preserve">     2-ведомостiң жиыны Бас кiтапқа таратылып жазылмайды, ол несиелiк </w:t>
      </w:r>
    </w:p>
    <w:p>
      <w:pPr>
        <w:spacing w:after="0"/>
        <w:ind w:left="0"/>
        <w:jc w:val="both"/>
      </w:pPr>
      <w:r>
        <w:rPr>
          <w:rFonts w:ascii="Times New Roman"/>
          <w:b w:val="false"/>
          <w:i w:val="false"/>
          <w:color w:val="000000"/>
          <w:sz w:val="28"/>
        </w:rPr>
        <w:t>белгiсi бойынша есепке алу регистрлерiмен салыстырылады.</w:t>
      </w:r>
    </w:p>
    <w:p>
      <w:pPr>
        <w:spacing w:after="0"/>
        <w:ind w:left="0"/>
        <w:jc w:val="both"/>
      </w:pPr>
      <w:r>
        <w:rPr>
          <w:rFonts w:ascii="Times New Roman"/>
          <w:b w:val="false"/>
          <w:i w:val="false"/>
          <w:color w:val="000000"/>
          <w:sz w:val="28"/>
        </w:rPr>
        <w:t xml:space="preserve">     "Бюджет бойынша шығындар" деген 20-шоттың дебетi мен кредитiне </w:t>
      </w:r>
    </w:p>
    <w:p>
      <w:pPr>
        <w:spacing w:after="0"/>
        <w:ind w:left="0"/>
        <w:jc w:val="both"/>
      </w:pPr>
      <w:r>
        <w:rPr>
          <w:rFonts w:ascii="Times New Roman"/>
          <w:b w:val="false"/>
          <w:i w:val="false"/>
          <w:color w:val="000000"/>
          <w:sz w:val="28"/>
        </w:rPr>
        <w:t xml:space="preserve">жатқызылатын сомалар ерекшелiктерi бойынша 2-нысанды шифрдi ашу </w:t>
      </w:r>
    </w:p>
    <w:p>
      <w:pPr>
        <w:spacing w:after="0"/>
        <w:ind w:left="0"/>
        <w:jc w:val="both"/>
      </w:pPr>
      <w:r>
        <w:rPr>
          <w:rFonts w:ascii="Times New Roman"/>
          <w:b w:val="false"/>
          <w:i w:val="false"/>
          <w:color w:val="000000"/>
          <w:sz w:val="28"/>
        </w:rPr>
        <w:t>парақтарында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АҚШАЛАЙ ҚАРАЖАТТАРДЫ ЕСЕПКЕ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13-шот бойынша 3-ордер-журнал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3-ордер-журналға қазынашылық органының корреспонденциялаушы </w:t>
      </w:r>
    </w:p>
    <w:p>
      <w:pPr>
        <w:spacing w:after="0"/>
        <w:ind w:left="0"/>
        <w:jc w:val="both"/>
      </w:pPr>
      <w:r>
        <w:rPr>
          <w:rFonts w:ascii="Times New Roman"/>
          <w:b w:val="false"/>
          <w:i w:val="false"/>
          <w:color w:val="000000"/>
          <w:sz w:val="28"/>
        </w:rPr>
        <w:t xml:space="preserve">шоттардың тұрғысында 2-ордер-журналды толтыру жөнiнде жазылған тәртiптегi </w:t>
      </w:r>
    </w:p>
    <w:p>
      <w:pPr>
        <w:spacing w:after="0"/>
        <w:ind w:left="0"/>
        <w:jc w:val="both"/>
      </w:pPr>
      <w:r>
        <w:rPr>
          <w:rFonts w:ascii="Times New Roman"/>
          <w:b w:val="false"/>
          <w:i w:val="false"/>
          <w:color w:val="000000"/>
          <w:sz w:val="28"/>
        </w:rPr>
        <w:t>көшiрмелерi негiзiнде жазбалар жүргiзiледi.</w:t>
      </w:r>
    </w:p>
    <w:p>
      <w:pPr>
        <w:spacing w:after="0"/>
        <w:ind w:left="0"/>
        <w:jc w:val="both"/>
      </w:pPr>
      <w:r>
        <w:rPr>
          <w:rFonts w:ascii="Times New Roman"/>
          <w:b w:val="false"/>
          <w:i w:val="false"/>
          <w:color w:val="000000"/>
          <w:sz w:val="28"/>
        </w:rPr>
        <w:t xml:space="preserve">     Ай аяқталғаннан кейiн 3-ордер-журналдың жиыны Бас кiтапқа көшiрiледi. </w:t>
      </w:r>
    </w:p>
    <w:p>
      <w:pPr>
        <w:spacing w:after="0"/>
        <w:ind w:left="0"/>
        <w:jc w:val="both"/>
      </w:pPr>
      <w:r>
        <w:rPr>
          <w:rFonts w:ascii="Times New Roman"/>
          <w:b w:val="false"/>
          <w:i w:val="false"/>
          <w:color w:val="000000"/>
          <w:sz w:val="28"/>
        </w:rPr>
        <w:t xml:space="preserve">Қаражаттардың айдың басы мен аяғындағы қалдықтары кiшi шоттар тұрғысында </w:t>
      </w:r>
    </w:p>
    <w:p>
      <w:pPr>
        <w:spacing w:after="0"/>
        <w:ind w:left="0"/>
        <w:jc w:val="both"/>
      </w:pPr>
      <w:r>
        <w:rPr>
          <w:rFonts w:ascii="Times New Roman"/>
          <w:b w:val="false"/>
          <w:i w:val="false"/>
          <w:color w:val="000000"/>
          <w:sz w:val="28"/>
        </w:rPr>
        <w:t>және жалпы 13-шот бойынша 3-ордер-журналдың соңғы бетiнде келтiрiледi.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 АКТИВТЕР МЕН ҚОРЛАРДЫҢ</w:t>
      </w:r>
    </w:p>
    <w:p>
      <w:pPr>
        <w:spacing w:after="0"/>
        <w:ind w:left="0"/>
        <w:jc w:val="both"/>
      </w:pPr>
      <w:r>
        <w:rPr>
          <w:rFonts w:ascii="Times New Roman"/>
          <w:b w:val="false"/>
          <w:i w:val="false"/>
          <w:color w:val="000000"/>
          <w:sz w:val="28"/>
        </w:rPr>
        <w:t>                      ҚОЗҒАЛЫСЫ БОЙЫНША ЕСЕПКЕ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 02, 25-шоттар 4-ордер-журнал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4-ордер-журналда "Активтер" деген 01, "Активтердiң тозуы" деген 02 және "Активтердегi қор" деген 25-шоттар бойынша операциялар көрсетiледi. Ордер-журнал екi бөлiмнен тұрады: бiрiншi бөлiмде "Активтердiң және материалдық құндылықтардың қозғалысы туралы есеп беру" деген жылдық есептiң 5 нысанын толтыру үшiн қажеттi тұрғыда активтердiң келiп түсуi мен есептен шығарылуы бөлiп көрсетiле отырып, 01-шоты бойынша операциялар жазылады. </w:t>
      </w:r>
      <w:r>
        <w:br/>
      </w:r>
      <w:r>
        <w:rPr>
          <w:rFonts w:ascii="Times New Roman"/>
          <w:b w:val="false"/>
          <w:i w:val="false"/>
          <w:color w:val="000000"/>
          <w:sz w:val="28"/>
        </w:rPr>
        <w:t xml:space="preserve">
      "Активтер" деген 01-шоттың кредитi бойынша жазбалар "Мемлекеттiк мекемелерде активтердi есептен шығару актiсi" деген ОС-3 (бюдж) және "Автокөлiк құралдарын есептен шығару актiсi" деген ОС-4 типтiк нысандар жөнiндегi актiлердiң негiзiнде жазылады, бұл ретте құжаттың реттiк номерi мен қысқаша мәтiнi көрсетiледi. 4-ордер-журналдың талдау деректерiнiң негiзiнде жылдық есеп берудің 5 нысаны толтырылады. Ай аяқталғаннан кейiн 4-ордер-журналдың жиыны Бас кiтапқа көшiрiледi. </w:t>
      </w:r>
      <w:r>
        <w:br/>
      </w:r>
      <w:r>
        <w:rPr>
          <w:rFonts w:ascii="Times New Roman"/>
          <w:b w:val="false"/>
          <w:i w:val="false"/>
          <w:color w:val="000000"/>
          <w:sz w:val="28"/>
        </w:rPr>
        <w:t>
 </w:t>
      </w:r>
      <w:r>
        <w:br/>
      </w:r>
      <w:r>
        <w:rPr>
          <w:rFonts w:ascii="Times New Roman"/>
          <w:b w:val="false"/>
          <w:i w:val="false"/>
          <w:color w:val="000000"/>
          <w:sz w:val="28"/>
        </w:rPr>
        <w:t xml:space="preserve">
                     ВЕДОМСТВО IШIНДЕГI ЕСЕП АЙЫРЫСУЛАРДЫ, </w:t>
      </w:r>
      <w:r>
        <w:br/>
      </w:r>
      <w:r>
        <w:rPr>
          <w:rFonts w:ascii="Times New Roman"/>
          <w:b w:val="false"/>
          <w:i w:val="false"/>
          <w:color w:val="000000"/>
          <w:sz w:val="28"/>
        </w:rPr>
        <w:t xml:space="preserve">
                      ҚАРЖЫЛАНДЫРУ БОЙЫНША ЕСЕПКЕ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23, 24-шоттар бойынша 5-ордер-журнал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"Ведомство iшiндегi есеп айырысулар" деген 14, "Қаржыландыру" деген 23, "Мақсатты түрдегi қорлар мен қаражаттар" деген 24 шоттар бойынша операциялар 5-ордер-журналда ескерiледi. </w:t>
      </w:r>
      <w:r>
        <w:br/>
      </w:r>
      <w:r>
        <w:rPr>
          <w:rFonts w:ascii="Times New Roman"/>
          <w:b w:val="false"/>
          <w:i w:val="false"/>
          <w:color w:val="000000"/>
          <w:sz w:val="28"/>
        </w:rPr>
        <w:t xml:space="preserve">
      Осы ордер-журналда синтетикалық есеп (бет жағы) пен 23, 24 шоттар бойынша аналитикалық есеп бiрге жазылады. </w:t>
      </w:r>
      <w:r>
        <w:br/>
      </w:r>
      <w:r>
        <w:rPr>
          <w:rFonts w:ascii="Times New Roman"/>
          <w:b w:val="false"/>
          <w:i w:val="false"/>
          <w:color w:val="000000"/>
          <w:sz w:val="28"/>
        </w:rPr>
        <w:t xml:space="preserve">
      Операциялар жазбасы бастапқы құжаттардың немесе құрама есептердiң, ал 1 және 2-ведомостер бойынша бiр айдың жиындары негiзiнде жүргiзiледi. </w:t>
      </w:r>
      <w:r>
        <w:br/>
      </w:r>
      <w:r>
        <w:rPr>
          <w:rFonts w:ascii="Times New Roman"/>
          <w:b w:val="false"/>
          <w:i w:val="false"/>
          <w:color w:val="000000"/>
          <w:sz w:val="28"/>
        </w:rPr>
        <w:t xml:space="preserve">
      Бiр айдағы жазбалар мен 5-ордер-журналдағы жиындарды қорытындылау аяқталғаннан кейiн деректер Бас кiтапқа көшiрiледi. </w:t>
      </w:r>
      <w:r>
        <w:br/>
      </w:r>
      <w:r>
        <w:rPr>
          <w:rFonts w:ascii="Times New Roman"/>
          <w:b w:val="false"/>
          <w:i w:val="false"/>
          <w:color w:val="000000"/>
          <w:sz w:val="28"/>
        </w:rPr>
        <w:t xml:space="preserve">
      Басқа ордер-журналдарда ескерiлген 23, 24 шоттардың дебетi бойынша айналымдар аналитикалық есептiң кiшi шоттары тұрғысында бiр айдың жиындарында да көрсетiледi. </w:t>
      </w:r>
      <w:r>
        <w:br/>
      </w:r>
      <w:r>
        <w:rPr>
          <w:rFonts w:ascii="Times New Roman"/>
          <w:b w:val="false"/>
          <w:i w:val="false"/>
          <w:color w:val="000000"/>
          <w:sz w:val="28"/>
        </w:rPr>
        <w:t xml:space="preserve">
      Есеп берулердi толтыру үшiн қажеттi деректердi алу мақсатында кестелерде есептiк айдың жыл басынан бергi өсiмдi жиындарының айналымдары келтiрiледi. "Мемлекеттiк мекемелердiң шығындарына және басқа да iс-шараларға бюджеттен қаржыландыру" деген 230 кiшi шот бойынша мекемелер (ұйымдар) арасындағы өзара есеп айырысулар және басқа да есеп айырысулар бойынша операцияларды 3-ведомосте алдын ала тiркеуге рұқсат етiледi. 5-ордер-журнал ведомостiң жиынды деректерiнiң негiзiнде толтырылады.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5-ордер-журнал шахматтық тәртiппен есептеледi. Бас кiтапқа жазу </w:t>
      </w:r>
    </w:p>
    <w:p>
      <w:pPr>
        <w:spacing w:after="0"/>
        <w:ind w:left="0"/>
        <w:jc w:val="both"/>
      </w:pPr>
      <w:r>
        <w:rPr>
          <w:rFonts w:ascii="Times New Roman"/>
          <w:b w:val="false"/>
          <w:i w:val="false"/>
          <w:color w:val="000000"/>
          <w:sz w:val="28"/>
        </w:rPr>
        <w:t xml:space="preserve">кезiнде 14, 23, 24-шоттардың кредиттiк айналымдары осы кiтаптың "Кредит </w:t>
      </w:r>
    </w:p>
    <w:p>
      <w:pPr>
        <w:spacing w:after="0"/>
        <w:ind w:left="0"/>
        <w:jc w:val="both"/>
      </w:pPr>
      <w:r>
        <w:rPr>
          <w:rFonts w:ascii="Times New Roman"/>
          <w:b w:val="false"/>
          <w:i w:val="false"/>
          <w:color w:val="000000"/>
          <w:sz w:val="28"/>
        </w:rPr>
        <w:t>бойынша айналым" деген бағаны бойынша көрсетiледi.</w:t>
      </w:r>
    </w:p>
    <w:p>
      <w:pPr>
        <w:spacing w:after="0"/>
        <w:ind w:left="0"/>
        <w:jc w:val="both"/>
      </w:pPr>
      <w:r>
        <w:rPr>
          <w:rFonts w:ascii="Times New Roman"/>
          <w:b w:val="false"/>
          <w:i w:val="false"/>
          <w:color w:val="000000"/>
          <w:sz w:val="28"/>
        </w:rPr>
        <w:t xml:space="preserve">     5-ордер-журналдың дебеттiк айналымдары Бас кiтаптың "Дебет бойынша </w:t>
      </w:r>
    </w:p>
    <w:p>
      <w:pPr>
        <w:spacing w:after="0"/>
        <w:ind w:left="0"/>
        <w:jc w:val="both"/>
      </w:pPr>
      <w:r>
        <w:rPr>
          <w:rFonts w:ascii="Times New Roman"/>
          <w:b w:val="false"/>
          <w:i w:val="false"/>
          <w:color w:val="000000"/>
          <w:sz w:val="28"/>
        </w:rPr>
        <w:t xml:space="preserve">айналым" деген тарауында бөлiнген бағандардағы тиiстi шоттар бойынша </w:t>
      </w:r>
    </w:p>
    <w:p>
      <w:pPr>
        <w:spacing w:after="0"/>
        <w:ind w:left="0"/>
        <w:jc w:val="both"/>
      </w:pPr>
      <w:r>
        <w:rPr>
          <w:rFonts w:ascii="Times New Roman"/>
          <w:b w:val="false"/>
          <w:i w:val="false"/>
          <w:color w:val="000000"/>
          <w:sz w:val="28"/>
        </w:rPr>
        <w:t>көшiрiп жазылады.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 АЙЫРЫСУЛАРДЫ ЕСЕПКЕ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17-шоттар бойынша 6-ордер-журнал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6-ордер-журнал атқарылған жұмыстар мен көрсетiлген қызметтер үшiн </w:t>
      </w:r>
    </w:p>
    <w:p>
      <w:pPr>
        <w:spacing w:after="0"/>
        <w:ind w:left="0"/>
        <w:jc w:val="both"/>
      </w:pPr>
      <w:r>
        <w:rPr>
          <w:rFonts w:ascii="Times New Roman"/>
          <w:b w:val="false"/>
          <w:i w:val="false"/>
          <w:color w:val="000000"/>
          <w:sz w:val="28"/>
        </w:rPr>
        <w:t xml:space="preserve">жеткiзiп берушiлермен, мердiгерлермен және тапсырыс берушiлермен, басқа да </w:t>
      </w:r>
    </w:p>
    <w:p>
      <w:pPr>
        <w:spacing w:after="0"/>
        <w:ind w:left="0"/>
        <w:jc w:val="both"/>
      </w:pPr>
      <w:r>
        <w:rPr>
          <w:rFonts w:ascii="Times New Roman"/>
          <w:b w:val="false"/>
          <w:i w:val="false"/>
          <w:color w:val="000000"/>
          <w:sz w:val="28"/>
        </w:rPr>
        <w:t xml:space="preserve">төлемдер бойынша, дебиторлармен және кредиторлармен есеп айырысуларды </w:t>
      </w:r>
    </w:p>
    <w:p>
      <w:pPr>
        <w:spacing w:after="0"/>
        <w:ind w:left="0"/>
        <w:jc w:val="both"/>
      </w:pPr>
      <w:r>
        <w:rPr>
          <w:rFonts w:ascii="Times New Roman"/>
          <w:b w:val="false"/>
          <w:i w:val="false"/>
          <w:color w:val="000000"/>
          <w:sz w:val="28"/>
        </w:rPr>
        <w:t>есепке алуға арналған.</w:t>
      </w:r>
    </w:p>
    <w:p>
      <w:pPr>
        <w:spacing w:after="0"/>
        <w:ind w:left="0"/>
        <w:jc w:val="both"/>
      </w:pPr>
      <w:r>
        <w:rPr>
          <w:rFonts w:ascii="Times New Roman"/>
          <w:b w:val="false"/>
          <w:i w:val="false"/>
          <w:color w:val="000000"/>
          <w:sz w:val="28"/>
        </w:rPr>
        <w:t xml:space="preserve">     Жазбалар 3-ведомостiң жиынды деректерi негiзiнде жүргiзiледi. Ай </w:t>
      </w:r>
    </w:p>
    <w:p>
      <w:pPr>
        <w:spacing w:after="0"/>
        <w:ind w:left="0"/>
        <w:jc w:val="both"/>
      </w:pPr>
      <w:r>
        <w:rPr>
          <w:rFonts w:ascii="Times New Roman"/>
          <w:b w:val="false"/>
          <w:i w:val="false"/>
          <w:color w:val="000000"/>
          <w:sz w:val="28"/>
        </w:rPr>
        <w:t xml:space="preserve">аяқталғаннан кейiн 6-ордер-журналдың жиынды деректерi Бас кiтапқа </w:t>
      </w:r>
    </w:p>
    <w:p>
      <w:pPr>
        <w:spacing w:after="0"/>
        <w:ind w:left="0"/>
        <w:jc w:val="both"/>
      </w:pPr>
      <w:r>
        <w:rPr>
          <w:rFonts w:ascii="Times New Roman"/>
          <w:b w:val="false"/>
          <w:i w:val="false"/>
          <w:color w:val="000000"/>
          <w:sz w:val="28"/>
        </w:rPr>
        <w:t>көшiрiледi.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БЕРЕТIН АДАМДАРМЕН ЕСЕП АЙЫРЫСУЛАРДЫ</w:t>
      </w:r>
    </w:p>
    <w:p>
      <w:pPr>
        <w:spacing w:after="0"/>
        <w:ind w:left="0"/>
        <w:jc w:val="both"/>
      </w:pPr>
      <w:r>
        <w:rPr>
          <w:rFonts w:ascii="Times New Roman"/>
          <w:b w:val="false"/>
          <w:i w:val="false"/>
          <w:color w:val="000000"/>
          <w:sz w:val="28"/>
        </w:rPr>
        <w:t>                                 ЕСЕПКЕ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16-шот бойынша 7-ордер-журнал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Есеп беретiн адамдармен 16-шотта көрсетiлетiн есеп айырысуларды есепке алу үшiн жазбалардың бiртұтас жүйесiндегi синтетикалық және аналитикалық есеп қамтамасыз етiлетiн 7-ордер-журнал арналады. Аналитикалық есеп бойынша берiлген жекелеген сомалар бойынша жүргiзiледi және позициялық тәсiлмен жүзеге асырылады. Әрбiр жекелеген жол бойынша бекiтiлген аванстық есеп беру негiзiнде берiлген аванс, шығын сомалары, сондай-ақ пайдаланылмаған аванстың қайтарылған сомасы немесе шығындардың қайтарылған сомасы көрсетiледi. </w:t>
      </w:r>
      <w:r>
        <w:br/>
      </w:r>
      <w:r>
        <w:rPr>
          <w:rFonts w:ascii="Times New Roman"/>
          <w:b w:val="false"/>
          <w:i w:val="false"/>
          <w:color w:val="000000"/>
          <w:sz w:val="28"/>
        </w:rPr>
        <w:t xml:space="preserve">
      Әрбiр аванстық есеп беруге жеке жолмен осы айдағы кезектi реттiк номер берiледi. Есепке алу регистрiндегi жазбаға дейiн, аванстық есепте баланстық шоттар номерлерiнiң белгiсi қойылады, ал олардың дебетiне шығынның тиiстi сомалары жатқызылуы тиiс. </w:t>
      </w:r>
      <w:r>
        <w:br/>
      </w:r>
      <w:r>
        <w:rPr>
          <w:rFonts w:ascii="Times New Roman"/>
          <w:b w:val="false"/>
          <w:i w:val="false"/>
          <w:color w:val="000000"/>
          <w:sz w:val="28"/>
        </w:rPr>
        <w:t xml:space="preserve">
      Әрбiр жеке шотқа (есеп беретiн адам) жолдардың қажеттi саны бөлiнедi. </w:t>
      </w:r>
      <w:r>
        <w:br/>
      </w:r>
      <w:r>
        <w:rPr>
          <w:rFonts w:ascii="Times New Roman"/>
          <w:b w:val="false"/>
          <w:i w:val="false"/>
          <w:color w:val="000000"/>
          <w:sz w:val="28"/>
        </w:rPr>
        <w:t xml:space="preserve">
      7-ордер-журналға жазбалар бастапқы құжаттардың (кiрiс және шығыс кассалық ордерлердiң, аванстық есеп берулердiң және т.б.) негiзiнде жүргiзiледi. </w:t>
      </w:r>
      <w:r>
        <w:br/>
      </w:r>
      <w:r>
        <w:rPr>
          <w:rFonts w:ascii="Times New Roman"/>
          <w:b w:val="false"/>
          <w:i w:val="false"/>
          <w:color w:val="000000"/>
          <w:sz w:val="28"/>
        </w:rPr>
        <w:t xml:space="preserve">
      Ай аяқталғанда 7-ордер-журналдың деректерi есептеледi және жиынды деректер Бас кiтапқа енгiзiледi. </w:t>
      </w:r>
      <w:r>
        <w:br/>
      </w:r>
      <w:r>
        <w:rPr>
          <w:rFonts w:ascii="Times New Roman"/>
          <w:b w:val="false"/>
          <w:i w:val="false"/>
          <w:color w:val="000000"/>
          <w:sz w:val="28"/>
        </w:rPr>
        <w:t>
 </w:t>
      </w:r>
      <w:r>
        <w:br/>
      </w:r>
      <w:r>
        <w:rPr>
          <w:rFonts w:ascii="Times New Roman"/>
          <w:b w:val="false"/>
          <w:i w:val="false"/>
          <w:color w:val="000000"/>
          <w:sz w:val="28"/>
        </w:rPr>
        <w:t xml:space="preserve">
                       БЮДЖЕТ БОЙЫНША ШЫҒЫНДАР СМЕТАСЫН </w:t>
      </w:r>
      <w:r>
        <w:br/>
      </w:r>
      <w:r>
        <w:rPr>
          <w:rFonts w:ascii="Times New Roman"/>
          <w:b w:val="false"/>
          <w:i w:val="false"/>
          <w:color w:val="000000"/>
          <w:sz w:val="28"/>
        </w:rPr>
        <w:t xml:space="preserve">
                 ОРЫНДАУ ЖӨНIНДЕГI ОПЕРАЦИЯЛАРДЫ ЕСЕПКЕ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03, 04, 05, 06, 08, 18, 19, 20, 21-шоттар бойынша 8-ордер-журнал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Нақты шығындардың синтетикалық және аналитикалық есебi 8-ордер-журналда жүзеге асырылады онда бiр мезгiлде 20-шоттағы кiшi шоттардың дебетi бойынша да, кредитi бойынша да операциялар жинақталады. </w:t>
      </w:r>
      <w:r>
        <w:br/>
      </w:r>
      <w:r>
        <w:rPr>
          <w:rFonts w:ascii="Times New Roman"/>
          <w:b w:val="false"/>
          <w:i w:val="false"/>
          <w:color w:val="000000"/>
          <w:sz w:val="28"/>
        </w:rPr>
        <w:t xml:space="preserve">
      8-ордер-журналда, сондай-ақ шоттардың кредиттiк айналымдары да көрсетiледi. </w:t>
      </w:r>
      <w:r>
        <w:br/>
      </w:r>
      <w:r>
        <w:rPr>
          <w:rFonts w:ascii="Times New Roman"/>
          <w:b w:val="false"/>
          <w:i w:val="false"/>
          <w:color w:val="000000"/>
          <w:sz w:val="28"/>
        </w:rPr>
        <w:t xml:space="preserve">
      8-ордер-журналға жазбалар 3, 4-ведомостер мен 1-әзiрлеме кестенiң негiзiнде жүргiзiледi. </w:t>
      </w:r>
      <w:r>
        <w:br/>
      </w:r>
      <w:r>
        <w:rPr>
          <w:rFonts w:ascii="Times New Roman"/>
          <w:b w:val="false"/>
          <w:i w:val="false"/>
          <w:color w:val="000000"/>
          <w:sz w:val="28"/>
        </w:rPr>
        <w:t xml:space="preserve">
      Сметаның орындалуын бақылау үшiн нақты шығындар (ерекшелiктер бойынша) бiр айдағы жиындармен және жыл басынан бастап келтiрiледi. </w:t>
      </w:r>
      <w:r>
        <w:br/>
      </w:r>
      <w:r>
        <w:rPr>
          <w:rFonts w:ascii="Times New Roman"/>
          <w:b w:val="false"/>
          <w:i w:val="false"/>
          <w:color w:val="000000"/>
          <w:sz w:val="28"/>
        </w:rPr>
        <w:t xml:space="preserve">
      Дебет және кредит бойынша айналымдар басқа ордер-журналдардан N 2 шифрдi ашу-парақтарының негiзiнде толтырылады. </w:t>
      </w:r>
      <w:r>
        <w:br/>
      </w:r>
      <w:r>
        <w:rPr>
          <w:rFonts w:ascii="Times New Roman"/>
          <w:b w:val="false"/>
          <w:i w:val="false"/>
          <w:color w:val="000000"/>
          <w:sz w:val="28"/>
        </w:rPr>
        <w:t xml:space="preserve">
      Ай аяқталғаннан кейiн 8-ордер-журналдың деректерi есептеледi және жиындары Бас кiтапқа көшiрiледi. </w:t>
      </w:r>
      <w:r>
        <w:br/>
      </w:r>
      <w:r>
        <w:rPr>
          <w:rFonts w:ascii="Times New Roman"/>
          <w:b w:val="false"/>
          <w:i w:val="false"/>
          <w:color w:val="000000"/>
          <w:sz w:val="28"/>
        </w:rPr>
        <w:t xml:space="preserve">
      Ашық лимиттердiң, кассалық және нақты шығындардың аналитикалық есебi N 294 нысандағы лимиттер (ассигнованиялар) мен шығындарды есепке алу кiтабында бюджеттiк топтасыру бағдарламалары, кiшi бағдарламалары және ерекшелiктерi бойынша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АРЗАН БАҒАЛЫ, ТЕЗ ТОЗАТЫН ЗАТТАРДЫ ЖӘНЕ </w:t>
      </w:r>
      <w:r>
        <w:br/>
      </w:r>
      <w:r>
        <w:rPr>
          <w:rFonts w:ascii="Times New Roman"/>
          <w:b w:val="false"/>
          <w:i w:val="false"/>
          <w:color w:val="000000"/>
          <w:sz w:val="28"/>
        </w:rPr>
        <w:t xml:space="preserve">
               АРЗАН БАҒАЛЫ, ТЕЗ ТОЗАТЫН ЗАТТАР ҚОРЫН ЕСЕПКЕ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07, 26-шоттар бойынша 9-ордер-журнал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"Арзан бағалы және тез тозатын заттар" деген 07 және "Арзан бағалы және тез тозатын заттар қоры" деген 26 шоттардағы операциялар 9-ордер-журналда ескерiледi. Жазбалар бастапқы құжаттардың, материалдық есеп берулердiң негiзiнде жүргiзiледi, бұл ретте ордер-журналдың "мәтiн" деген бағанында операцияның мазмұны көрсетiледi. Арзан бағалы және тез тозатын заттардың түрлерi бойынша аналитикалық есеп кiтаптарда түрлерi, сақталу орындары мен пайдаланылуы бойынша жүргiзiледi. </w:t>
      </w:r>
      <w:r>
        <w:br/>
      </w:r>
      <w:r>
        <w:rPr>
          <w:rFonts w:ascii="Times New Roman"/>
          <w:b w:val="false"/>
          <w:i w:val="false"/>
          <w:color w:val="000000"/>
          <w:sz w:val="28"/>
        </w:rPr>
        <w:t xml:space="preserve">
      9-ордер-журналға жазбалар актiлердiң, кiрiс ордерлерiнiң, үстеме қағаздардың және басқа құжаттардың негiзiнде жүргiзiледi. Ай аяқталғаннан кейiн жиынды деректер Бас кiтапқа көшiрiледi.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АТҚАРЫЛҒАН ЖҰМЫСТАР МЕН КӨРСЕТIЛГЕН </w:t>
      </w:r>
      <w:r>
        <w:br/>
      </w:r>
      <w:r>
        <w:rPr>
          <w:rFonts w:ascii="Times New Roman"/>
          <w:b w:val="false"/>
          <w:i w:val="false"/>
          <w:color w:val="000000"/>
          <w:sz w:val="28"/>
        </w:rPr>
        <w:t xml:space="preserve">
                       ҚЫЗМЕТТЕР ҮШІН ЖЕТКIЗІП БЕРУШІЛЕРМЕН, </w:t>
      </w:r>
      <w:r>
        <w:br/>
      </w:r>
      <w:r>
        <w:rPr>
          <w:rFonts w:ascii="Times New Roman"/>
          <w:b w:val="false"/>
          <w:i w:val="false"/>
          <w:color w:val="000000"/>
          <w:sz w:val="28"/>
        </w:rPr>
        <w:t xml:space="preserve">
                  МЕРДІГЕРЛЕРМЕН ЖӘНЕ ТАПСЫРЫС БЕРУШІЛЕРМЕН ЕСЕП </w:t>
      </w:r>
      <w:r>
        <w:br/>
      </w:r>
      <w:r>
        <w:rPr>
          <w:rFonts w:ascii="Times New Roman"/>
          <w:b w:val="false"/>
          <w:i w:val="false"/>
          <w:color w:val="000000"/>
          <w:sz w:val="28"/>
        </w:rPr>
        <w:t xml:space="preserve">
                         АЙЫРЫСУ ШОТТАРЫ БОЙЫНША, ӘРТУРЛI </w:t>
      </w:r>
      <w:r>
        <w:br/>
      </w:r>
      <w:r>
        <w:rPr>
          <w:rFonts w:ascii="Times New Roman"/>
          <w:b w:val="false"/>
          <w:i w:val="false"/>
          <w:color w:val="000000"/>
          <w:sz w:val="28"/>
        </w:rPr>
        <w:t xml:space="preserve">
                          ДЕБИТОРЛАРМЕН, КРЕДИТОРЛАРМЕН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17-шоттар бойынша 3-ведомостi.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3-ведомость жеткiзiп берушiлермен, мердiгерлермен және тапсырыс берушiлермен есеп айырысуларды есепке алу ушiн жүргiзiледi және ол бiр айға, тоқсанға немесе бiр жылға ашылады. Бастапқы құжаттардың көлемiне байланысты, есепке алудың қолайлы болуы және аналитикалық есептi жүргiзудiң көрнекiлiгi үшiн 3-ведомостi есеп айырысудың әрбiр түрi бойынша жеке-жеке дәптерлерге тiгу ұсынылады. </w:t>
      </w:r>
      <w:r>
        <w:br/>
      </w:r>
      <w:r>
        <w:rPr>
          <w:rFonts w:ascii="Times New Roman"/>
          <w:b w:val="false"/>
          <w:i w:val="false"/>
          <w:color w:val="000000"/>
          <w:sz w:val="28"/>
        </w:rPr>
        <w:t xml:space="preserve">
      3-ведомостi ашқан кезде жекелеген мемлекеттiк мекемелер үшiн бiрнеше жол бөлiнедi. </w:t>
      </w:r>
      <w:r>
        <w:br/>
      </w:r>
      <w:r>
        <w:rPr>
          <w:rFonts w:ascii="Times New Roman"/>
          <w:b w:val="false"/>
          <w:i w:val="false"/>
          <w:color w:val="000000"/>
          <w:sz w:val="28"/>
        </w:rPr>
        <w:t xml:space="preserve">
      3-ведомость айналымдық ведомость - сальдо схемасы бойынша айдың басына (дебеттiк немесе кредиттiк) қарыздың пайда болу датасы, дебет бойынша айналымдар, кредит бойынша айналымдар және айдың аяғындағы сальдо көрсетiле отырып құрылады. </w:t>
      </w:r>
      <w:r>
        <w:br/>
      </w:r>
      <w:r>
        <w:rPr>
          <w:rFonts w:ascii="Times New Roman"/>
          <w:b w:val="false"/>
          <w:i w:val="false"/>
          <w:color w:val="000000"/>
          <w:sz w:val="28"/>
        </w:rPr>
        <w:t xml:space="preserve">
      3-ведомоске жазбалар бастапқы құжаттардың (актiлердiң, үстеме қағаздардың, шоттардың, төлем талаптарының, салыстыру ведомостерiнiң және т.б.) деректерi бойынша жүргiзiледi. </w:t>
      </w:r>
      <w:r>
        <w:br/>
      </w:r>
      <w:r>
        <w:rPr>
          <w:rFonts w:ascii="Times New Roman"/>
          <w:b w:val="false"/>
          <w:i w:val="false"/>
          <w:color w:val="000000"/>
          <w:sz w:val="28"/>
        </w:rPr>
        <w:t xml:space="preserve">
      15-шоттың кредитi бойынша және 17-шоттың кiшi шоттары бойынша айналымдардың бiр айлық жиыны 3-ведомостерден 6-ордер-журналға көшiрiледi. </w:t>
      </w:r>
      <w:r>
        <w:br/>
      </w:r>
      <w:r>
        <w:rPr>
          <w:rFonts w:ascii="Times New Roman"/>
          <w:b w:val="false"/>
          <w:i w:val="false"/>
          <w:color w:val="000000"/>
          <w:sz w:val="28"/>
        </w:rPr>
        <w:t xml:space="preserve">
      Депоненттелген жалақыны есепке алу кiтабы бiр жылға ашылады. Әрбiр </w:t>
      </w:r>
    </w:p>
    <w:bookmarkEnd w:id="6"/>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депонент үшiн кiтапта жеке жол бөлiнедi, онда табельдік номер, тегi, аты, </w:t>
      </w:r>
    </w:p>
    <w:p>
      <w:pPr>
        <w:spacing w:after="0"/>
        <w:ind w:left="0"/>
        <w:jc w:val="both"/>
      </w:pPr>
      <w:r>
        <w:rPr>
          <w:rFonts w:ascii="Times New Roman"/>
          <w:b w:val="false"/>
          <w:i w:val="false"/>
          <w:color w:val="000000"/>
          <w:sz w:val="28"/>
        </w:rPr>
        <w:t>әкесiнiң аты, депоненттелген сома көрсетiледi.</w:t>
      </w:r>
    </w:p>
    <w:p>
      <w:pPr>
        <w:spacing w:after="0"/>
        <w:ind w:left="0"/>
        <w:jc w:val="both"/>
      </w:pPr>
      <w:r>
        <w:rPr>
          <w:rFonts w:ascii="Times New Roman"/>
          <w:b w:val="false"/>
          <w:i w:val="false"/>
          <w:color w:val="000000"/>
          <w:sz w:val="28"/>
        </w:rPr>
        <w:t xml:space="preserve">     Кассадан төлеудiң шамасына қарай, сомалар шығыс кассалық ордердiң </w:t>
      </w:r>
    </w:p>
    <w:p>
      <w:pPr>
        <w:spacing w:after="0"/>
        <w:ind w:left="0"/>
        <w:jc w:val="both"/>
      </w:pPr>
      <w:r>
        <w:rPr>
          <w:rFonts w:ascii="Times New Roman"/>
          <w:b w:val="false"/>
          <w:i w:val="false"/>
          <w:color w:val="000000"/>
          <w:sz w:val="28"/>
        </w:rPr>
        <w:t xml:space="preserve">номерi көрсетiле отырып, тиiстi айдағы дебеттiк бөлiмнiң бағанында дәл </w:t>
      </w:r>
    </w:p>
    <w:p>
      <w:pPr>
        <w:spacing w:after="0"/>
        <w:ind w:left="0"/>
        <w:jc w:val="both"/>
      </w:pPr>
      <w:r>
        <w:rPr>
          <w:rFonts w:ascii="Times New Roman"/>
          <w:b w:val="false"/>
          <w:i w:val="false"/>
          <w:color w:val="000000"/>
          <w:sz w:val="28"/>
        </w:rPr>
        <w:t>сондай жол бойынша жазылады.</w:t>
      </w:r>
    </w:p>
    <w:p>
      <w:pPr>
        <w:spacing w:after="0"/>
        <w:ind w:left="0"/>
        <w:jc w:val="both"/>
      </w:pPr>
      <w:r>
        <w:rPr>
          <w:rFonts w:ascii="Times New Roman"/>
          <w:b w:val="false"/>
          <w:i w:val="false"/>
          <w:color w:val="000000"/>
          <w:sz w:val="28"/>
        </w:rPr>
        <w:t xml:space="preserve">     Айдың аяғында N 441 нысандағы депоненттелген жалақы мен стипендияның </w:t>
      </w:r>
    </w:p>
    <w:p>
      <w:pPr>
        <w:spacing w:after="0"/>
        <w:ind w:left="0"/>
        <w:jc w:val="both"/>
      </w:pPr>
      <w:r>
        <w:rPr>
          <w:rFonts w:ascii="Times New Roman"/>
          <w:b w:val="false"/>
          <w:i w:val="false"/>
          <w:color w:val="000000"/>
          <w:sz w:val="28"/>
        </w:rPr>
        <w:t xml:space="preserve">аналитикалық есебiнiң кiтабы есептеледi және сальдо (кезектi бос жолда) </w:t>
      </w:r>
    </w:p>
    <w:p>
      <w:pPr>
        <w:spacing w:after="0"/>
        <w:ind w:left="0"/>
        <w:jc w:val="both"/>
      </w:pPr>
      <w:r>
        <w:rPr>
          <w:rFonts w:ascii="Times New Roman"/>
          <w:b w:val="false"/>
          <w:i w:val="false"/>
          <w:color w:val="000000"/>
          <w:sz w:val="28"/>
        </w:rPr>
        <w:t>шығарылады, ол жабылмаған позициялардың сомасына тең болуы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МАТЕРИАЛДАРДЫҢ ҚОЗҒАЛЫСЫН ЕСЕПКЕ АЛУДЫҢ</w:t>
      </w:r>
    </w:p>
    <w:p>
      <w:pPr>
        <w:spacing w:after="0"/>
        <w:ind w:left="0"/>
        <w:jc w:val="both"/>
      </w:pPr>
      <w:r>
        <w:rPr>
          <w:rFonts w:ascii="Times New Roman"/>
          <w:b w:val="false"/>
          <w:i w:val="false"/>
          <w:color w:val="000000"/>
          <w:sz w:val="28"/>
        </w:rPr>
        <w:t>                               4-ВЕДОМОСТI.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4-ведомость материалдық құндылықтардың қозғалысын олардың сақталу </w:t>
      </w:r>
    </w:p>
    <w:p>
      <w:pPr>
        <w:spacing w:after="0"/>
        <w:ind w:left="0"/>
        <w:jc w:val="both"/>
      </w:pPr>
      <w:r>
        <w:rPr>
          <w:rFonts w:ascii="Times New Roman"/>
          <w:b w:val="false"/>
          <w:i w:val="false"/>
          <w:color w:val="000000"/>
          <w:sz w:val="28"/>
        </w:rPr>
        <w:t>орындары бойынша сомалық түрде есепке алуға арналған.</w:t>
      </w:r>
    </w:p>
    <w:p>
      <w:pPr>
        <w:spacing w:after="0"/>
        <w:ind w:left="0"/>
        <w:jc w:val="both"/>
      </w:pPr>
      <w:r>
        <w:rPr>
          <w:rFonts w:ascii="Times New Roman"/>
          <w:b w:val="false"/>
          <w:i w:val="false"/>
          <w:color w:val="000000"/>
          <w:sz w:val="28"/>
        </w:rPr>
        <w:t xml:space="preserve">     4-ведомостке жазбалар материалдық құндылықтардың кiрiсi мен шығысы </w:t>
      </w:r>
    </w:p>
    <w:p>
      <w:pPr>
        <w:spacing w:after="0"/>
        <w:ind w:left="0"/>
        <w:jc w:val="both"/>
      </w:pPr>
      <w:r>
        <w:rPr>
          <w:rFonts w:ascii="Times New Roman"/>
          <w:b w:val="false"/>
          <w:i w:val="false"/>
          <w:color w:val="000000"/>
          <w:sz w:val="28"/>
        </w:rPr>
        <w:t xml:space="preserve">жөнiндегi жинақтау ведомостерiнiң немесе бастапқы құжаттардың (кiрiс </w:t>
      </w:r>
    </w:p>
    <w:p>
      <w:pPr>
        <w:spacing w:after="0"/>
        <w:ind w:left="0"/>
        <w:jc w:val="both"/>
      </w:pPr>
      <w:r>
        <w:rPr>
          <w:rFonts w:ascii="Times New Roman"/>
          <w:b w:val="false"/>
          <w:i w:val="false"/>
          <w:color w:val="000000"/>
          <w:sz w:val="28"/>
        </w:rPr>
        <w:t xml:space="preserve">ордерлерiнiң, актiлердiң, талаптардың, лимиттiк-заборлық карталардың және </w:t>
      </w:r>
    </w:p>
    <w:p>
      <w:pPr>
        <w:spacing w:after="0"/>
        <w:ind w:left="0"/>
        <w:jc w:val="both"/>
      </w:pPr>
      <w:r>
        <w:rPr>
          <w:rFonts w:ascii="Times New Roman"/>
          <w:b w:val="false"/>
          <w:i w:val="false"/>
          <w:color w:val="000000"/>
          <w:sz w:val="28"/>
        </w:rPr>
        <w:t>т.б.) негiзiнде жүргiзiледi.</w:t>
      </w:r>
    </w:p>
    <w:p>
      <w:pPr>
        <w:spacing w:after="0"/>
        <w:ind w:left="0"/>
        <w:jc w:val="both"/>
      </w:pPr>
      <w:r>
        <w:rPr>
          <w:rFonts w:ascii="Times New Roman"/>
          <w:b w:val="false"/>
          <w:i w:val="false"/>
          <w:color w:val="000000"/>
          <w:sz w:val="28"/>
        </w:rPr>
        <w:t xml:space="preserve">     Ай аяқталғаннан кейiн жиынды деректер 4-ведомостен 8-ордер -журналға </w:t>
      </w:r>
    </w:p>
    <w:p>
      <w:pPr>
        <w:spacing w:after="0"/>
        <w:ind w:left="0"/>
        <w:jc w:val="both"/>
      </w:pPr>
      <w:r>
        <w:rPr>
          <w:rFonts w:ascii="Times New Roman"/>
          <w:b w:val="false"/>
          <w:i w:val="false"/>
          <w:color w:val="000000"/>
          <w:sz w:val="28"/>
        </w:rPr>
        <w:t>көшiрiледi.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1-ӘЗIРЛЕМЕ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ШТАТТЫҚ ПЕРСОНАЛДЫ АҚШАЛАЙ</w:t>
      </w:r>
    </w:p>
    <w:p>
      <w:pPr>
        <w:spacing w:after="0"/>
        <w:ind w:left="0"/>
        <w:jc w:val="both"/>
      </w:pPr>
      <w:r>
        <w:rPr>
          <w:rFonts w:ascii="Times New Roman"/>
          <w:b w:val="false"/>
          <w:i w:val="false"/>
          <w:color w:val="000000"/>
          <w:sz w:val="28"/>
        </w:rPr>
        <w:t>                   ҚАМСЫЗДАНДЫРУ БОЙЫНША ЕСЕП АЙЫРЫСУЛАР</w:t>
      </w:r>
    </w:p>
    <w:p>
      <w:pPr>
        <w:spacing w:after="0"/>
        <w:ind w:left="0"/>
        <w:jc w:val="both"/>
      </w:pPr>
      <w:r>
        <w:rPr>
          <w:rFonts w:ascii="Times New Roman"/>
          <w:b w:val="false"/>
          <w:i w:val="false"/>
          <w:color w:val="000000"/>
          <w:sz w:val="28"/>
        </w:rPr>
        <w:t>                                   МӘЛIМЕТI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1-әзiрлеме кесте ақшалай қамсыздандыру мен жалақыны топтастырудың </w:t>
      </w:r>
    </w:p>
    <w:p>
      <w:pPr>
        <w:spacing w:after="0"/>
        <w:ind w:left="0"/>
        <w:jc w:val="both"/>
      </w:pPr>
      <w:r>
        <w:rPr>
          <w:rFonts w:ascii="Times New Roman"/>
          <w:b w:val="false"/>
          <w:i w:val="false"/>
          <w:color w:val="000000"/>
          <w:sz w:val="28"/>
        </w:rPr>
        <w:t xml:space="preserve">және оларды шығындардың бағыттары бойынша (ерекшелiктерi бойынша) </w:t>
      </w:r>
    </w:p>
    <w:p>
      <w:pPr>
        <w:spacing w:after="0"/>
        <w:ind w:left="0"/>
        <w:jc w:val="both"/>
      </w:pPr>
      <w:r>
        <w:rPr>
          <w:rFonts w:ascii="Times New Roman"/>
          <w:b w:val="false"/>
          <w:i w:val="false"/>
          <w:color w:val="000000"/>
          <w:sz w:val="28"/>
        </w:rPr>
        <w:t xml:space="preserve">таратудың жиынтық регистрi болып табылады. Жазылған жалақы сомаларының </w:t>
      </w:r>
    </w:p>
    <w:p>
      <w:pPr>
        <w:spacing w:after="0"/>
        <w:ind w:left="0"/>
        <w:jc w:val="both"/>
      </w:pPr>
      <w:r>
        <w:rPr>
          <w:rFonts w:ascii="Times New Roman"/>
          <w:b w:val="false"/>
          <w:i w:val="false"/>
          <w:color w:val="000000"/>
          <w:sz w:val="28"/>
        </w:rPr>
        <w:t xml:space="preserve">белгiсi шығындарды экономикалық топтастырудың шоттары, ерекшелiктерi </w:t>
      </w:r>
    </w:p>
    <w:p>
      <w:pPr>
        <w:spacing w:after="0"/>
        <w:ind w:left="0"/>
        <w:jc w:val="both"/>
      </w:pPr>
      <w:r>
        <w:rPr>
          <w:rFonts w:ascii="Times New Roman"/>
          <w:b w:val="false"/>
          <w:i w:val="false"/>
          <w:color w:val="000000"/>
          <w:sz w:val="28"/>
        </w:rPr>
        <w:t>бойынша осыған арнайы бөлiнген кестедегi нысанның соңғы бетiнде жасалады.</w:t>
      </w:r>
    </w:p>
    <w:p>
      <w:pPr>
        <w:spacing w:after="0"/>
        <w:ind w:left="0"/>
        <w:jc w:val="both"/>
      </w:pPr>
      <w:r>
        <w:rPr>
          <w:rFonts w:ascii="Times New Roman"/>
          <w:b w:val="false"/>
          <w:i w:val="false"/>
          <w:color w:val="000000"/>
          <w:sz w:val="28"/>
        </w:rPr>
        <w:t>     Деректер 1-әзiрлеме кестеден 8-ордер-журналға көшiрiлiп жазылуы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2-ӘЗIРЛЕМЕ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ШИФРДI АШУ ПАРАҒЫ.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"Бюджет бойынша шығындар" деген 20-шоттың дебетiне (кредитiне) жатқызылған сомалардың, басқа да ордер-журналдарда немесе ведомостерде корреспонденциясы болатын 200, 202, 203 кiшi шоттардың шифрлерi ашылады және кiшi шоттары, ерекшелiктерi бойынша 2-нысанды шифрдi ашу парақтарында топталады. </w:t>
      </w:r>
      <w:r>
        <w:br/>
      </w:r>
      <w:r>
        <w:rPr>
          <w:rFonts w:ascii="Times New Roman"/>
          <w:b w:val="false"/>
          <w:i w:val="false"/>
          <w:color w:val="000000"/>
          <w:sz w:val="28"/>
        </w:rPr>
        <w:t xml:space="preserve">
      Парақтардағы жазбалар операциялардың мазмұнын қысқаша түсiндiру арқылы бiр күннiң немесе одан да ұзақ кезеңнiң жиындарымен бастапқы құжаттардың деректерi бойынша жүргiзiледi. </w:t>
      </w:r>
      <w:r>
        <w:br/>
      </w:r>
      <w:r>
        <w:rPr>
          <w:rFonts w:ascii="Times New Roman"/>
          <w:b w:val="false"/>
          <w:i w:val="false"/>
          <w:color w:val="000000"/>
          <w:sz w:val="28"/>
        </w:rPr>
        <w:t xml:space="preserve">
      Есеп беру айы аяқталғаннан кейiн толтырылған шифрдi ашу парақтары 8-ордер-журналда көрсету үшiн бухгалтерияға тапсырылады. Есепке алу регистрлерiне жазба түсiрiлгеннен кейiн шифрдi ашу парақтары 8-ордер-журналдың бастапқы құжаттарына қоса тiркеледi және 20-шотқа мұрағаттық анықтама жанында сақталады. </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БАС КIТАП.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15. Бас кiтап бiр жылға ашылады және ордер-журналдағы деректердi жалпылау, баланс құрған кезде жекелеген шоттар бойынша жүргiзiлген жазбалардың дұрыстығын өзара тексеру үшiн пайдаланылады. Бас кiтапта: кiрiспе сальдо, ағымдағы айналымдар мен әрбiр синтетикалық есеп бойынша шығыс сальдо көрсетiледi. Ағымдағы айналымдардың Бас кiтаптағы жазбалары бiр мезгiлде ордер-журналдарда көрсетiлген есепке алу деректерiн тiркеу де болып табылады. </w:t>
      </w:r>
      <w:r>
        <w:br/>
      </w:r>
      <w:r>
        <w:rPr>
          <w:rFonts w:ascii="Times New Roman"/>
          <w:b w:val="false"/>
          <w:i w:val="false"/>
          <w:color w:val="000000"/>
          <w:sz w:val="28"/>
        </w:rPr>
        <w:t xml:space="preserve">
      Бас кiтапта жүргiзiлген жазбалардың дұрыстығын тексеру барлық шоттар бойынша айналымдар мен сальдо сомаларын есептеу арқылы жүзеге асырылады. Бас кiтап бойынша және барлық шоттар бойынша дебеттiк және кредиттiк сальдо сомалары өзара тең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БАСТАПҚЫ ҚҰЖАТТАР МЕН ЕСЕПКЕ АЛУ </w:t>
      </w:r>
      <w:r>
        <w:br/>
      </w:r>
      <w:r>
        <w:rPr>
          <w:rFonts w:ascii="Times New Roman"/>
          <w:b w:val="false"/>
          <w:i w:val="false"/>
          <w:color w:val="000000"/>
          <w:sz w:val="28"/>
        </w:rPr>
        <w:t xml:space="preserve">
                                 РЕГИСТРЛЕРIН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Бастапқы құжаттар мен есепке алу регистрлерiн сақтау тәртiбi есепке алу регистрлерiндегi әрбiр жазба бойынша құжаттарды тез арада тауып алу мүмкiндiгiн қамтамасыз етуi тиiс. </w:t>
      </w:r>
      <w:r>
        <w:br/>
      </w:r>
      <w:r>
        <w:rPr>
          <w:rFonts w:ascii="Times New Roman"/>
          <w:b w:val="false"/>
          <w:i w:val="false"/>
          <w:color w:val="000000"/>
          <w:sz w:val="28"/>
        </w:rPr>
        <w:t xml:space="preserve">
      Бастапқы бухгалтерлiк құжаттар ордер-журналдардан немесе аналитикалық </w:t>
      </w:r>
    </w:p>
    <w:bookmarkEnd w:id="9"/>
    <w:bookmarkStart w:name="z2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есеп ведомостерiнен бөлек сақталады. Ағымдағы айдағы құжаттардың </w:t>
      </w:r>
    </w:p>
    <w:p>
      <w:pPr>
        <w:spacing w:after="0"/>
        <w:ind w:left="0"/>
        <w:jc w:val="both"/>
      </w:pPr>
      <w:r>
        <w:rPr>
          <w:rFonts w:ascii="Times New Roman"/>
          <w:b w:val="false"/>
          <w:i w:val="false"/>
          <w:color w:val="000000"/>
          <w:sz w:val="28"/>
        </w:rPr>
        <w:t xml:space="preserve">кез-келген бiр ордер-журналға немесе бiр ведомостке қатысты әрбiр партиясы </w:t>
      </w:r>
    </w:p>
    <w:p>
      <w:pPr>
        <w:spacing w:after="0"/>
        <w:ind w:left="0"/>
        <w:jc w:val="both"/>
      </w:pPr>
      <w:r>
        <w:rPr>
          <w:rFonts w:ascii="Times New Roman"/>
          <w:b w:val="false"/>
          <w:i w:val="false"/>
          <w:color w:val="000000"/>
          <w:sz w:val="28"/>
        </w:rPr>
        <w:t>жеке топтастырылады.</w:t>
      </w:r>
    </w:p>
    <w:p>
      <w:pPr>
        <w:spacing w:after="0"/>
        <w:ind w:left="0"/>
        <w:jc w:val="both"/>
      </w:pPr>
      <w:r>
        <w:rPr>
          <w:rFonts w:ascii="Times New Roman"/>
          <w:b w:val="false"/>
          <w:i w:val="false"/>
          <w:color w:val="000000"/>
          <w:sz w:val="28"/>
        </w:rPr>
        <w:t xml:space="preserve">     Бұл ретте құжаттар папка iшiне ордер-журналдағы немесе ведомостегi </w:t>
      </w:r>
    </w:p>
    <w:p>
      <w:pPr>
        <w:spacing w:after="0"/>
        <w:ind w:left="0"/>
        <w:jc w:val="both"/>
      </w:pPr>
      <w:r>
        <w:rPr>
          <w:rFonts w:ascii="Times New Roman"/>
          <w:b w:val="false"/>
          <w:i w:val="false"/>
          <w:color w:val="000000"/>
          <w:sz w:val="28"/>
        </w:rPr>
        <w:t>жазбалардың орналасу тәртiбi бойынша тiгiледi.</w:t>
      </w:r>
    </w:p>
    <w:p>
      <w:pPr>
        <w:spacing w:after="0"/>
        <w:ind w:left="0"/>
        <w:jc w:val="both"/>
      </w:pPr>
      <w:r>
        <w:rPr>
          <w:rFonts w:ascii="Times New Roman"/>
          <w:b w:val="false"/>
          <w:i w:val="false"/>
          <w:color w:val="000000"/>
          <w:sz w:val="28"/>
        </w:rPr>
        <w:t xml:space="preserve">     Жекелеген ордер-журнал мен ведомостке қатысты құжаттардың әрбiр </w:t>
      </w:r>
    </w:p>
    <w:p>
      <w:pPr>
        <w:spacing w:after="0"/>
        <w:ind w:left="0"/>
        <w:jc w:val="both"/>
      </w:pPr>
      <w:r>
        <w:rPr>
          <w:rFonts w:ascii="Times New Roman"/>
          <w:b w:val="false"/>
          <w:i w:val="false"/>
          <w:color w:val="000000"/>
          <w:sz w:val="28"/>
        </w:rPr>
        <w:t>тобына мұрағаттық сақтау үшiн анықтама қоса берiлуi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ж.______________N____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МҰРАҒАТ YШIН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N_____ о/ж-ға кредиттелетiн шоттың шифрi_______________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Құжаттар        !          Құжаттардың саны        !    Ескертпе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N-N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Папкаларда мекеменiң атауы, жыл басынан бастап папканың (iстiң) атауы мен реттiк нөмiрi, есеп беру кезеңi (жылы, айы), ордер-журналдың немесе ведомостiң нөмiрi, папкадағы (iстегi) парақтардың саны келтiрiледi. </w:t>
      </w:r>
      <w:r>
        <w:br/>
      </w:r>
      <w:r>
        <w:rPr>
          <w:rFonts w:ascii="Times New Roman"/>
          <w:b w:val="false"/>
          <w:i w:val="false"/>
          <w:color w:val="000000"/>
          <w:sz w:val="28"/>
        </w:rPr>
        <w:t xml:space="preserve">
      Ордер-журналдар, ведомостер және әзiрлеме кестелер олардың әрқайсысы </w:t>
      </w:r>
    </w:p>
    <w:bookmarkStart w:name="z2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үшiн жеке-жеке бiр жылға арналып ашылатын папкаларда сақталады.</w:t>
      </w:r>
    </w:p>
    <w:p>
      <w:pPr>
        <w:spacing w:after="0"/>
        <w:ind w:left="0"/>
        <w:jc w:val="both"/>
      </w:pPr>
      <w:r>
        <w:rPr>
          <w:rFonts w:ascii="Times New Roman"/>
          <w:b w:val="false"/>
          <w:i w:val="false"/>
          <w:color w:val="000000"/>
          <w:sz w:val="28"/>
        </w:rPr>
        <w:t xml:space="preserve">     Папкалар есепке алу регистрлерінің оларға ордер-журналдар, ведомостер </w:t>
      </w:r>
    </w:p>
    <w:p>
      <w:pPr>
        <w:spacing w:after="0"/>
        <w:ind w:left="0"/>
        <w:jc w:val="both"/>
      </w:pPr>
      <w:r>
        <w:rPr>
          <w:rFonts w:ascii="Times New Roman"/>
          <w:b w:val="false"/>
          <w:i w:val="false"/>
          <w:color w:val="000000"/>
          <w:sz w:val="28"/>
        </w:rPr>
        <w:t xml:space="preserve">және әзірлеме кестелер бекітілетін ішкі түбіршектері бар форматы бойынша </w:t>
      </w:r>
    </w:p>
    <w:p>
      <w:pPr>
        <w:spacing w:after="0"/>
        <w:ind w:left="0"/>
        <w:jc w:val="both"/>
      </w:pPr>
      <w:r>
        <w:rPr>
          <w:rFonts w:ascii="Times New Roman"/>
          <w:b w:val="false"/>
          <w:i w:val="false"/>
          <w:color w:val="000000"/>
          <w:sz w:val="28"/>
        </w:rPr>
        <w:t>әзірленеді.</w:t>
      </w:r>
    </w:p>
    <w:p>
      <w:pPr>
        <w:spacing w:after="0"/>
        <w:ind w:left="0"/>
        <w:jc w:val="both"/>
      </w:pPr>
      <w:r>
        <w:rPr>
          <w:rFonts w:ascii="Times New Roman"/>
          <w:b w:val="false"/>
          <w:i w:val="false"/>
          <w:color w:val="000000"/>
          <w:sz w:val="28"/>
        </w:rPr>
        <w:t>     Жыл аяқталғаннан кейін есепке алу регистрлері жеке папкаға тігіледі.</w:t>
      </w:r>
    </w:p>
    <w:p>
      <w:pPr>
        <w:spacing w:after="0"/>
        <w:ind w:left="0"/>
        <w:jc w:val="both"/>
      </w:pPr>
      <w:r>
        <w:rPr>
          <w:rFonts w:ascii="Times New Roman"/>
          <w:b w:val="false"/>
          <w:i w:val="false"/>
          <w:color w:val="000000"/>
          <w:sz w:val="28"/>
        </w:rPr>
        <w:t xml:space="preserve">     Жеке құрамының саны 25 адамнан кем ішкі істер мекемелерінде </w:t>
      </w:r>
    </w:p>
    <w:p>
      <w:pPr>
        <w:spacing w:after="0"/>
        <w:ind w:left="0"/>
        <w:jc w:val="both"/>
      </w:pPr>
      <w:r>
        <w:rPr>
          <w:rFonts w:ascii="Times New Roman"/>
          <w:b w:val="false"/>
          <w:i w:val="false"/>
          <w:color w:val="000000"/>
          <w:sz w:val="28"/>
        </w:rPr>
        <w:t xml:space="preserve">шаруашылық операциялары (құжаттар) "Бас журнал" кітабында тіркелуі </w:t>
      </w:r>
    </w:p>
    <w:p>
      <w:pPr>
        <w:spacing w:after="0"/>
        <w:ind w:left="0"/>
        <w:jc w:val="both"/>
      </w:pPr>
      <w:r>
        <w:rPr>
          <w:rFonts w:ascii="Times New Roman"/>
          <w:b w:val="false"/>
          <w:i w:val="false"/>
          <w:color w:val="000000"/>
          <w:sz w:val="28"/>
        </w:rPr>
        <w:t>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Ордер-журнал</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N 1 Ведомость</w:t>
      </w:r>
    </w:p>
    <w:p>
      <w:pPr>
        <w:spacing w:after="0"/>
        <w:ind w:left="0"/>
        <w:jc w:val="both"/>
      </w:pPr>
      <w:r>
        <w:rPr>
          <w:rFonts w:ascii="Times New Roman"/>
          <w:b w:val="false"/>
          <w:i w:val="false"/>
          <w:color w:val="000000"/>
          <w:sz w:val="28"/>
        </w:rPr>
        <w:t>                             N 12 "Касса" шоты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жылдың       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Ашу парақтарындағы деректер N 8 о-ж __________________жазылды</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Сомалар айналымының Бас кітабында __________________көрсетілді</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Орындаушы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ҚҚЕБ бастығы-бас бухгалтер 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12 "Касса" шотының кредиті бойынша N 1 ордер-журнал-шоттар дебетіне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N!кассирдің!N  !N  !N  !N  !N  !N  !N  !N  !N  !N  !N  !N  !N  !N  !N  </w:t>
      </w:r>
    </w:p>
    <w:p>
      <w:pPr>
        <w:spacing w:after="0"/>
        <w:ind w:left="0"/>
        <w:jc w:val="both"/>
      </w:pPr>
      <w:r>
        <w:rPr>
          <w:rFonts w:ascii="Times New Roman"/>
          <w:b w:val="false"/>
          <w:i w:val="false"/>
          <w:color w:val="000000"/>
          <w:sz w:val="28"/>
        </w:rPr>
        <w:t>     !есеп беру!шот!шот!шот!шот!шот!шот!шот!шот!шот!шот!шот!шот!шот!шот!шот</w:t>
      </w:r>
    </w:p>
    <w:p>
      <w:pPr>
        <w:spacing w:after="0"/>
        <w:ind w:left="0"/>
        <w:jc w:val="both"/>
      </w:pPr>
      <w:r>
        <w:rPr>
          <w:rFonts w:ascii="Times New Roman"/>
          <w:b w:val="false"/>
          <w:i w:val="false"/>
          <w:color w:val="000000"/>
          <w:sz w:val="28"/>
        </w:rPr>
        <w:t>     !датасы   !   !   !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 1 ! 2 ! 3 ! 4 ! 5 ! 6 ! 7 ! 8 ! 9 ! 10! 11! 12! 13! 14!15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15</w:t>
      </w:r>
    </w:p>
    <w:p>
      <w:pPr>
        <w:spacing w:after="0"/>
        <w:ind w:left="0"/>
        <w:jc w:val="both"/>
      </w:pPr>
      <w:r>
        <w:rPr>
          <w:rFonts w:ascii="Times New Roman"/>
          <w:b w:val="false"/>
          <w:i w:val="false"/>
          <w:color w:val="000000"/>
          <w:sz w:val="28"/>
        </w:rPr>
        <w:t>   16</w:t>
      </w:r>
    </w:p>
    <w:p>
      <w:pPr>
        <w:spacing w:after="0"/>
        <w:ind w:left="0"/>
        <w:jc w:val="both"/>
      </w:pPr>
      <w:r>
        <w:rPr>
          <w:rFonts w:ascii="Times New Roman"/>
          <w:b w:val="false"/>
          <w:i w:val="false"/>
          <w:color w:val="000000"/>
          <w:sz w:val="28"/>
        </w:rPr>
        <w:t>   17</w:t>
      </w:r>
    </w:p>
    <w:p>
      <w:pPr>
        <w:spacing w:after="0"/>
        <w:ind w:left="0"/>
        <w:jc w:val="both"/>
      </w:pPr>
      <w:r>
        <w:rPr>
          <w:rFonts w:ascii="Times New Roman"/>
          <w:b w:val="false"/>
          <w:i w:val="false"/>
          <w:color w:val="000000"/>
          <w:sz w:val="28"/>
        </w:rPr>
        <w:t>   18</w:t>
      </w:r>
    </w:p>
    <w:p>
      <w:pPr>
        <w:spacing w:after="0"/>
        <w:ind w:left="0"/>
        <w:jc w:val="both"/>
      </w:pPr>
      <w:r>
        <w:rPr>
          <w:rFonts w:ascii="Times New Roman"/>
          <w:b w:val="false"/>
          <w:i w:val="false"/>
          <w:color w:val="000000"/>
          <w:sz w:val="28"/>
        </w:rPr>
        <w:t>   19</w:t>
      </w:r>
    </w:p>
    <w:p>
      <w:pPr>
        <w:spacing w:after="0"/>
        <w:ind w:left="0"/>
        <w:jc w:val="both"/>
      </w:pPr>
      <w:r>
        <w:rPr>
          <w:rFonts w:ascii="Times New Roman"/>
          <w:b w:val="false"/>
          <w:i w:val="false"/>
          <w:color w:val="000000"/>
          <w:sz w:val="28"/>
        </w:rPr>
        <w:t>   20</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23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25</w:t>
      </w:r>
    </w:p>
    <w:p>
      <w:pPr>
        <w:spacing w:after="0"/>
        <w:ind w:left="0"/>
        <w:jc w:val="both"/>
      </w:pPr>
      <w:r>
        <w:rPr>
          <w:rFonts w:ascii="Times New Roman"/>
          <w:b w:val="false"/>
          <w:i w:val="false"/>
          <w:color w:val="000000"/>
          <w:sz w:val="28"/>
        </w:rPr>
        <w:t>   26</w:t>
      </w:r>
    </w:p>
    <w:p>
      <w:pPr>
        <w:spacing w:after="0"/>
        <w:ind w:left="0"/>
        <w:jc w:val="both"/>
      </w:pPr>
      <w:r>
        <w:rPr>
          <w:rFonts w:ascii="Times New Roman"/>
          <w:b w:val="false"/>
          <w:i w:val="false"/>
          <w:color w:val="000000"/>
          <w:sz w:val="28"/>
        </w:rPr>
        <w:t>   27  Жиыны:</w:t>
      </w:r>
    </w:p>
    <w:p>
      <w:pPr>
        <w:spacing w:after="0"/>
        <w:ind w:left="0"/>
        <w:jc w:val="both"/>
      </w:pPr>
      <w:r>
        <w:rPr>
          <w:rFonts w:ascii="Times New Roman"/>
          <w:b w:val="false"/>
          <w:i w:val="false"/>
          <w:color w:val="000000"/>
          <w:sz w:val="28"/>
        </w:rPr>
        <w:t xml:space="preserve">   28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Белгілер     </w:t>
      </w:r>
    </w:p>
    <w:p>
      <w:pPr>
        <w:spacing w:after="0"/>
        <w:ind w:left="0"/>
        <w:jc w:val="both"/>
      </w:pPr>
      <w:r>
        <w:rPr>
          <w:rFonts w:ascii="Times New Roman"/>
          <w:b w:val="false"/>
          <w:i w:val="false"/>
          <w:color w:val="000000"/>
          <w:sz w:val="28"/>
        </w:rPr>
        <w:t xml:space="preserve">     Жинақтау 20 шот бойынша N 2 нысандағы ашу парақтарында спецификалары </w:t>
      </w:r>
    </w:p>
    <w:p>
      <w:pPr>
        <w:spacing w:after="0"/>
        <w:ind w:left="0"/>
        <w:jc w:val="both"/>
      </w:pPr>
      <w:r>
        <w:rPr>
          <w:rFonts w:ascii="Times New Roman"/>
          <w:b w:val="false"/>
          <w:i w:val="false"/>
          <w:color w:val="000000"/>
          <w:sz w:val="28"/>
        </w:rPr>
        <w:t>бойынша жүргізіледі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N!N шот    !N   !N   !N   !N   !N   !N   !N  !N  !N  !Жиыны            </w:t>
      </w:r>
    </w:p>
    <w:p>
      <w:pPr>
        <w:spacing w:after="0"/>
        <w:ind w:left="0"/>
        <w:jc w:val="both"/>
      </w:pPr>
      <w:r>
        <w:rPr>
          <w:rFonts w:ascii="Times New Roman"/>
          <w:b w:val="false"/>
          <w:i w:val="false"/>
          <w:color w:val="000000"/>
          <w:sz w:val="28"/>
        </w:rPr>
        <w:t xml:space="preserve">     !         !шот !шот !шот !шот !шот !шот !шот!шот!шот!N 12 шот кредиті </w:t>
      </w:r>
    </w:p>
    <w:p>
      <w:pPr>
        <w:spacing w:after="0"/>
        <w:ind w:left="0"/>
        <w:jc w:val="both"/>
      </w:pPr>
      <w:r>
        <w:rPr>
          <w:rFonts w:ascii="Times New Roman"/>
          <w:b w:val="false"/>
          <w:i w:val="false"/>
          <w:color w:val="000000"/>
          <w:sz w:val="28"/>
        </w:rPr>
        <w:t xml:space="preserve">     !         !    !    !    !    !    !    !   !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16!  17!  18!  19!  20!  21!  22! 23! 24! 25!       26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15</w:t>
      </w:r>
    </w:p>
    <w:p>
      <w:pPr>
        <w:spacing w:after="0"/>
        <w:ind w:left="0"/>
        <w:jc w:val="both"/>
      </w:pPr>
      <w:r>
        <w:rPr>
          <w:rFonts w:ascii="Times New Roman"/>
          <w:b w:val="false"/>
          <w:i w:val="false"/>
          <w:color w:val="000000"/>
          <w:sz w:val="28"/>
        </w:rPr>
        <w:t>   16</w:t>
      </w:r>
    </w:p>
    <w:p>
      <w:pPr>
        <w:spacing w:after="0"/>
        <w:ind w:left="0"/>
        <w:jc w:val="both"/>
      </w:pPr>
      <w:r>
        <w:rPr>
          <w:rFonts w:ascii="Times New Roman"/>
          <w:b w:val="false"/>
          <w:i w:val="false"/>
          <w:color w:val="000000"/>
          <w:sz w:val="28"/>
        </w:rPr>
        <w:t>   17</w:t>
      </w:r>
    </w:p>
    <w:p>
      <w:pPr>
        <w:spacing w:after="0"/>
        <w:ind w:left="0"/>
        <w:jc w:val="both"/>
      </w:pPr>
      <w:r>
        <w:rPr>
          <w:rFonts w:ascii="Times New Roman"/>
          <w:b w:val="false"/>
          <w:i w:val="false"/>
          <w:color w:val="000000"/>
          <w:sz w:val="28"/>
        </w:rPr>
        <w:t>   18</w:t>
      </w:r>
    </w:p>
    <w:p>
      <w:pPr>
        <w:spacing w:after="0"/>
        <w:ind w:left="0"/>
        <w:jc w:val="both"/>
      </w:pPr>
      <w:r>
        <w:rPr>
          <w:rFonts w:ascii="Times New Roman"/>
          <w:b w:val="false"/>
          <w:i w:val="false"/>
          <w:color w:val="000000"/>
          <w:sz w:val="28"/>
        </w:rPr>
        <w:t>   19</w:t>
      </w:r>
    </w:p>
    <w:p>
      <w:pPr>
        <w:spacing w:after="0"/>
        <w:ind w:left="0"/>
        <w:jc w:val="both"/>
      </w:pPr>
      <w:r>
        <w:rPr>
          <w:rFonts w:ascii="Times New Roman"/>
          <w:b w:val="false"/>
          <w:i w:val="false"/>
          <w:color w:val="000000"/>
          <w:sz w:val="28"/>
        </w:rPr>
        <w:t>   20</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23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25</w:t>
      </w:r>
    </w:p>
    <w:p>
      <w:pPr>
        <w:spacing w:after="0"/>
        <w:ind w:left="0"/>
        <w:jc w:val="both"/>
      </w:pPr>
      <w:r>
        <w:rPr>
          <w:rFonts w:ascii="Times New Roman"/>
          <w:b w:val="false"/>
          <w:i w:val="false"/>
          <w:color w:val="000000"/>
          <w:sz w:val="28"/>
        </w:rPr>
        <w:t>   26</w:t>
      </w:r>
    </w:p>
    <w:p>
      <w:pPr>
        <w:spacing w:after="0"/>
        <w:ind w:left="0"/>
        <w:jc w:val="both"/>
      </w:pPr>
      <w:r>
        <w:rPr>
          <w:rFonts w:ascii="Times New Roman"/>
          <w:b w:val="false"/>
          <w:i w:val="false"/>
          <w:color w:val="000000"/>
          <w:sz w:val="28"/>
        </w:rPr>
        <w:t>   27  Жиыны:</w:t>
      </w:r>
    </w:p>
    <w:p>
      <w:pPr>
        <w:spacing w:after="0"/>
        <w:ind w:left="0"/>
        <w:jc w:val="both"/>
      </w:pPr>
      <w:r>
        <w:rPr>
          <w:rFonts w:ascii="Times New Roman"/>
          <w:b w:val="false"/>
          <w:i w:val="false"/>
          <w:color w:val="000000"/>
          <w:sz w:val="28"/>
        </w:rPr>
        <w:t>   28  Белгілер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1-ведомость - N 12 "Касса" шотының дебеті бойынша шоттар кредитінен </w:t>
      </w:r>
    </w:p>
    <w:p>
      <w:pPr>
        <w:spacing w:after="0"/>
        <w:ind w:left="0"/>
        <w:jc w:val="both"/>
      </w:pPr>
      <w:r>
        <w:rPr>
          <w:rFonts w:ascii="Times New Roman"/>
          <w:b w:val="false"/>
          <w:i w:val="false"/>
          <w:color w:val="000000"/>
          <w:sz w:val="28"/>
        </w:rPr>
        <w:t>Айдың басындағы сальдо     теңге      тиын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N!кассирдің!N  !N  !N  !N  !N  !N  !N  !N  !N  !N  !N  !N  !Жиыны      </w:t>
      </w:r>
    </w:p>
    <w:p>
      <w:pPr>
        <w:spacing w:after="0"/>
        <w:ind w:left="0"/>
        <w:jc w:val="both"/>
      </w:pPr>
      <w:r>
        <w:rPr>
          <w:rFonts w:ascii="Times New Roman"/>
          <w:b w:val="false"/>
          <w:i w:val="false"/>
          <w:color w:val="000000"/>
          <w:sz w:val="28"/>
        </w:rPr>
        <w:t xml:space="preserve">     !есеп беру!шот!шот!шот!шот!шот!шот!шот!шот!шот!шот!шот!шот!N 12 шот   </w:t>
      </w:r>
    </w:p>
    <w:p>
      <w:pPr>
        <w:spacing w:after="0"/>
        <w:ind w:left="0"/>
        <w:jc w:val="both"/>
      </w:pPr>
      <w:r>
        <w:rPr>
          <w:rFonts w:ascii="Times New Roman"/>
          <w:b w:val="false"/>
          <w:i w:val="false"/>
          <w:color w:val="000000"/>
          <w:sz w:val="28"/>
        </w:rPr>
        <w:t xml:space="preserve">     !датасы   !   !   !   !   !   !   !   !   !   !   !   !   !дебеті     </w:t>
      </w:r>
    </w:p>
    <w:p>
      <w:pPr>
        <w:spacing w:after="0"/>
        <w:ind w:left="0"/>
        <w:jc w:val="both"/>
      </w:pPr>
      <w:r>
        <w:rPr>
          <w:rFonts w:ascii="Times New Roman"/>
          <w:b w:val="false"/>
          <w:i w:val="false"/>
          <w:color w:val="000000"/>
          <w:sz w:val="28"/>
        </w:rPr>
        <w:t>     !         !   !   !   !   !   !   !   !   !   !   !   !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 1 ! 2 ! 3 ! 4 ! 5 ! 6 ! 7 ! 8 ! 9 ! 10! 11! 12!        13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15</w:t>
      </w:r>
    </w:p>
    <w:p>
      <w:pPr>
        <w:spacing w:after="0"/>
        <w:ind w:left="0"/>
        <w:jc w:val="both"/>
      </w:pPr>
      <w:r>
        <w:rPr>
          <w:rFonts w:ascii="Times New Roman"/>
          <w:b w:val="false"/>
          <w:i w:val="false"/>
          <w:color w:val="000000"/>
          <w:sz w:val="28"/>
        </w:rPr>
        <w:t>   16</w:t>
      </w:r>
    </w:p>
    <w:p>
      <w:pPr>
        <w:spacing w:after="0"/>
        <w:ind w:left="0"/>
        <w:jc w:val="both"/>
      </w:pPr>
      <w:r>
        <w:rPr>
          <w:rFonts w:ascii="Times New Roman"/>
          <w:b w:val="false"/>
          <w:i w:val="false"/>
          <w:color w:val="000000"/>
          <w:sz w:val="28"/>
        </w:rPr>
        <w:t>   17</w:t>
      </w:r>
    </w:p>
    <w:p>
      <w:pPr>
        <w:spacing w:after="0"/>
        <w:ind w:left="0"/>
        <w:jc w:val="both"/>
      </w:pPr>
      <w:r>
        <w:rPr>
          <w:rFonts w:ascii="Times New Roman"/>
          <w:b w:val="false"/>
          <w:i w:val="false"/>
          <w:color w:val="000000"/>
          <w:sz w:val="28"/>
        </w:rPr>
        <w:t>   18</w:t>
      </w:r>
    </w:p>
    <w:p>
      <w:pPr>
        <w:spacing w:after="0"/>
        <w:ind w:left="0"/>
        <w:jc w:val="both"/>
      </w:pPr>
      <w:r>
        <w:rPr>
          <w:rFonts w:ascii="Times New Roman"/>
          <w:b w:val="false"/>
          <w:i w:val="false"/>
          <w:color w:val="000000"/>
          <w:sz w:val="28"/>
        </w:rPr>
        <w:t>   19</w:t>
      </w:r>
    </w:p>
    <w:p>
      <w:pPr>
        <w:spacing w:after="0"/>
        <w:ind w:left="0"/>
        <w:jc w:val="both"/>
      </w:pPr>
      <w:r>
        <w:rPr>
          <w:rFonts w:ascii="Times New Roman"/>
          <w:b w:val="false"/>
          <w:i w:val="false"/>
          <w:color w:val="000000"/>
          <w:sz w:val="28"/>
        </w:rPr>
        <w:t>   20</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xml:space="preserve">   22       </w:t>
      </w:r>
    </w:p>
    <w:p>
      <w:pPr>
        <w:spacing w:after="0"/>
        <w:ind w:left="0"/>
        <w:jc w:val="both"/>
      </w:pPr>
      <w:r>
        <w:rPr>
          <w:rFonts w:ascii="Times New Roman"/>
          <w:b w:val="false"/>
          <w:i w:val="false"/>
          <w:color w:val="000000"/>
          <w:sz w:val="28"/>
        </w:rPr>
        <w:t>   23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25</w:t>
      </w:r>
    </w:p>
    <w:p>
      <w:pPr>
        <w:spacing w:after="0"/>
        <w:ind w:left="0"/>
        <w:jc w:val="both"/>
      </w:pPr>
      <w:r>
        <w:rPr>
          <w:rFonts w:ascii="Times New Roman"/>
          <w:b w:val="false"/>
          <w:i w:val="false"/>
          <w:color w:val="000000"/>
          <w:sz w:val="28"/>
        </w:rPr>
        <w:t>   26</w:t>
      </w:r>
    </w:p>
    <w:p>
      <w:pPr>
        <w:spacing w:after="0"/>
        <w:ind w:left="0"/>
        <w:jc w:val="both"/>
      </w:pPr>
      <w:r>
        <w:rPr>
          <w:rFonts w:ascii="Times New Roman"/>
          <w:b w:val="false"/>
          <w:i w:val="false"/>
          <w:color w:val="000000"/>
          <w:sz w:val="28"/>
        </w:rPr>
        <w:t>   27  Жиыны:</w:t>
      </w:r>
    </w:p>
    <w:p>
      <w:pPr>
        <w:spacing w:after="0"/>
        <w:ind w:left="0"/>
        <w:jc w:val="both"/>
      </w:pPr>
      <w:r>
        <w:rPr>
          <w:rFonts w:ascii="Times New Roman"/>
          <w:b w:val="false"/>
          <w:i w:val="false"/>
          <w:color w:val="000000"/>
          <w:sz w:val="28"/>
        </w:rPr>
        <w:t xml:space="preserve">   28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Белгілер     </w:t>
      </w:r>
    </w:p>
    <w:p>
      <w:pPr>
        <w:spacing w:after="0"/>
        <w:ind w:left="0"/>
        <w:jc w:val="both"/>
      </w:pPr>
      <w:r>
        <w:rPr>
          <w:rFonts w:ascii="Times New Roman"/>
          <w:b w:val="false"/>
          <w:i w:val="false"/>
          <w:color w:val="000000"/>
          <w:sz w:val="28"/>
        </w:rPr>
        <w:t xml:space="preserve">     2) N 20 шот кредитінен қабылданған сомалар (1 топ, N 2 нысандағы ашу </w:t>
      </w:r>
    </w:p>
    <w:p>
      <w:pPr>
        <w:spacing w:after="0"/>
        <w:ind w:left="0"/>
        <w:jc w:val="both"/>
      </w:pPr>
      <w:r>
        <w:rPr>
          <w:rFonts w:ascii="Times New Roman"/>
          <w:b w:val="false"/>
          <w:i w:val="false"/>
          <w:color w:val="000000"/>
          <w:sz w:val="28"/>
        </w:rPr>
        <w:t>парақтарында специфика бойынша топтауға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ордер-журнал</w:t>
      </w:r>
    </w:p>
    <w:p>
      <w:pPr>
        <w:spacing w:after="0"/>
        <w:ind w:left="0"/>
        <w:jc w:val="both"/>
      </w:pPr>
      <w:r>
        <w:rPr>
          <w:rFonts w:ascii="Times New Roman"/>
          <w:b w:val="false"/>
          <w:i w:val="false"/>
          <w:color w:val="000000"/>
          <w:sz w:val="28"/>
        </w:rPr>
        <w:t>                                             және N 2 ведомость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N 09 "Бюджет бойынша ашылған лимиттер"</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10 "Жергілікті бюджеттер бойынша лимиттер"</w:t>
      </w:r>
    </w:p>
    <w:p>
      <w:pPr>
        <w:spacing w:after="0"/>
        <w:ind w:left="0"/>
        <w:jc w:val="both"/>
      </w:pPr>
      <w:r>
        <w:rPr>
          <w:rFonts w:ascii="Times New Roman"/>
          <w:b w:val="false"/>
          <w:i w:val="false"/>
          <w:color w:val="000000"/>
          <w:sz w:val="28"/>
        </w:rPr>
        <w:t>                                N 11 "Арнайы және валюталық шоттар"</w:t>
      </w:r>
    </w:p>
    <w:p>
      <w:pPr>
        <w:spacing w:after="0"/>
        <w:ind w:left="0"/>
        <w:jc w:val="both"/>
      </w:pPr>
      <w:r>
        <w:rPr>
          <w:rFonts w:ascii="Times New Roman"/>
          <w:b w:val="false"/>
          <w:i w:val="false"/>
          <w:color w:val="000000"/>
          <w:sz w:val="28"/>
        </w:rPr>
        <w:t xml:space="preserve">                                            шоттары бойынша     </w:t>
      </w:r>
    </w:p>
    <w:p>
      <w:pPr>
        <w:spacing w:after="0"/>
        <w:ind w:left="0"/>
        <w:jc w:val="both"/>
      </w:pPr>
      <w:r>
        <w:rPr>
          <w:rFonts w:ascii="Times New Roman"/>
          <w:b w:val="false"/>
          <w:i w:val="false"/>
          <w:color w:val="000000"/>
          <w:sz w:val="28"/>
        </w:rPr>
        <w:t>                                _______жылдың__________айы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Ордер-журнал мен ведомость__________________аяқталды </w:t>
      </w:r>
    </w:p>
    <w:bookmarkEnd w:id="13"/>
    <w:bookmarkStart w:name="z3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Ашу парақтарындағы деректер N 8 О/Ж_______________жазылды</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Айналымдар сомасының Бас кітабында________________көрсетілген</w:t>
      </w:r>
    </w:p>
    <w:p>
      <w:pPr>
        <w:spacing w:after="0"/>
        <w:ind w:left="0"/>
        <w:jc w:val="both"/>
      </w:pPr>
      <w:r>
        <w:rPr>
          <w:rFonts w:ascii="Times New Roman"/>
          <w:b w:val="false"/>
          <w:i w:val="false"/>
          <w:color w:val="000000"/>
          <w:sz w:val="28"/>
        </w:rPr>
        <w:t>                                                       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Орындаушы________________    ҚҚЕБ бастығы - Бас бухгалтер_____________</w:t>
      </w:r>
    </w:p>
    <w:p>
      <w:pPr>
        <w:spacing w:after="0"/>
        <w:ind w:left="0"/>
        <w:jc w:val="both"/>
      </w:pPr>
      <w:r>
        <w:rPr>
          <w:rFonts w:ascii="Times New Roman"/>
          <w:b w:val="false"/>
          <w:i w:val="false"/>
          <w:color w:val="000000"/>
          <w:sz w:val="28"/>
        </w:rPr>
        <w:t xml:space="preserve">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N_____шот кредиті бойынша ордер-журнал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жол  !  Қазынашылық  !</w:t>
      </w:r>
    </w:p>
    <w:p>
      <w:pPr>
        <w:spacing w:after="0"/>
        <w:ind w:left="0"/>
        <w:jc w:val="both"/>
      </w:pPr>
      <w:r>
        <w:rPr>
          <w:rFonts w:ascii="Times New Roman"/>
          <w:b w:val="false"/>
          <w:i w:val="false"/>
          <w:color w:val="000000"/>
          <w:sz w:val="28"/>
        </w:rPr>
        <w:t xml:space="preserve">   N   !   органының   !  N   !  N   !  N   !  N   !  N   ! N   ! N   ! N  </w:t>
      </w:r>
    </w:p>
    <w:p>
      <w:pPr>
        <w:spacing w:after="0"/>
        <w:ind w:left="0"/>
        <w:jc w:val="both"/>
      </w:pPr>
      <w:r>
        <w:rPr>
          <w:rFonts w:ascii="Times New Roman"/>
          <w:b w:val="false"/>
          <w:i w:val="false"/>
          <w:color w:val="000000"/>
          <w:sz w:val="28"/>
        </w:rPr>
        <w:t xml:space="preserve">       !    есебінен   ! шот  ! шот  ! шот  ! шот  ! шот  !шот  !шот  !шот </w:t>
      </w:r>
    </w:p>
    <w:p>
      <w:pPr>
        <w:spacing w:after="0"/>
        <w:ind w:left="0"/>
        <w:jc w:val="both"/>
      </w:pPr>
      <w:r>
        <w:rPr>
          <w:rFonts w:ascii="Times New Roman"/>
          <w:b w:val="false"/>
          <w:i w:val="false"/>
          <w:color w:val="000000"/>
          <w:sz w:val="28"/>
        </w:rPr>
        <w:t>       !   шығарылған  !      !      !      !      !      !     !     !</w:t>
      </w:r>
    </w:p>
    <w:p>
      <w:pPr>
        <w:spacing w:after="0"/>
        <w:ind w:left="0"/>
        <w:jc w:val="both"/>
      </w:pPr>
      <w:r>
        <w:rPr>
          <w:rFonts w:ascii="Times New Roman"/>
          <w:b w:val="false"/>
          <w:i w:val="false"/>
          <w:color w:val="000000"/>
          <w:sz w:val="28"/>
        </w:rPr>
        <w:t>       !     датасы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       !     1!     2!     3!     4!     5!    6!    7!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28   Жиыны:</w:t>
      </w:r>
    </w:p>
    <w:p>
      <w:pPr>
        <w:spacing w:after="0"/>
        <w:ind w:left="0"/>
        <w:jc w:val="both"/>
      </w:pPr>
      <w:r>
        <w:rPr>
          <w:rFonts w:ascii="Times New Roman"/>
          <w:b w:val="false"/>
          <w:i w:val="false"/>
          <w:color w:val="000000"/>
          <w:sz w:val="28"/>
        </w:rPr>
        <w:t>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Шоттар дебетіне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N  !  N  !  N  !  N  !  N  !  N  !  N  !  N  !    Шот кредиті  </w:t>
      </w:r>
    </w:p>
    <w:p>
      <w:pPr>
        <w:spacing w:after="0"/>
        <w:ind w:left="0"/>
        <w:jc w:val="both"/>
      </w:pPr>
      <w:r>
        <w:rPr>
          <w:rFonts w:ascii="Times New Roman"/>
          <w:b w:val="false"/>
          <w:i w:val="false"/>
          <w:color w:val="000000"/>
          <w:sz w:val="28"/>
        </w:rPr>
        <w:t xml:space="preserve">шот ! шот ! шот ! шот !шот  ! шот ! шот ! шот ! шот !   бойынша жиыны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10!   11!   12!   13!   14!   15!   16!   17!                  18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N_____шот дебеті бойынша ведомость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жол  !  Қазынашылық  !                   Шоттар кредитінен</w:t>
      </w:r>
    </w:p>
    <w:p>
      <w:pPr>
        <w:spacing w:after="0"/>
        <w:ind w:left="0"/>
        <w:jc w:val="both"/>
      </w:pPr>
      <w:r>
        <w:rPr>
          <w:rFonts w:ascii="Times New Roman"/>
          <w:b w:val="false"/>
          <w:i w:val="false"/>
          <w:color w:val="000000"/>
          <w:sz w:val="28"/>
        </w:rPr>
        <w:t xml:space="preserve">   N   !   органының   !  N  !  N  !  N  !  N  !  N  ! N  ! N  ! N  !  N </w:t>
      </w:r>
    </w:p>
    <w:p>
      <w:pPr>
        <w:spacing w:after="0"/>
        <w:ind w:left="0"/>
        <w:jc w:val="both"/>
      </w:pPr>
      <w:r>
        <w:rPr>
          <w:rFonts w:ascii="Times New Roman"/>
          <w:b w:val="false"/>
          <w:i w:val="false"/>
          <w:color w:val="000000"/>
          <w:sz w:val="28"/>
        </w:rPr>
        <w:t>       !    есебінен   ! шот ! шот ! шот ! шот ! шот !шот !шот !шот ! шот</w:t>
      </w:r>
    </w:p>
    <w:p>
      <w:pPr>
        <w:spacing w:after="0"/>
        <w:ind w:left="0"/>
        <w:jc w:val="both"/>
      </w:pPr>
      <w:r>
        <w:rPr>
          <w:rFonts w:ascii="Times New Roman"/>
          <w:b w:val="false"/>
          <w:i w:val="false"/>
          <w:color w:val="000000"/>
          <w:sz w:val="28"/>
        </w:rPr>
        <w:t>       !   шығарылған  !     !     !     !     !     !    !    !    !</w:t>
      </w:r>
    </w:p>
    <w:p>
      <w:pPr>
        <w:spacing w:after="0"/>
        <w:ind w:left="0"/>
        <w:jc w:val="both"/>
      </w:pPr>
      <w:r>
        <w:rPr>
          <w:rFonts w:ascii="Times New Roman"/>
          <w:b w:val="false"/>
          <w:i w:val="false"/>
          <w:color w:val="000000"/>
          <w:sz w:val="28"/>
        </w:rPr>
        <w:t xml:space="preserve">       !     датасы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       !    1!    2!    3!    4!    5!   6!   7!   8!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28   Жиыны</w:t>
      </w:r>
    </w:p>
    <w:p>
      <w:pPr>
        <w:spacing w:after="0"/>
        <w:ind w:left="0"/>
        <w:jc w:val="both"/>
      </w:pPr>
      <w:r>
        <w:rPr>
          <w:rFonts w:ascii="Times New Roman"/>
          <w:b w:val="false"/>
          <w:i w:val="false"/>
          <w:color w:val="000000"/>
          <w:sz w:val="28"/>
        </w:rPr>
        <w:t>29   Белгілер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шот бойынша жинақтаулар N 2 ашу парақтарында спецификалар бойынша </w:t>
      </w:r>
    </w:p>
    <w:p>
      <w:pPr>
        <w:spacing w:after="0"/>
        <w:ind w:left="0"/>
        <w:jc w:val="both"/>
      </w:pPr>
      <w:r>
        <w:rPr>
          <w:rFonts w:ascii="Times New Roman"/>
          <w:b w:val="false"/>
          <w:i w:val="false"/>
          <w:color w:val="000000"/>
          <w:sz w:val="28"/>
        </w:rPr>
        <w:t>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 басындағы сальдо___________теңге______________тиын   </w:t>
      </w:r>
    </w:p>
    <w:p>
      <w:pPr>
        <w:spacing w:after="0"/>
        <w:ind w:left="0"/>
        <w:jc w:val="both"/>
      </w:pPr>
      <w:r>
        <w:rPr>
          <w:rFonts w:ascii="Times New Roman"/>
          <w:b w:val="false"/>
          <w:i w:val="false"/>
          <w:color w:val="000000"/>
          <w:sz w:val="28"/>
        </w:rPr>
        <w:t>                                   N_____шот кредиті бойынша ордер-журнал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жол  !     !     !     !     !     !     !     !     !     ! Шот дебеті</w:t>
      </w:r>
    </w:p>
    <w:p>
      <w:pPr>
        <w:spacing w:after="0"/>
        <w:ind w:left="0"/>
        <w:jc w:val="both"/>
      </w:pPr>
      <w:r>
        <w:rPr>
          <w:rFonts w:ascii="Times New Roman"/>
          <w:b w:val="false"/>
          <w:i w:val="false"/>
          <w:color w:val="000000"/>
          <w:sz w:val="28"/>
        </w:rPr>
        <w:t>   N   !  N  !  N  !  N  !  N  !  N  !  N  !  N  !  N  !  N  !  бойынша</w:t>
      </w:r>
    </w:p>
    <w:p>
      <w:pPr>
        <w:spacing w:after="0"/>
        <w:ind w:left="0"/>
        <w:jc w:val="both"/>
      </w:pPr>
      <w:r>
        <w:rPr>
          <w:rFonts w:ascii="Times New Roman"/>
          <w:b w:val="false"/>
          <w:i w:val="false"/>
          <w:color w:val="000000"/>
          <w:sz w:val="28"/>
        </w:rPr>
        <w:t>       ! шот ! шот ! шот ! шот ! шот ! шот ! шот ! шот ! шот !   жиыны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10!   11!   12!   13!   14!   15!   16!   17!   18!         19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 xml:space="preserve">28  </w:t>
      </w:r>
    </w:p>
    <w:p>
      <w:pPr>
        <w:spacing w:after="0"/>
        <w:ind w:left="0"/>
        <w:jc w:val="both"/>
      </w:pPr>
      <w:r>
        <w:rPr>
          <w:rFonts w:ascii="Times New Roman"/>
          <w:b w:val="false"/>
          <w:i w:val="false"/>
          <w:color w:val="000000"/>
          <w:sz w:val="28"/>
        </w:rPr>
        <w:t>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Ай аяғындағы сальдо___________теңге_____________тиын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13 "Өзге ақшалай қаржылар" шоты бойынша</w:t>
      </w:r>
    </w:p>
    <w:p>
      <w:pPr>
        <w:spacing w:after="0"/>
        <w:ind w:left="0"/>
        <w:jc w:val="both"/>
      </w:pPr>
      <w:r>
        <w:rPr>
          <w:rFonts w:ascii="Times New Roman"/>
          <w:b w:val="false"/>
          <w:i w:val="false"/>
          <w:color w:val="000000"/>
          <w:sz w:val="28"/>
        </w:rPr>
        <w:t>                                           N 3 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_______ж.__________айы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Ордер-журнал__________________аяқталады</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Ашу парақтарындағы деректер N 8 ордер-журналға_______________жазылды</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Айналымдар сомасының Бас кітабында________________көрсетілген</w:t>
      </w:r>
    </w:p>
    <w:p>
      <w:pPr>
        <w:spacing w:after="0"/>
        <w:ind w:left="0"/>
        <w:jc w:val="both"/>
      </w:pPr>
      <w:r>
        <w:rPr>
          <w:rFonts w:ascii="Times New Roman"/>
          <w:b w:val="false"/>
          <w:i w:val="false"/>
          <w:color w:val="000000"/>
          <w:sz w:val="28"/>
        </w:rPr>
        <w:t>                                              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ҚҚЕБ бастығы - Бас бухгалтер_____________</w:t>
      </w:r>
    </w:p>
    <w:p>
      <w:pPr>
        <w:spacing w:after="0"/>
        <w:ind w:left="0"/>
        <w:jc w:val="both"/>
      </w:pPr>
      <w:r>
        <w:rPr>
          <w:rFonts w:ascii="Times New Roman"/>
          <w:b w:val="false"/>
          <w:i w:val="false"/>
          <w:color w:val="000000"/>
          <w:sz w:val="28"/>
        </w:rPr>
        <w:t xml:space="preserve">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жол  !  Қазынашылық  !  13 шот кредиті бойынша шоттар дебетіне</w:t>
      </w:r>
    </w:p>
    <w:p>
      <w:pPr>
        <w:spacing w:after="0"/>
        <w:ind w:left="0"/>
        <w:jc w:val="both"/>
      </w:pPr>
      <w:r>
        <w:rPr>
          <w:rFonts w:ascii="Times New Roman"/>
          <w:b w:val="false"/>
          <w:i w:val="false"/>
          <w:color w:val="000000"/>
          <w:sz w:val="28"/>
        </w:rPr>
        <w:t>   N   !   органының   !  N  !  N  !  N  !  N  !  N  ! N  ! N  !  Кредит</w:t>
      </w:r>
    </w:p>
    <w:p>
      <w:pPr>
        <w:spacing w:after="0"/>
        <w:ind w:left="0"/>
        <w:jc w:val="both"/>
      </w:pPr>
      <w:r>
        <w:rPr>
          <w:rFonts w:ascii="Times New Roman"/>
          <w:b w:val="false"/>
          <w:i w:val="false"/>
          <w:color w:val="000000"/>
          <w:sz w:val="28"/>
        </w:rPr>
        <w:t>       !    есебінен   ! шот ! шот ! шот ! шот ! шот !шот !шот !  бойынша</w:t>
      </w:r>
    </w:p>
    <w:p>
      <w:pPr>
        <w:spacing w:after="0"/>
        <w:ind w:left="0"/>
        <w:jc w:val="both"/>
      </w:pPr>
      <w:r>
        <w:rPr>
          <w:rFonts w:ascii="Times New Roman"/>
          <w:b w:val="false"/>
          <w:i w:val="false"/>
          <w:color w:val="000000"/>
          <w:sz w:val="28"/>
        </w:rPr>
        <w:t>       !   шығарылған  !     !     !     !     !     !    !    !   жиыны</w:t>
      </w:r>
    </w:p>
    <w:p>
      <w:pPr>
        <w:spacing w:after="0"/>
        <w:ind w:left="0"/>
        <w:jc w:val="both"/>
      </w:pPr>
      <w:r>
        <w:rPr>
          <w:rFonts w:ascii="Times New Roman"/>
          <w:b w:val="false"/>
          <w:i w:val="false"/>
          <w:color w:val="000000"/>
          <w:sz w:val="28"/>
        </w:rPr>
        <w:t xml:space="preserve">       !     датасы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       !    1!    2!    3!    4!    5!   6!   7!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 xml:space="preserve">28  </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Белгілер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 басындағы сальдо___________теңге______________тиын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жол  !     13 шот дебеті бойынша шоттар кредитіне    !</w:t>
      </w:r>
    </w:p>
    <w:p>
      <w:pPr>
        <w:spacing w:after="0"/>
        <w:ind w:left="0"/>
        <w:jc w:val="both"/>
      </w:pPr>
      <w:r>
        <w:rPr>
          <w:rFonts w:ascii="Times New Roman"/>
          <w:b w:val="false"/>
          <w:i w:val="false"/>
          <w:color w:val="000000"/>
          <w:sz w:val="28"/>
        </w:rPr>
        <w:t>   N   !  N  !  N  !  N  !  N  !  N  !  N  !  N  !  N  ! Дебет  бойынша</w:t>
      </w:r>
    </w:p>
    <w:p>
      <w:pPr>
        <w:spacing w:after="0"/>
        <w:ind w:left="0"/>
        <w:jc w:val="both"/>
      </w:pPr>
      <w:r>
        <w:rPr>
          <w:rFonts w:ascii="Times New Roman"/>
          <w:b w:val="false"/>
          <w:i w:val="false"/>
          <w:color w:val="000000"/>
          <w:sz w:val="28"/>
        </w:rPr>
        <w:t>       ! шот ! шот ! шот ! шот ! шот ! шот ! шот ! шот !     жиыны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9!   10!   11!   12!   13!   14!   15!   16!               17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 xml:space="preserve">28  </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Белгілер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Ай аяғындағы сальдо___________теңге_____________тиын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шоттың аналитикалық деректері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Қосалқы  !Ай ба.!Дебет бойынша айналымдар!Кредит бойынша айналымдар!Ай ая.</w:t>
      </w:r>
    </w:p>
    <w:p>
      <w:pPr>
        <w:spacing w:after="0"/>
        <w:ind w:left="0"/>
        <w:jc w:val="both"/>
      </w:pPr>
      <w:r>
        <w:rPr>
          <w:rFonts w:ascii="Times New Roman"/>
          <w:b w:val="false"/>
          <w:i w:val="false"/>
          <w:color w:val="000000"/>
          <w:sz w:val="28"/>
        </w:rPr>
        <w:t>шоттардың!сында.!------------------------!-------------------------!ғындағы</w:t>
      </w:r>
    </w:p>
    <w:p>
      <w:pPr>
        <w:spacing w:after="0"/>
        <w:ind w:left="0"/>
        <w:jc w:val="both"/>
      </w:pPr>
      <w:r>
        <w:rPr>
          <w:rFonts w:ascii="Times New Roman"/>
          <w:b w:val="false"/>
          <w:i w:val="false"/>
          <w:color w:val="000000"/>
          <w:sz w:val="28"/>
        </w:rPr>
        <w:t>номері   !ғы    !датасы!сома!датасы!сома !датасы!сома!датасы!сома  !сальдо</w:t>
      </w:r>
    </w:p>
    <w:p>
      <w:pPr>
        <w:spacing w:after="0"/>
        <w:ind w:left="0"/>
        <w:jc w:val="both"/>
      </w:pPr>
      <w:r>
        <w:rPr>
          <w:rFonts w:ascii="Times New Roman"/>
          <w:b w:val="false"/>
          <w:i w:val="false"/>
          <w:color w:val="000000"/>
          <w:sz w:val="28"/>
        </w:rPr>
        <w:t>мен атауы!сальдо!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     2!   3!     4!    5!     6!   7!     8!     9!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132 </w:t>
      </w:r>
    </w:p>
    <w:p>
      <w:pPr>
        <w:spacing w:after="0"/>
        <w:ind w:left="0"/>
        <w:jc w:val="both"/>
      </w:pPr>
      <w:r>
        <w:rPr>
          <w:rFonts w:ascii="Times New Roman"/>
          <w:b w:val="false"/>
          <w:i w:val="false"/>
          <w:color w:val="000000"/>
          <w:sz w:val="28"/>
        </w:rPr>
        <w:t>Ақшалық</w:t>
      </w:r>
    </w:p>
    <w:p>
      <w:pPr>
        <w:spacing w:after="0"/>
        <w:ind w:left="0"/>
        <w:jc w:val="both"/>
      </w:pPr>
      <w:r>
        <w:rPr>
          <w:rFonts w:ascii="Times New Roman"/>
          <w:b w:val="false"/>
          <w:i w:val="false"/>
          <w:color w:val="000000"/>
          <w:sz w:val="28"/>
        </w:rPr>
        <w:t>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134 </w:t>
      </w:r>
    </w:p>
    <w:p>
      <w:pPr>
        <w:spacing w:after="0"/>
        <w:ind w:left="0"/>
        <w:jc w:val="both"/>
      </w:pPr>
      <w:r>
        <w:rPr>
          <w:rFonts w:ascii="Times New Roman"/>
          <w:b w:val="false"/>
          <w:i w:val="false"/>
          <w:color w:val="000000"/>
          <w:sz w:val="28"/>
        </w:rPr>
        <w:t>Қаржылық</w:t>
      </w:r>
    </w:p>
    <w:p>
      <w:pPr>
        <w:spacing w:after="0"/>
        <w:ind w:left="0"/>
        <w:jc w:val="both"/>
      </w:pPr>
      <w:r>
        <w:rPr>
          <w:rFonts w:ascii="Times New Roman"/>
          <w:b w:val="false"/>
          <w:i w:val="false"/>
          <w:color w:val="000000"/>
          <w:sz w:val="28"/>
        </w:rPr>
        <w:t xml:space="preserve">салымдар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 xml:space="preserve">13 шот </w:t>
      </w:r>
    </w:p>
    <w:p>
      <w:pPr>
        <w:spacing w:after="0"/>
        <w:ind w:left="0"/>
        <w:jc w:val="both"/>
      </w:pP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 ордер-журнал</w:t>
      </w:r>
    </w:p>
    <w:p>
      <w:pPr>
        <w:spacing w:after="0"/>
        <w:ind w:left="0"/>
        <w:jc w:val="both"/>
      </w:pPr>
      <w:r>
        <w:rPr>
          <w:rFonts w:ascii="Times New Roman"/>
          <w:b w:val="false"/>
          <w:i w:val="false"/>
          <w:color w:val="000000"/>
          <w:sz w:val="28"/>
        </w:rPr>
        <w:t>      _______жылдың__________айы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N 01 "Активтер"</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02 "Активтердің тозуы"</w:t>
      </w:r>
    </w:p>
    <w:p>
      <w:pPr>
        <w:spacing w:after="0"/>
        <w:ind w:left="0"/>
        <w:jc w:val="both"/>
      </w:pPr>
      <w:r>
        <w:rPr>
          <w:rFonts w:ascii="Times New Roman"/>
          <w:b w:val="false"/>
          <w:i w:val="false"/>
          <w:color w:val="000000"/>
          <w:sz w:val="28"/>
        </w:rPr>
        <w:t>                                           N 25 "Активтердегі қорлар"</w:t>
      </w:r>
    </w:p>
    <w:p>
      <w:pPr>
        <w:spacing w:after="0"/>
        <w:ind w:left="0"/>
        <w:jc w:val="both"/>
      </w:pPr>
      <w:r>
        <w:rPr>
          <w:rFonts w:ascii="Times New Roman"/>
          <w:b w:val="false"/>
          <w:i w:val="false"/>
          <w:color w:val="000000"/>
          <w:sz w:val="28"/>
        </w:rPr>
        <w:t>                                    шоттарының кредиті бойынша айналымдар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Ордер-журнал мен ведомость__________________аяқталды </w:t>
      </w:r>
    </w:p>
    <w:bookmarkEnd w:id="16"/>
    <w:bookmarkStart w:name="z3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Ашу парақтарындағы деректер N 8 ордер-журналға______________жазылды</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Айналымдар сомасының Бас кітабында________________көрсетілген</w:t>
      </w:r>
    </w:p>
    <w:p>
      <w:pPr>
        <w:spacing w:after="0"/>
        <w:ind w:left="0"/>
        <w:jc w:val="both"/>
      </w:pPr>
      <w:r>
        <w:rPr>
          <w:rFonts w:ascii="Times New Roman"/>
          <w:b w:val="false"/>
          <w:i w:val="false"/>
          <w:color w:val="000000"/>
          <w:sz w:val="28"/>
        </w:rPr>
        <w:t>                                               датасы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ҚҚЕБ бастығы - Бас бухгалтер_____________</w:t>
      </w:r>
    </w:p>
    <w:p>
      <w:pPr>
        <w:spacing w:after="0"/>
        <w:ind w:left="0"/>
        <w:jc w:val="both"/>
      </w:pPr>
      <w:r>
        <w:rPr>
          <w:rFonts w:ascii="Times New Roman"/>
          <w:b w:val="false"/>
          <w:i w:val="false"/>
          <w:color w:val="000000"/>
          <w:sz w:val="28"/>
        </w:rPr>
        <w:t xml:space="preserve">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жол  ! датасы   !Құжат !             !N 1 шот қосалқы шоттарының кредиті </w:t>
      </w:r>
    </w:p>
    <w:p>
      <w:pPr>
        <w:spacing w:after="0"/>
        <w:ind w:left="0"/>
        <w:jc w:val="both"/>
      </w:pPr>
      <w:r>
        <w:rPr>
          <w:rFonts w:ascii="Times New Roman"/>
          <w:b w:val="false"/>
          <w:i w:val="false"/>
          <w:color w:val="000000"/>
          <w:sz w:val="28"/>
        </w:rPr>
        <w:t xml:space="preserve">   N   !          !  N   !     Мәтін   !N     !  N   ! N    ! N   ! N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      !Б         !В     !            1!     2!     3!     4!    5!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Жыл басынан   Х      Х     Х      Х      Х  </w:t>
      </w:r>
    </w:p>
    <w:p>
      <w:pPr>
        <w:spacing w:after="0"/>
        <w:ind w:left="0"/>
        <w:jc w:val="both"/>
      </w:pPr>
      <w:r>
        <w:rPr>
          <w:rFonts w:ascii="Times New Roman"/>
          <w:b w:val="false"/>
          <w:i w:val="false"/>
          <w:color w:val="000000"/>
          <w:sz w:val="28"/>
        </w:rPr>
        <w:t>                          бергі айналым</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 Айлық жиыны</w:t>
      </w:r>
    </w:p>
    <w:p>
      <w:pPr>
        <w:spacing w:after="0"/>
        <w:ind w:left="0"/>
        <w:jc w:val="both"/>
      </w:pPr>
      <w:r>
        <w:rPr>
          <w:rFonts w:ascii="Times New Roman"/>
          <w:b w:val="false"/>
          <w:i w:val="false"/>
          <w:color w:val="000000"/>
          <w:sz w:val="28"/>
        </w:rPr>
        <w:t xml:space="preserve">23 Жыл басынан бергі айналым             Х       Х           Х      Х </w:t>
      </w:r>
    </w:p>
    <w:p>
      <w:pPr>
        <w:spacing w:after="0"/>
        <w:ind w:left="0"/>
        <w:jc w:val="both"/>
      </w:pPr>
      <w:r>
        <w:rPr>
          <w:rFonts w:ascii="Times New Roman"/>
          <w:b w:val="false"/>
          <w:i w:val="false"/>
          <w:color w:val="000000"/>
          <w:sz w:val="28"/>
        </w:rPr>
        <w:t>   Белгілер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4 ордер-журналға қосымша бет (бюджет)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Шоттардың (қосалқы !</w:t>
      </w:r>
    </w:p>
    <w:p>
      <w:pPr>
        <w:spacing w:after="0"/>
        <w:ind w:left="0"/>
        <w:jc w:val="both"/>
      </w:pPr>
      <w:r>
        <w:rPr>
          <w:rFonts w:ascii="Times New Roman"/>
          <w:b w:val="false"/>
          <w:i w:val="false"/>
          <w:color w:val="000000"/>
          <w:sz w:val="28"/>
        </w:rPr>
        <w:t xml:space="preserve">шоттардың) дебеті  !                 Активтердің кетуін ашу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!N 25!N !N 01 шот!Есебінен шығарылды!қайтарым.!тозуына және!Жұм.  !Басқа </w:t>
      </w:r>
    </w:p>
    <w:p>
      <w:pPr>
        <w:spacing w:after="0"/>
        <w:ind w:left="0"/>
        <w:jc w:val="both"/>
      </w:pPr>
      <w:r>
        <w:rPr>
          <w:rFonts w:ascii="Times New Roman"/>
          <w:b w:val="false"/>
          <w:i w:val="false"/>
          <w:color w:val="000000"/>
          <w:sz w:val="28"/>
        </w:rPr>
        <w:t xml:space="preserve">  !    !  !бойынша !------------------!сыз бе.  !ескіру бойы.!салды !шығы. </w:t>
      </w:r>
    </w:p>
    <w:p>
      <w:pPr>
        <w:spacing w:after="0"/>
        <w:ind w:left="0"/>
        <w:jc w:val="both"/>
      </w:pPr>
      <w:r>
        <w:rPr>
          <w:rFonts w:ascii="Times New Roman"/>
          <w:b w:val="false"/>
          <w:i w:val="false"/>
          <w:color w:val="000000"/>
          <w:sz w:val="28"/>
        </w:rPr>
        <w:t xml:space="preserve">  !    !  !жиыны   !Мекемелер! Кінәлі !рілді    !нша есептен !      !стар  </w:t>
      </w:r>
    </w:p>
    <w:p>
      <w:pPr>
        <w:spacing w:after="0"/>
        <w:ind w:left="0"/>
        <w:jc w:val="both"/>
      </w:pPr>
      <w:r>
        <w:rPr>
          <w:rFonts w:ascii="Times New Roman"/>
          <w:b w:val="false"/>
          <w:i w:val="false"/>
          <w:color w:val="000000"/>
          <w:sz w:val="28"/>
        </w:rPr>
        <w:t xml:space="preserve">  !    !  !        !         ! адамдар!         !шығарылды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   8! 9!      10!       11!      12!       13!          14!    15!   16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 !Х   !Х</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Жол  ! Датасы   !Құжат !                !N 25 шот кредиті шоттар дебетіне</w:t>
      </w:r>
    </w:p>
    <w:p>
      <w:pPr>
        <w:spacing w:after="0"/>
        <w:ind w:left="0"/>
        <w:jc w:val="both"/>
      </w:pPr>
      <w:r>
        <w:rPr>
          <w:rFonts w:ascii="Times New Roman"/>
          <w:b w:val="false"/>
          <w:i w:val="false"/>
          <w:color w:val="000000"/>
          <w:sz w:val="28"/>
        </w:rPr>
        <w:t xml:space="preserve">   N   !          !  N   !     Мәтін      !N          !N     !N    !N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      !Б         !В     !Г               !          1!     2!    3!     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Жыл басынан   Х            Х      Х    Х  </w:t>
      </w:r>
    </w:p>
    <w:p>
      <w:pPr>
        <w:spacing w:after="0"/>
        <w:ind w:left="0"/>
        <w:jc w:val="both"/>
      </w:pPr>
      <w:r>
        <w:rPr>
          <w:rFonts w:ascii="Times New Roman"/>
          <w:b w:val="false"/>
          <w:i w:val="false"/>
          <w:color w:val="000000"/>
          <w:sz w:val="28"/>
        </w:rPr>
        <w:t>                            бергі айналым</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 Айлық жиыны</w:t>
      </w:r>
    </w:p>
    <w:p>
      <w:pPr>
        <w:spacing w:after="0"/>
        <w:ind w:left="0"/>
        <w:jc w:val="both"/>
      </w:pPr>
      <w:r>
        <w:rPr>
          <w:rFonts w:ascii="Times New Roman"/>
          <w:b w:val="false"/>
          <w:i w:val="false"/>
          <w:color w:val="000000"/>
          <w:sz w:val="28"/>
        </w:rPr>
        <w:t xml:space="preserve">   Жыл басынан бергі айналым                Х           Х           Х </w:t>
      </w:r>
    </w:p>
    <w:p>
      <w:pPr>
        <w:spacing w:after="0"/>
        <w:ind w:left="0"/>
        <w:jc w:val="both"/>
      </w:pPr>
      <w:r>
        <w:rPr>
          <w:rFonts w:ascii="Times New Roman"/>
          <w:b w:val="false"/>
          <w:i w:val="false"/>
          <w:color w:val="000000"/>
          <w:sz w:val="28"/>
        </w:rPr>
        <w:t>   Белгілер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02 шот кре. !</w:t>
      </w:r>
    </w:p>
    <w:p>
      <w:pPr>
        <w:spacing w:after="0"/>
        <w:ind w:left="0"/>
        <w:jc w:val="both"/>
      </w:pPr>
      <w:r>
        <w:rPr>
          <w:rFonts w:ascii="Times New Roman"/>
          <w:b w:val="false"/>
          <w:i w:val="false"/>
          <w:color w:val="000000"/>
          <w:sz w:val="28"/>
        </w:rPr>
        <w:t xml:space="preserve">    !диті шоттар   !                 Активтердің кетуін ашу     </w:t>
      </w:r>
    </w:p>
    <w:p>
      <w:pPr>
        <w:spacing w:after="0"/>
        <w:ind w:left="0"/>
        <w:jc w:val="both"/>
      </w:pPr>
      <w:r>
        <w:rPr>
          <w:rFonts w:ascii="Times New Roman"/>
          <w:b w:val="false"/>
          <w:i w:val="false"/>
          <w:color w:val="000000"/>
          <w:sz w:val="28"/>
        </w:rPr>
        <w:t>    !дебеті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25!N !N !N 02 шот!есебінен алынды   !      !қайтарымсыз !Басқа   !       </w:t>
      </w:r>
    </w:p>
    <w:p>
      <w:pPr>
        <w:spacing w:after="0"/>
        <w:ind w:left="0"/>
        <w:jc w:val="both"/>
      </w:pPr>
      <w:r>
        <w:rPr>
          <w:rFonts w:ascii="Times New Roman"/>
          <w:b w:val="false"/>
          <w:i w:val="false"/>
          <w:color w:val="000000"/>
          <w:sz w:val="28"/>
        </w:rPr>
        <w:t xml:space="preserve">шот !--!--!бойы жи.!------------------!------!алынды      !түсімдер!      </w:t>
      </w:r>
    </w:p>
    <w:p>
      <w:pPr>
        <w:spacing w:after="0"/>
        <w:ind w:left="0"/>
        <w:jc w:val="both"/>
      </w:pPr>
      <w:r>
        <w:rPr>
          <w:rFonts w:ascii="Times New Roman"/>
          <w:b w:val="false"/>
          <w:i w:val="false"/>
          <w:color w:val="000000"/>
          <w:sz w:val="28"/>
        </w:rPr>
        <w:t xml:space="preserve">б/ша!  !  !ыны     ! қаржы. !арнайы   !      !            !        !     </w:t>
      </w:r>
    </w:p>
    <w:p>
      <w:pPr>
        <w:spacing w:after="0"/>
        <w:ind w:left="0"/>
        <w:jc w:val="both"/>
      </w:pPr>
      <w:r>
        <w:rPr>
          <w:rFonts w:ascii="Times New Roman"/>
          <w:b w:val="false"/>
          <w:i w:val="false"/>
          <w:color w:val="000000"/>
          <w:sz w:val="28"/>
        </w:rPr>
        <w:t xml:space="preserve">жиы.!  !  !        !ландыру !қаражат  !      !            !        ! </w:t>
      </w:r>
    </w:p>
    <w:p>
      <w:pPr>
        <w:spacing w:after="0"/>
        <w:ind w:left="0"/>
        <w:jc w:val="both"/>
      </w:pPr>
      <w:r>
        <w:rPr>
          <w:rFonts w:ascii="Times New Roman"/>
          <w:b w:val="false"/>
          <w:i w:val="false"/>
          <w:color w:val="000000"/>
          <w:sz w:val="28"/>
        </w:rPr>
        <w:t>ны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6! 7!       8!       9!       10!    11!          12!      13!    14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01 шоттың аналитикалық деректері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қосал.!Қосалқы шоттар!Жыл басынан !Есеп !        Дебет       !Кредит! Есеп </w:t>
      </w:r>
    </w:p>
    <w:p>
      <w:pPr>
        <w:spacing w:after="0"/>
        <w:ind w:left="0"/>
        <w:jc w:val="both"/>
      </w:pPr>
      <w:r>
        <w:rPr>
          <w:rFonts w:ascii="Times New Roman"/>
          <w:b w:val="false"/>
          <w:i w:val="false"/>
          <w:color w:val="000000"/>
          <w:sz w:val="28"/>
        </w:rPr>
        <w:t>қы шот!бойынша анали.!есеп беру   !беру !--------------------!      !беру</w:t>
      </w:r>
    </w:p>
    <w:p>
      <w:pPr>
        <w:spacing w:after="0"/>
        <w:ind w:left="0"/>
        <w:jc w:val="both"/>
      </w:pPr>
      <w:r>
        <w:rPr>
          <w:rFonts w:ascii="Times New Roman"/>
          <w:b w:val="false"/>
          <w:i w:val="false"/>
          <w:color w:val="000000"/>
          <w:sz w:val="28"/>
        </w:rPr>
        <w:t>N     !тикалық есепке!айына дей.  !айы. !Осы !Басқа О/Ж-дан  !      !айының</w:t>
      </w:r>
    </w:p>
    <w:p>
      <w:pPr>
        <w:spacing w:after="0"/>
        <w:ind w:left="0"/>
        <w:jc w:val="both"/>
      </w:pPr>
      <w:r>
        <w:rPr>
          <w:rFonts w:ascii="Times New Roman"/>
          <w:b w:val="false"/>
          <w:i w:val="false"/>
          <w:color w:val="000000"/>
          <w:sz w:val="28"/>
        </w:rPr>
        <w:t>      !алу           !інгі айна.  !ның  !о/ж !о/ж!Со.!о/ж!со.!      !аяғын.</w:t>
      </w:r>
    </w:p>
    <w:p>
      <w:pPr>
        <w:spacing w:after="0"/>
        <w:ind w:left="0"/>
        <w:jc w:val="both"/>
      </w:pPr>
      <w:r>
        <w:rPr>
          <w:rFonts w:ascii="Times New Roman"/>
          <w:b w:val="false"/>
          <w:i w:val="false"/>
          <w:color w:val="000000"/>
          <w:sz w:val="28"/>
        </w:rPr>
        <w:t>      !              !лым         !ба.  !б/ша!N  !ма !N  !ма !      !дағы</w:t>
      </w:r>
    </w:p>
    <w:p>
      <w:pPr>
        <w:spacing w:after="0"/>
        <w:ind w:left="0"/>
        <w:jc w:val="both"/>
      </w:pPr>
      <w:r>
        <w:rPr>
          <w:rFonts w:ascii="Times New Roman"/>
          <w:b w:val="false"/>
          <w:i w:val="false"/>
          <w:color w:val="000000"/>
          <w:sz w:val="28"/>
        </w:rPr>
        <w:t>      !--------------!------------!сын. !    !   !   !   !   !      !сальдо</w:t>
      </w:r>
    </w:p>
    <w:p>
      <w:pPr>
        <w:spacing w:after="0"/>
        <w:ind w:left="0"/>
        <w:jc w:val="both"/>
      </w:pPr>
      <w:r>
        <w:rPr>
          <w:rFonts w:ascii="Times New Roman"/>
          <w:b w:val="false"/>
          <w:i w:val="false"/>
          <w:color w:val="000000"/>
          <w:sz w:val="28"/>
        </w:rPr>
        <w:t>      !Атауы         !дебет!кредит!дағы !    !   !   !   !   !      !</w:t>
      </w:r>
    </w:p>
    <w:p>
      <w:pPr>
        <w:spacing w:after="0"/>
        <w:ind w:left="0"/>
        <w:jc w:val="both"/>
      </w:pPr>
      <w:r>
        <w:rPr>
          <w:rFonts w:ascii="Times New Roman"/>
          <w:b w:val="false"/>
          <w:i w:val="false"/>
          <w:color w:val="000000"/>
          <w:sz w:val="28"/>
        </w:rPr>
        <w:t>      !              !     !      !сальдо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     !Б             !    1!     2!    3!   4!  5!  6!  7!  8!     9!   10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010    Ғимарат</w:t>
      </w:r>
    </w:p>
    <w:p>
      <w:pPr>
        <w:spacing w:after="0"/>
        <w:ind w:left="0"/>
        <w:jc w:val="both"/>
      </w:pPr>
      <w:r>
        <w:rPr>
          <w:rFonts w:ascii="Times New Roman"/>
          <w:b w:val="false"/>
          <w:i w:val="false"/>
          <w:color w:val="000000"/>
          <w:sz w:val="28"/>
        </w:rPr>
        <w:t>011    Құрылыстар</w:t>
      </w:r>
    </w:p>
    <w:p>
      <w:pPr>
        <w:spacing w:after="0"/>
        <w:ind w:left="0"/>
        <w:jc w:val="both"/>
      </w:pPr>
      <w:r>
        <w:rPr>
          <w:rFonts w:ascii="Times New Roman"/>
          <w:b w:val="false"/>
          <w:i w:val="false"/>
          <w:color w:val="000000"/>
          <w:sz w:val="28"/>
        </w:rPr>
        <w:t>012    Тапсырылатын</w:t>
      </w:r>
    </w:p>
    <w:p>
      <w:pPr>
        <w:spacing w:after="0"/>
        <w:ind w:left="0"/>
        <w:jc w:val="both"/>
      </w:pPr>
      <w:r>
        <w:rPr>
          <w:rFonts w:ascii="Times New Roman"/>
          <w:b w:val="false"/>
          <w:i w:val="false"/>
          <w:color w:val="000000"/>
          <w:sz w:val="28"/>
        </w:rPr>
        <w:t>       құрылғылар</w:t>
      </w:r>
    </w:p>
    <w:p>
      <w:pPr>
        <w:spacing w:after="0"/>
        <w:ind w:left="0"/>
        <w:jc w:val="both"/>
      </w:pPr>
      <w:r>
        <w:rPr>
          <w:rFonts w:ascii="Times New Roman"/>
          <w:b w:val="false"/>
          <w:i w:val="false"/>
          <w:color w:val="000000"/>
          <w:sz w:val="28"/>
        </w:rPr>
        <w:t>013    Машиналар мен</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014    Материалдық емес</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015    Көлік құралдары</w:t>
      </w:r>
    </w:p>
    <w:p>
      <w:pPr>
        <w:spacing w:after="0"/>
        <w:ind w:left="0"/>
        <w:jc w:val="both"/>
      </w:pPr>
      <w:r>
        <w:rPr>
          <w:rFonts w:ascii="Times New Roman"/>
          <w:b w:val="false"/>
          <w:i w:val="false"/>
          <w:color w:val="000000"/>
          <w:sz w:val="28"/>
        </w:rPr>
        <w:t xml:space="preserve">016    Аспаптар, </w:t>
      </w:r>
    </w:p>
    <w:p>
      <w:pPr>
        <w:spacing w:after="0"/>
        <w:ind w:left="0"/>
        <w:jc w:val="both"/>
      </w:pPr>
      <w:r>
        <w:rPr>
          <w:rFonts w:ascii="Times New Roman"/>
          <w:b w:val="false"/>
          <w:i w:val="false"/>
          <w:color w:val="000000"/>
          <w:sz w:val="28"/>
        </w:rPr>
        <w:t xml:space="preserve">       өндірістік     </w:t>
      </w:r>
    </w:p>
    <w:p>
      <w:pPr>
        <w:spacing w:after="0"/>
        <w:ind w:left="0"/>
        <w:jc w:val="both"/>
      </w:pPr>
      <w:r>
        <w:rPr>
          <w:rFonts w:ascii="Times New Roman"/>
          <w:b w:val="false"/>
          <w:i w:val="false"/>
          <w:color w:val="000000"/>
          <w:sz w:val="28"/>
        </w:rPr>
        <w:t>       (иесін қоса)</w:t>
      </w:r>
    </w:p>
    <w:p>
      <w:pPr>
        <w:spacing w:after="0"/>
        <w:ind w:left="0"/>
        <w:jc w:val="both"/>
      </w:pPr>
      <w:r>
        <w:rPr>
          <w:rFonts w:ascii="Times New Roman"/>
          <w:b w:val="false"/>
          <w:i w:val="false"/>
          <w:color w:val="000000"/>
          <w:sz w:val="28"/>
        </w:rPr>
        <w:t>       және шаруашылық</w:t>
      </w:r>
    </w:p>
    <w:p>
      <w:pPr>
        <w:spacing w:after="0"/>
        <w:ind w:left="0"/>
        <w:jc w:val="both"/>
      </w:pPr>
      <w:r>
        <w:rPr>
          <w:rFonts w:ascii="Times New Roman"/>
          <w:b w:val="false"/>
          <w:i w:val="false"/>
          <w:color w:val="000000"/>
          <w:sz w:val="28"/>
        </w:rPr>
        <w:t>       құралдары</w:t>
      </w:r>
    </w:p>
    <w:p>
      <w:pPr>
        <w:spacing w:after="0"/>
        <w:ind w:left="0"/>
        <w:jc w:val="both"/>
      </w:pPr>
      <w:r>
        <w:rPr>
          <w:rFonts w:ascii="Times New Roman"/>
          <w:b w:val="false"/>
          <w:i w:val="false"/>
          <w:color w:val="000000"/>
          <w:sz w:val="28"/>
        </w:rPr>
        <w:t xml:space="preserve">017    Жұмысқа </w:t>
      </w:r>
    </w:p>
    <w:p>
      <w:pPr>
        <w:spacing w:after="0"/>
        <w:ind w:left="0"/>
        <w:jc w:val="both"/>
      </w:pPr>
      <w:r>
        <w:rPr>
          <w:rFonts w:ascii="Times New Roman"/>
          <w:b w:val="false"/>
          <w:i w:val="false"/>
          <w:color w:val="000000"/>
          <w:sz w:val="28"/>
        </w:rPr>
        <w:t>       пайдаланатын</w:t>
      </w:r>
    </w:p>
    <w:p>
      <w:pPr>
        <w:spacing w:after="0"/>
        <w:ind w:left="0"/>
        <w:jc w:val="both"/>
      </w:pPr>
      <w:r>
        <w:rPr>
          <w:rFonts w:ascii="Times New Roman"/>
          <w:b w:val="false"/>
          <w:i w:val="false"/>
          <w:color w:val="000000"/>
          <w:sz w:val="28"/>
        </w:rPr>
        <w:t xml:space="preserve">       және өнім </w:t>
      </w:r>
    </w:p>
    <w:p>
      <w:pPr>
        <w:spacing w:after="0"/>
        <w:ind w:left="0"/>
        <w:jc w:val="both"/>
      </w:pPr>
      <w:r>
        <w:rPr>
          <w:rFonts w:ascii="Times New Roman"/>
          <w:b w:val="false"/>
          <w:i w:val="false"/>
          <w:color w:val="000000"/>
          <w:sz w:val="28"/>
        </w:rPr>
        <w:t>       беретін мал</w:t>
      </w:r>
    </w:p>
    <w:p>
      <w:pPr>
        <w:spacing w:after="0"/>
        <w:ind w:left="0"/>
        <w:jc w:val="both"/>
      </w:pPr>
      <w:r>
        <w:rPr>
          <w:rFonts w:ascii="Times New Roman"/>
          <w:b w:val="false"/>
          <w:i w:val="false"/>
          <w:color w:val="000000"/>
          <w:sz w:val="28"/>
        </w:rPr>
        <w:t>018    Кітапхана қоры</w:t>
      </w:r>
    </w:p>
    <w:p>
      <w:pPr>
        <w:spacing w:after="0"/>
        <w:ind w:left="0"/>
        <w:jc w:val="both"/>
      </w:pPr>
      <w:r>
        <w:rPr>
          <w:rFonts w:ascii="Times New Roman"/>
          <w:b w:val="false"/>
          <w:i w:val="false"/>
          <w:color w:val="000000"/>
          <w:sz w:val="28"/>
        </w:rPr>
        <w:t>019    Өзге активтер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1 шот бойынша 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 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"Қаржыландыру бойынша ведомство ішіндегі есептер"</w:t>
      </w:r>
    </w:p>
    <w:p>
      <w:pPr>
        <w:spacing w:after="0"/>
        <w:ind w:left="0"/>
        <w:jc w:val="both"/>
      </w:pPr>
      <w:r>
        <w:rPr>
          <w:rFonts w:ascii="Times New Roman"/>
          <w:b w:val="false"/>
          <w:i w:val="false"/>
          <w:color w:val="000000"/>
          <w:sz w:val="28"/>
        </w:rPr>
        <w:t>                       23 "Қаржыландыру"</w:t>
      </w:r>
    </w:p>
    <w:p>
      <w:pPr>
        <w:spacing w:after="0"/>
        <w:ind w:left="0"/>
        <w:jc w:val="both"/>
      </w:pPr>
      <w:r>
        <w:rPr>
          <w:rFonts w:ascii="Times New Roman"/>
          <w:b w:val="false"/>
          <w:i w:val="false"/>
          <w:color w:val="000000"/>
          <w:sz w:val="28"/>
        </w:rPr>
        <w:t xml:space="preserve">                       24 "Арнаулы мақсаттағы қорлар мен қаржылар"         </w:t>
      </w:r>
    </w:p>
    <w:p>
      <w:pPr>
        <w:spacing w:after="0"/>
        <w:ind w:left="0"/>
        <w:jc w:val="both"/>
      </w:pPr>
      <w:r>
        <w:rPr>
          <w:rFonts w:ascii="Times New Roman"/>
          <w:b w:val="false"/>
          <w:i w:val="false"/>
          <w:color w:val="000000"/>
          <w:sz w:val="28"/>
        </w:rPr>
        <w:t>       шоттарының кредиттері бойынша</w:t>
      </w:r>
    </w:p>
    <w:p>
      <w:pPr>
        <w:spacing w:after="0"/>
        <w:ind w:left="0"/>
        <w:jc w:val="both"/>
      </w:pPr>
      <w:r>
        <w:rPr>
          <w:rFonts w:ascii="Times New Roman"/>
          <w:b w:val="false"/>
          <w:i w:val="false"/>
          <w:color w:val="000000"/>
          <w:sz w:val="28"/>
        </w:rPr>
        <w:t>        _________ ж.___________айы үшін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Кредит           !      14!       23!       24! Жиыны  </w:t>
      </w:r>
    </w:p>
    <w:p>
      <w:pPr>
        <w:spacing w:after="0"/>
        <w:ind w:left="0"/>
        <w:jc w:val="both"/>
      </w:pPr>
      <w:r>
        <w:rPr>
          <w:rFonts w:ascii="Times New Roman"/>
          <w:b w:val="false"/>
          <w:i w:val="false"/>
          <w:color w:val="000000"/>
          <w:sz w:val="28"/>
        </w:rPr>
        <w:t>      !Дебет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!Шот N ! Қосалқы ! Негіздеме  !</w:t>
      </w:r>
    </w:p>
    <w:p>
      <w:pPr>
        <w:spacing w:after="0"/>
        <w:ind w:left="0"/>
        <w:jc w:val="both"/>
      </w:pPr>
      <w:r>
        <w:rPr>
          <w:rFonts w:ascii="Times New Roman"/>
          <w:b w:val="false"/>
          <w:i w:val="false"/>
          <w:color w:val="000000"/>
          <w:sz w:val="28"/>
        </w:rPr>
        <w:t>      !      !  Шот N  !(жазба маз. !</w:t>
      </w:r>
    </w:p>
    <w:p>
      <w:pPr>
        <w:spacing w:after="0"/>
        <w:ind w:left="0"/>
        <w:jc w:val="both"/>
      </w:pPr>
      <w:r>
        <w:rPr>
          <w:rFonts w:ascii="Times New Roman"/>
          <w:b w:val="false"/>
          <w:i w:val="false"/>
          <w:color w:val="000000"/>
          <w:sz w:val="28"/>
        </w:rPr>
        <w:t>      !      !         !мұны қажет  !</w:t>
      </w:r>
    </w:p>
    <w:p>
      <w:pPr>
        <w:spacing w:after="0"/>
        <w:ind w:left="0"/>
        <w:jc w:val="both"/>
      </w:pPr>
      <w:r>
        <w:rPr>
          <w:rFonts w:ascii="Times New Roman"/>
          <w:b w:val="false"/>
          <w:i w:val="false"/>
          <w:color w:val="000000"/>
          <w:sz w:val="28"/>
        </w:rPr>
        <w:t>      !      !         !кезде)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!Б        !В           !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28                        Жиыны</w:t>
      </w:r>
    </w:p>
    <w:p>
      <w:pPr>
        <w:spacing w:after="0"/>
        <w:ind w:left="0"/>
        <w:jc w:val="both"/>
      </w:pPr>
      <w:r>
        <w:rPr>
          <w:rFonts w:ascii="Times New Roman"/>
          <w:b w:val="false"/>
          <w:i w:val="false"/>
          <w:color w:val="000000"/>
          <w:sz w:val="28"/>
        </w:rPr>
        <w:t>                          Белгілер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шот бойынша аналитикалық деректер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!Қаржыландыру көзінің! Жыл басынан!Есеп ! Ағымдағы ай бойынша     !    </w:t>
      </w:r>
    </w:p>
    <w:p>
      <w:pPr>
        <w:spacing w:after="0"/>
        <w:ind w:left="0"/>
        <w:jc w:val="both"/>
      </w:pPr>
      <w:r>
        <w:rPr>
          <w:rFonts w:ascii="Times New Roman"/>
          <w:b w:val="false"/>
          <w:i w:val="false"/>
          <w:color w:val="000000"/>
          <w:sz w:val="28"/>
        </w:rPr>
        <w:t>    !атауы               ! есеп беру  !беру ! айналымдар              !Есеп</w:t>
      </w:r>
    </w:p>
    <w:p>
      <w:pPr>
        <w:spacing w:after="0"/>
        <w:ind w:left="0"/>
        <w:jc w:val="both"/>
      </w:pPr>
      <w:r>
        <w:rPr>
          <w:rFonts w:ascii="Times New Roman"/>
          <w:b w:val="false"/>
          <w:i w:val="false"/>
          <w:color w:val="000000"/>
          <w:sz w:val="28"/>
        </w:rPr>
        <w:t>    !                    !айына дейін.!айы. !-------------------------!беру</w:t>
      </w:r>
    </w:p>
    <w:p>
      <w:pPr>
        <w:spacing w:after="0"/>
        <w:ind w:left="0"/>
        <w:jc w:val="both"/>
      </w:pPr>
      <w:r>
        <w:rPr>
          <w:rFonts w:ascii="Times New Roman"/>
          <w:b w:val="false"/>
          <w:i w:val="false"/>
          <w:color w:val="000000"/>
          <w:sz w:val="28"/>
        </w:rPr>
        <w:t>    !                    !гі айналым  !ның  !       Дебет        !Кре.!айы.</w:t>
      </w:r>
    </w:p>
    <w:p>
      <w:pPr>
        <w:spacing w:after="0"/>
        <w:ind w:left="0"/>
        <w:jc w:val="both"/>
      </w:pPr>
      <w:r>
        <w:rPr>
          <w:rFonts w:ascii="Times New Roman"/>
          <w:b w:val="false"/>
          <w:i w:val="false"/>
          <w:color w:val="000000"/>
          <w:sz w:val="28"/>
        </w:rPr>
        <w:t>    !                    !            !бас. !--------------------!дит !ның</w:t>
      </w:r>
    </w:p>
    <w:p>
      <w:pPr>
        <w:spacing w:after="0"/>
        <w:ind w:left="0"/>
        <w:jc w:val="both"/>
      </w:pPr>
      <w:r>
        <w:rPr>
          <w:rFonts w:ascii="Times New Roman"/>
          <w:b w:val="false"/>
          <w:i w:val="false"/>
          <w:color w:val="000000"/>
          <w:sz w:val="28"/>
        </w:rPr>
        <w:t>    !                    !            !ында.!осы !басқа о/ж-дан  !    !ая.</w:t>
      </w:r>
    </w:p>
    <w:p>
      <w:pPr>
        <w:spacing w:after="0"/>
        <w:ind w:left="0"/>
        <w:jc w:val="both"/>
      </w:pPr>
      <w:r>
        <w:rPr>
          <w:rFonts w:ascii="Times New Roman"/>
          <w:b w:val="false"/>
          <w:i w:val="false"/>
          <w:color w:val="000000"/>
          <w:sz w:val="28"/>
        </w:rPr>
        <w:t>    !                    !            !ғы   !о/ж !о/ж!со.!о/ж!со.!    !ғын.</w:t>
      </w:r>
    </w:p>
    <w:p>
      <w:pPr>
        <w:spacing w:after="0"/>
        <w:ind w:left="0"/>
        <w:jc w:val="both"/>
      </w:pPr>
      <w:r>
        <w:rPr>
          <w:rFonts w:ascii="Times New Roman"/>
          <w:b w:val="false"/>
          <w:i w:val="false"/>
          <w:color w:val="000000"/>
          <w:sz w:val="28"/>
        </w:rPr>
        <w:t>    !                    !            !саль.!б/ша!   !ма !   !ма !    !дағы</w:t>
      </w:r>
    </w:p>
    <w:p>
      <w:pPr>
        <w:spacing w:after="0"/>
        <w:ind w:left="0"/>
        <w:jc w:val="both"/>
      </w:pPr>
      <w:r>
        <w:rPr>
          <w:rFonts w:ascii="Times New Roman"/>
          <w:b w:val="false"/>
          <w:i w:val="false"/>
          <w:color w:val="000000"/>
          <w:sz w:val="28"/>
        </w:rPr>
        <w:t>    !                    !            !до   !    !   !   !   !   !    !са.</w:t>
      </w:r>
    </w:p>
    <w:p>
      <w:pPr>
        <w:spacing w:after="0"/>
        <w:ind w:left="0"/>
        <w:jc w:val="both"/>
      </w:pPr>
      <w:r>
        <w:rPr>
          <w:rFonts w:ascii="Times New Roman"/>
          <w:b w:val="false"/>
          <w:i w:val="false"/>
          <w:color w:val="000000"/>
          <w:sz w:val="28"/>
        </w:rPr>
        <w:t>    !                    !------------!     !    !   !   !   !   !    !льдо</w:t>
      </w:r>
    </w:p>
    <w:p>
      <w:pPr>
        <w:spacing w:after="0"/>
        <w:ind w:left="0"/>
        <w:jc w:val="both"/>
      </w:pPr>
      <w:r>
        <w:rPr>
          <w:rFonts w:ascii="Times New Roman"/>
          <w:b w:val="false"/>
          <w:i w:val="false"/>
          <w:color w:val="000000"/>
          <w:sz w:val="28"/>
        </w:rPr>
        <w:t>    !                    !дебет!кредит!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   !Б                   !    1!     2!    3!   4!  5!  6!  7!  8!   9!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230  Мемлекеттік мекемелер </w:t>
      </w:r>
    </w:p>
    <w:p>
      <w:pPr>
        <w:spacing w:after="0"/>
        <w:ind w:left="0"/>
        <w:jc w:val="both"/>
      </w:pPr>
      <w:r>
        <w:rPr>
          <w:rFonts w:ascii="Times New Roman"/>
          <w:b w:val="false"/>
          <w:i w:val="false"/>
          <w:color w:val="000000"/>
          <w:sz w:val="28"/>
        </w:rPr>
        <w:t xml:space="preserve">     шығыстарын және басқа </w:t>
      </w:r>
    </w:p>
    <w:p>
      <w:pPr>
        <w:spacing w:after="0"/>
        <w:ind w:left="0"/>
        <w:jc w:val="both"/>
      </w:pPr>
      <w:r>
        <w:rPr>
          <w:rFonts w:ascii="Times New Roman"/>
          <w:b w:val="false"/>
          <w:i w:val="false"/>
          <w:color w:val="000000"/>
          <w:sz w:val="28"/>
        </w:rPr>
        <w:t xml:space="preserve">     шараларды бюджеттен </w:t>
      </w:r>
    </w:p>
    <w:p>
      <w:pPr>
        <w:spacing w:after="0"/>
        <w:ind w:left="0"/>
        <w:jc w:val="both"/>
      </w:pPr>
      <w:r>
        <w:rPr>
          <w:rFonts w:ascii="Times New Roman"/>
          <w:b w:val="false"/>
          <w:i w:val="false"/>
          <w:color w:val="000000"/>
          <w:sz w:val="28"/>
        </w:rPr>
        <w:t xml:space="preserve">     қаржыландыру     </w:t>
      </w:r>
    </w:p>
    <w:p>
      <w:pPr>
        <w:spacing w:after="0"/>
        <w:ind w:left="0"/>
        <w:jc w:val="both"/>
      </w:pPr>
      <w:r>
        <w:rPr>
          <w:rFonts w:ascii="Times New Roman"/>
          <w:b w:val="false"/>
          <w:i w:val="false"/>
          <w:color w:val="000000"/>
          <w:sz w:val="28"/>
        </w:rPr>
        <w:t xml:space="preserve">231  Күрделі салымдарды </w:t>
      </w:r>
    </w:p>
    <w:p>
      <w:pPr>
        <w:spacing w:after="0"/>
        <w:ind w:left="0"/>
        <w:jc w:val="both"/>
      </w:pPr>
      <w:r>
        <w:rPr>
          <w:rFonts w:ascii="Times New Roman"/>
          <w:b w:val="false"/>
          <w:i w:val="false"/>
          <w:color w:val="000000"/>
          <w:sz w:val="28"/>
        </w:rPr>
        <w:t xml:space="preserve">     бюджеттен қаржыландыру     </w:t>
      </w:r>
    </w:p>
    <w:p>
      <w:pPr>
        <w:spacing w:after="0"/>
        <w:ind w:left="0"/>
        <w:jc w:val="both"/>
      </w:pPr>
      <w:r>
        <w:rPr>
          <w:rFonts w:ascii="Times New Roman"/>
          <w:b w:val="false"/>
          <w:i w:val="false"/>
          <w:color w:val="000000"/>
          <w:sz w:val="28"/>
        </w:rPr>
        <w:t xml:space="preserve">232  Басқа бюджеттердің </w:t>
      </w:r>
    </w:p>
    <w:p>
      <w:pPr>
        <w:spacing w:after="0"/>
        <w:ind w:left="0"/>
        <w:jc w:val="both"/>
      </w:pPr>
      <w:r>
        <w:rPr>
          <w:rFonts w:ascii="Times New Roman"/>
          <w:b w:val="false"/>
          <w:i w:val="false"/>
          <w:color w:val="000000"/>
          <w:sz w:val="28"/>
        </w:rPr>
        <w:t xml:space="preserve">     есебінен қаржыландыру     </w:t>
      </w:r>
    </w:p>
    <w:p>
      <w:pPr>
        <w:spacing w:after="0"/>
        <w:ind w:left="0"/>
        <w:jc w:val="both"/>
      </w:pPr>
      <w:r>
        <w:rPr>
          <w:rFonts w:ascii="Times New Roman"/>
          <w:b w:val="false"/>
          <w:i w:val="false"/>
          <w:color w:val="000000"/>
          <w:sz w:val="28"/>
        </w:rPr>
        <w:t xml:space="preserve">235  Өзара есеп бойынша </w:t>
      </w:r>
    </w:p>
    <w:p>
      <w:pPr>
        <w:spacing w:after="0"/>
        <w:ind w:left="0"/>
        <w:jc w:val="both"/>
      </w:pPr>
      <w:r>
        <w:rPr>
          <w:rFonts w:ascii="Times New Roman"/>
          <w:b w:val="false"/>
          <w:i w:val="false"/>
          <w:color w:val="000000"/>
          <w:sz w:val="28"/>
        </w:rPr>
        <w:t xml:space="preserve">     мемлекеттік шығыстарды </w:t>
      </w:r>
    </w:p>
    <w:p>
      <w:pPr>
        <w:spacing w:after="0"/>
        <w:ind w:left="0"/>
        <w:jc w:val="both"/>
      </w:pPr>
      <w:r>
        <w:rPr>
          <w:rFonts w:ascii="Times New Roman"/>
          <w:b w:val="false"/>
          <w:i w:val="false"/>
          <w:color w:val="000000"/>
          <w:sz w:val="28"/>
        </w:rPr>
        <w:t xml:space="preserve">     және басқа шараларды </w:t>
      </w:r>
    </w:p>
    <w:p>
      <w:pPr>
        <w:spacing w:after="0"/>
        <w:ind w:left="0"/>
        <w:jc w:val="both"/>
      </w:pPr>
      <w:r>
        <w:rPr>
          <w:rFonts w:ascii="Times New Roman"/>
          <w:b w:val="false"/>
          <w:i w:val="false"/>
          <w:color w:val="000000"/>
          <w:sz w:val="28"/>
        </w:rPr>
        <w:t xml:space="preserve">     бюджеттен қаржыландыру     </w:t>
      </w:r>
    </w:p>
    <w:p>
      <w:pPr>
        <w:spacing w:after="0"/>
        <w:ind w:left="0"/>
        <w:jc w:val="both"/>
      </w:pPr>
      <w:r>
        <w:rPr>
          <w:rFonts w:ascii="Times New Roman"/>
          <w:b w:val="false"/>
          <w:i w:val="false"/>
          <w:color w:val="000000"/>
          <w:sz w:val="28"/>
        </w:rPr>
        <w:t xml:space="preserve">236  Ата-аналардың балалар </w:t>
      </w:r>
    </w:p>
    <w:p>
      <w:pPr>
        <w:spacing w:after="0"/>
        <w:ind w:left="0"/>
        <w:jc w:val="both"/>
      </w:pPr>
      <w:r>
        <w:rPr>
          <w:rFonts w:ascii="Times New Roman"/>
          <w:b w:val="false"/>
          <w:i w:val="false"/>
          <w:color w:val="000000"/>
          <w:sz w:val="28"/>
        </w:rPr>
        <w:t xml:space="preserve">     мекемелерін ұстауға </w:t>
      </w:r>
    </w:p>
    <w:p>
      <w:pPr>
        <w:spacing w:after="0"/>
        <w:ind w:left="0"/>
        <w:jc w:val="both"/>
      </w:pPr>
      <w:r>
        <w:rPr>
          <w:rFonts w:ascii="Times New Roman"/>
          <w:b w:val="false"/>
          <w:i w:val="false"/>
          <w:color w:val="000000"/>
          <w:sz w:val="28"/>
        </w:rPr>
        <w:t xml:space="preserve">     арналған қаржылары     </w:t>
      </w:r>
    </w:p>
    <w:p>
      <w:pPr>
        <w:spacing w:after="0"/>
        <w:ind w:left="0"/>
        <w:jc w:val="both"/>
      </w:pPr>
      <w:r>
        <w:rPr>
          <w:rFonts w:ascii="Times New Roman"/>
          <w:b w:val="false"/>
          <w:i w:val="false"/>
          <w:color w:val="000000"/>
          <w:sz w:val="28"/>
        </w:rPr>
        <w:t xml:space="preserve">239  Сыртқы заем </w:t>
      </w:r>
    </w:p>
    <w:p>
      <w:pPr>
        <w:spacing w:after="0"/>
        <w:ind w:left="0"/>
        <w:jc w:val="both"/>
      </w:pPr>
      <w:r>
        <w:rPr>
          <w:rFonts w:ascii="Times New Roman"/>
          <w:b w:val="false"/>
          <w:i w:val="false"/>
          <w:color w:val="000000"/>
          <w:sz w:val="28"/>
        </w:rPr>
        <w:t>     қаражаттарынан</w:t>
      </w:r>
    </w:p>
    <w:p>
      <w:pPr>
        <w:spacing w:after="0"/>
        <w:ind w:left="0"/>
        <w:jc w:val="both"/>
      </w:pPr>
      <w:r>
        <w:rPr>
          <w:rFonts w:ascii="Times New Roman"/>
          <w:b w:val="false"/>
          <w:i w:val="false"/>
          <w:color w:val="000000"/>
          <w:sz w:val="28"/>
        </w:rPr>
        <w:t xml:space="preserve">     жобаларды қаржыландыру     </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230 "Мемлекеттік мекемелер шығыстарын және басқа шараларды бюджеттен  </w:t>
      </w:r>
    </w:p>
    <w:p>
      <w:pPr>
        <w:spacing w:after="0"/>
        <w:ind w:left="0"/>
        <w:jc w:val="both"/>
      </w:pPr>
      <w:r>
        <w:rPr>
          <w:rFonts w:ascii="Times New Roman"/>
          <w:b w:val="false"/>
          <w:i w:val="false"/>
          <w:color w:val="000000"/>
          <w:sz w:val="28"/>
        </w:rPr>
        <w:t>   қаржыландыру" қосалқы шоты бойынша айналымдар қозғалысы туралы анықтама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0</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 xml:space="preserve">   Жиыны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шот бойынша аналитикалық деректер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!Аналитикалық есепке ! Жыл басынан!Есеп ! Ағымдағы ай бойынша     !    </w:t>
      </w:r>
    </w:p>
    <w:p>
      <w:pPr>
        <w:spacing w:after="0"/>
        <w:ind w:left="0"/>
        <w:jc w:val="both"/>
      </w:pPr>
      <w:r>
        <w:rPr>
          <w:rFonts w:ascii="Times New Roman"/>
          <w:b w:val="false"/>
          <w:i w:val="false"/>
          <w:color w:val="000000"/>
          <w:sz w:val="28"/>
        </w:rPr>
        <w:t>    !алу мақалалары      ! есеп беру  !беру ! айналымдар              !Есеп</w:t>
      </w:r>
    </w:p>
    <w:p>
      <w:pPr>
        <w:spacing w:after="0"/>
        <w:ind w:left="0"/>
        <w:jc w:val="both"/>
      </w:pPr>
      <w:r>
        <w:rPr>
          <w:rFonts w:ascii="Times New Roman"/>
          <w:b w:val="false"/>
          <w:i w:val="false"/>
          <w:color w:val="000000"/>
          <w:sz w:val="28"/>
        </w:rPr>
        <w:t>    !                    !айына дейін.!айы. !-------------------------!беру</w:t>
      </w:r>
    </w:p>
    <w:p>
      <w:pPr>
        <w:spacing w:after="0"/>
        <w:ind w:left="0"/>
        <w:jc w:val="both"/>
      </w:pPr>
      <w:r>
        <w:rPr>
          <w:rFonts w:ascii="Times New Roman"/>
          <w:b w:val="false"/>
          <w:i w:val="false"/>
          <w:color w:val="000000"/>
          <w:sz w:val="28"/>
        </w:rPr>
        <w:t>    !                    !гі айналым. !ның  !       Дебет        !Кре.!айы.</w:t>
      </w:r>
    </w:p>
    <w:p>
      <w:pPr>
        <w:spacing w:after="0"/>
        <w:ind w:left="0"/>
        <w:jc w:val="both"/>
      </w:pPr>
      <w:r>
        <w:rPr>
          <w:rFonts w:ascii="Times New Roman"/>
          <w:b w:val="false"/>
          <w:i w:val="false"/>
          <w:color w:val="000000"/>
          <w:sz w:val="28"/>
        </w:rPr>
        <w:t>    !                    !дар         !бас. !--------------------!дит !ның</w:t>
      </w:r>
    </w:p>
    <w:p>
      <w:pPr>
        <w:spacing w:after="0"/>
        <w:ind w:left="0"/>
        <w:jc w:val="both"/>
      </w:pPr>
      <w:r>
        <w:rPr>
          <w:rFonts w:ascii="Times New Roman"/>
          <w:b w:val="false"/>
          <w:i w:val="false"/>
          <w:color w:val="000000"/>
          <w:sz w:val="28"/>
        </w:rPr>
        <w:t>    !                    !            !ында.!осы !басқа о/ж-дан  !    !ая.</w:t>
      </w:r>
    </w:p>
    <w:p>
      <w:pPr>
        <w:spacing w:after="0"/>
        <w:ind w:left="0"/>
        <w:jc w:val="both"/>
      </w:pPr>
      <w:r>
        <w:rPr>
          <w:rFonts w:ascii="Times New Roman"/>
          <w:b w:val="false"/>
          <w:i w:val="false"/>
          <w:color w:val="000000"/>
          <w:sz w:val="28"/>
        </w:rPr>
        <w:t>    !                    !            !ғы   !о/ж !о/ж!со.!о/ж!со.!    !ғын.</w:t>
      </w:r>
    </w:p>
    <w:p>
      <w:pPr>
        <w:spacing w:after="0"/>
        <w:ind w:left="0"/>
        <w:jc w:val="both"/>
      </w:pPr>
      <w:r>
        <w:rPr>
          <w:rFonts w:ascii="Times New Roman"/>
          <w:b w:val="false"/>
          <w:i w:val="false"/>
          <w:color w:val="000000"/>
          <w:sz w:val="28"/>
        </w:rPr>
        <w:t>    !                    !            !саль.!б/ша!   !ма !   !ма !    !дағы</w:t>
      </w:r>
    </w:p>
    <w:p>
      <w:pPr>
        <w:spacing w:after="0"/>
        <w:ind w:left="0"/>
        <w:jc w:val="both"/>
      </w:pPr>
      <w:r>
        <w:rPr>
          <w:rFonts w:ascii="Times New Roman"/>
          <w:b w:val="false"/>
          <w:i w:val="false"/>
          <w:color w:val="000000"/>
          <w:sz w:val="28"/>
        </w:rPr>
        <w:t>    !                    !            !до   !    !   !   !   !   !    !са.</w:t>
      </w:r>
    </w:p>
    <w:p>
      <w:pPr>
        <w:spacing w:after="0"/>
        <w:ind w:left="0"/>
        <w:jc w:val="both"/>
      </w:pPr>
      <w:r>
        <w:rPr>
          <w:rFonts w:ascii="Times New Roman"/>
          <w:b w:val="false"/>
          <w:i w:val="false"/>
          <w:color w:val="000000"/>
          <w:sz w:val="28"/>
        </w:rPr>
        <w:t>    !                    !------------!     !    !   !   !   !   !    !льдо</w:t>
      </w:r>
    </w:p>
    <w:p>
      <w:pPr>
        <w:spacing w:after="0"/>
        <w:ind w:left="0"/>
        <w:jc w:val="both"/>
      </w:pPr>
      <w:r>
        <w:rPr>
          <w:rFonts w:ascii="Times New Roman"/>
          <w:b w:val="false"/>
          <w:i w:val="false"/>
          <w:color w:val="000000"/>
          <w:sz w:val="28"/>
        </w:rPr>
        <w:t>    !                    !Дебет!Кредит!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   !Б                   !    1!     2!    3!   4!  5!  6!  7!  8!   9!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ынталандыру қоры</w:t>
      </w:r>
    </w:p>
    <w:p>
      <w:pPr>
        <w:spacing w:after="0"/>
        <w:ind w:left="0"/>
        <w:jc w:val="both"/>
      </w:pPr>
      <w:r>
        <w:rPr>
          <w:rFonts w:ascii="Times New Roman"/>
          <w:b w:val="false"/>
          <w:i w:val="false"/>
          <w:color w:val="000000"/>
          <w:sz w:val="28"/>
        </w:rPr>
        <w:t>Мақ.</w:t>
      </w:r>
    </w:p>
    <w:p>
      <w:pPr>
        <w:spacing w:after="0"/>
        <w:ind w:left="0"/>
        <w:jc w:val="both"/>
      </w:pPr>
      <w:r>
        <w:rPr>
          <w:rFonts w:ascii="Times New Roman"/>
          <w:b w:val="false"/>
          <w:i w:val="false"/>
          <w:color w:val="000000"/>
          <w:sz w:val="28"/>
        </w:rPr>
        <w:t>сат.  Өндірістік және</w:t>
      </w:r>
    </w:p>
    <w:p>
      <w:pPr>
        <w:spacing w:after="0"/>
        <w:ind w:left="0"/>
        <w:jc w:val="both"/>
      </w:pPr>
      <w:r>
        <w:rPr>
          <w:rFonts w:ascii="Times New Roman"/>
          <w:b w:val="false"/>
          <w:i w:val="false"/>
          <w:color w:val="000000"/>
          <w:sz w:val="28"/>
        </w:rPr>
        <w:t>тар.  әлеуметтік даму</w:t>
      </w:r>
    </w:p>
    <w:p>
      <w:pPr>
        <w:spacing w:after="0"/>
        <w:ind w:left="0"/>
        <w:jc w:val="both"/>
      </w:pPr>
      <w:r>
        <w:rPr>
          <w:rFonts w:ascii="Times New Roman"/>
          <w:b w:val="false"/>
          <w:i w:val="false"/>
          <w:color w:val="000000"/>
          <w:sz w:val="28"/>
        </w:rPr>
        <w:t>ға    қоры</w:t>
      </w:r>
    </w:p>
    <w:p>
      <w:pPr>
        <w:spacing w:after="0"/>
        <w:ind w:left="0"/>
        <w:jc w:val="both"/>
      </w:pPr>
      <w:r>
        <w:rPr>
          <w:rFonts w:ascii="Times New Roman"/>
          <w:b w:val="false"/>
          <w:i w:val="false"/>
          <w:color w:val="000000"/>
          <w:sz w:val="28"/>
        </w:rPr>
        <w:t>ар.   Кредиттер</w:t>
      </w:r>
    </w:p>
    <w:p>
      <w:pPr>
        <w:spacing w:after="0"/>
        <w:ind w:left="0"/>
        <w:jc w:val="both"/>
      </w:pPr>
      <w:r>
        <w:rPr>
          <w:rFonts w:ascii="Times New Roman"/>
          <w:b w:val="false"/>
          <w:i w:val="false"/>
          <w:color w:val="000000"/>
          <w:sz w:val="28"/>
        </w:rPr>
        <w:t>нал.</w:t>
      </w:r>
    </w:p>
    <w:p>
      <w:pPr>
        <w:spacing w:after="0"/>
        <w:ind w:left="0"/>
        <w:jc w:val="both"/>
      </w:pPr>
      <w:r>
        <w:rPr>
          <w:rFonts w:ascii="Times New Roman"/>
          <w:b w:val="false"/>
          <w:i w:val="false"/>
          <w:color w:val="000000"/>
          <w:sz w:val="28"/>
        </w:rPr>
        <w:t xml:space="preserve">ған </w:t>
      </w:r>
    </w:p>
    <w:p>
      <w:pPr>
        <w:spacing w:after="0"/>
        <w:ind w:left="0"/>
        <w:jc w:val="both"/>
      </w:pPr>
      <w:r>
        <w:rPr>
          <w:rFonts w:ascii="Times New Roman"/>
          <w:b w:val="false"/>
          <w:i w:val="false"/>
          <w:color w:val="000000"/>
          <w:sz w:val="28"/>
        </w:rPr>
        <w:t>қор.</w:t>
      </w:r>
    </w:p>
    <w:p>
      <w:pPr>
        <w:spacing w:after="0"/>
        <w:ind w:left="0"/>
        <w:jc w:val="both"/>
      </w:pPr>
      <w:r>
        <w:rPr>
          <w:rFonts w:ascii="Times New Roman"/>
          <w:b w:val="false"/>
          <w:i w:val="false"/>
          <w:color w:val="000000"/>
          <w:sz w:val="28"/>
        </w:rPr>
        <w:t xml:space="preserve">лар </w:t>
      </w:r>
    </w:p>
    <w:p>
      <w:pPr>
        <w:spacing w:after="0"/>
        <w:ind w:left="0"/>
        <w:jc w:val="both"/>
      </w:pPr>
      <w:r>
        <w:rPr>
          <w:rFonts w:ascii="Times New Roman"/>
          <w:b w:val="false"/>
          <w:i w:val="false"/>
          <w:color w:val="000000"/>
          <w:sz w:val="28"/>
        </w:rPr>
        <w:t xml:space="preserve">мен </w:t>
      </w:r>
    </w:p>
    <w:p>
      <w:pPr>
        <w:spacing w:after="0"/>
        <w:ind w:left="0"/>
        <w:jc w:val="both"/>
      </w:pPr>
      <w:r>
        <w:rPr>
          <w:rFonts w:ascii="Times New Roman"/>
          <w:b w:val="false"/>
          <w:i w:val="false"/>
          <w:color w:val="000000"/>
          <w:sz w:val="28"/>
        </w:rPr>
        <w:t>қар.</w:t>
      </w:r>
    </w:p>
    <w:p>
      <w:pPr>
        <w:spacing w:after="0"/>
        <w:ind w:left="0"/>
        <w:jc w:val="both"/>
      </w:pPr>
      <w:r>
        <w:rPr>
          <w:rFonts w:ascii="Times New Roman"/>
          <w:b w:val="false"/>
          <w:i w:val="false"/>
          <w:color w:val="000000"/>
          <w:sz w:val="28"/>
        </w:rPr>
        <w:t>жылар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шот бойынша барлығы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Ордер-журнал __________________аяқталды</w:t>
      </w:r>
    </w:p>
    <w:p>
      <w:pPr>
        <w:spacing w:after="0"/>
        <w:ind w:left="0"/>
        <w:jc w:val="both"/>
      </w:pPr>
      <w:r>
        <w:rPr>
          <w:rFonts w:ascii="Times New Roman"/>
          <w:b w:val="false"/>
          <w:i w:val="false"/>
          <w:color w:val="000000"/>
          <w:sz w:val="28"/>
        </w:rPr>
        <w:t>                             датасы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Айналымдардың Бас кітабында________________көрсетілген</w:t>
      </w:r>
    </w:p>
    <w:p>
      <w:pPr>
        <w:spacing w:after="0"/>
        <w:ind w:left="0"/>
        <w:jc w:val="both"/>
      </w:pPr>
      <w:r>
        <w:rPr>
          <w:rFonts w:ascii="Times New Roman"/>
          <w:b w:val="false"/>
          <w:i w:val="false"/>
          <w:color w:val="000000"/>
          <w:sz w:val="28"/>
        </w:rPr>
        <w:t>                                          датасы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ҚҚЕБ бастығы - Бас бухгалтер_____________</w:t>
      </w:r>
    </w:p>
    <w:p>
      <w:pPr>
        <w:spacing w:after="0"/>
        <w:ind w:left="0"/>
        <w:jc w:val="both"/>
      </w:pPr>
      <w:r>
        <w:rPr>
          <w:rFonts w:ascii="Times New Roman"/>
          <w:b w:val="false"/>
          <w:i w:val="false"/>
          <w:color w:val="000000"/>
          <w:sz w:val="28"/>
        </w:rPr>
        <w:t xml:space="preserve">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6 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 "Жеткізіп берушілермен, мердігерлермен және тапсырыс             </w:t>
      </w:r>
    </w:p>
    <w:p>
      <w:pPr>
        <w:spacing w:after="0"/>
        <w:ind w:left="0"/>
        <w:jc w:val="both"/>
      </w:pPr>
      <w:r>
        <w:rPr>
          <w:rFonts w:ascii="Times New Roman"/>
          <w:b w:val="false"/>
          <w:i w:val="false"/>
          <w:color w:val="000000"/>
          <w:sz w:val="28"/>
        </w:rPr>
        <w:t xml:space="preserve">          берушілермен істеген жұмыстары мен көрсеткен қызметтері үшін     </w:t>
      </w:r>
    </w:p>
    <w:p>
      <w:pPr>
        <w:spacing w:after="0"/>
        <w:ind w:left="0"/>
        <w:jc w:val="both"/>
      </w:pPr>
      <w:r>
        <w:rPr>
          <w:rFonts w:ascii="Times New Roman"/>
          <w:b w:val="false"/>
          <w:i w:val="false"/>
          <w:color w:val="000000"/>
          <w:sz w:val="28"/>
        </w:rPr>
        <w:t>          есеп айырысу"</w:t>
      </w:r>
    </w:p>
    <w:p>
      <w:pPr>
        <w:spacing w:after="0"/>
        <w:ind w:left="0"/>
        <w:jc w:val="both"/>
      </w:pPr>
      <w:r>
        <w:rPr>
          <w:rFonts w:ascii="Times New Roman"/>
          <w:b w:val="false"/>
          <w:i w:val="false"/>
          <w:color w:val="000000"/>
          <w:sz w:val="28"/>
        </w:rPr>
        <w:t>     17 - "Әр түрлі дебиторлармен және кредиторлармен есеп айырысу"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шоттарының кредиті бойынша</w:t>
      </w:r>
    </w:p>
    <w:p>
      <w:pPr>
        <w:spacing w:after="0"/>
        <w:ind w:left="0"/>
        <w:jc w:val="both"/>
      </w:pPr>
      <w:r>
        <w:rPr>
          <w:rFonts w:ascii="Times New Roman"/>
          <w:b w:val="false"/>
          <w:i w:val="false"/>
          <w:color w:val="000000"/>
          <w:sz w:val="28"/>
        </w:rPr>
        <w:t>               ________жылдың____________айы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Ордер-журнал__________________аяқталды</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Айналымдар сомасының Бас кітабында________________көрсетілген</w:t>
      </w:r>
    </w:p>
    <w:p>
      <w:pPr>
        <w:spacing w:after="0"/>
        <w:ind w:left="0"/>
        <w:jc w:val="both"/>
      </w:pPr>
      <w:r>
        <w:rPr>
          <w:rFonts w:ascii="Times New Roman"/>
          <w:b w:val="false"/>
          <w:i w:val="false"/>
          <w:color w:val="000000"/>
          <w:sz w:val="28"/>
        </w:rPr>
        <w:t>                                             датасы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Орындаушы________________    ҚҚЕБ бастығы - Бас бухгалтер_____________</w:t>
      </w:r>
    </w:p>
    <w:p>
      <w:pPr>
        <w:spacing w:after="0"/>
        <w:ind w:left="0"/>
        <w:jc w:val="both"/>
      </w:pPr>
      <w:r>
        <w:rPr>
          <w:rFonts w:ascii="Times New Roman"/>
          <w:b w:val="false"/>
          <w:i w:val="false"/>
          <w:color w:val="000000"/>
          <w:sz w:val="28"/>
        </w:rPr>
        <w:t xml:space="preserve">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ведомостің айлық жиындарының негізінде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   Шоттар     !    !  !     N 17 Әр түрлі дебиторлармен және         </w:t>
      </w:r>
    </w:p>
    <w:p>
      <w:pPr>
        <w:spacing w:after="0"/>
        <w:ind w:left="0"/>
        <w:jc w:val="both"/>
      </w:pPr>
      <w:r>
        <w:rPr>
          <w:rFonts w:ascii="Times New Roman"/>
          <w:b w:val="false"/>
          <w:i w:val="false"/>
          <w:color w:val="000000"/>
          <w:sz w:val="28"/>
        </w:rPr>
        <w:t>  N  !      кредиті !    !  !----------------------------------------------</w:t>
      </w:r>
    </w:p>
    <w:p>
      <w:pPr>
        <w:spacing w:after="0"/>
        <w:ind w:left="0"/>
        <w:jc w:val="both"/>
      </w:pPr>
      <w:r>
        <w:rPr>
          <w:rFonts w:ascii="Times New Roman"/>
          <w:b w:val="false"/>
          <w:i w:val="false"/>
          <w:color w:val="000000"/>
          <w:sz w:val="28"/>
        </w:rPr>
        <w:t>     !Шоттар        !    !  !N        !N       !N       !N       !N</w:t>
      </w:r>
    </w:p>
    <w:p>
      <w:pPr>
        <w:spacing w:after="0"/>
        <w:ind w:left="0"/>
        <w:jc w:val="both"/>
      </w:pPr>
      <w:r>
        <w:rPr>
          <w:rFonts w:ascii="Times New Roman"/>
          <w:b w:val="false"/>
          <w:i w:val="false"/>
          <w:color w:val="000000"/>
          <w:sz w:val="28"/>
        </w:rPr>
        <w:t>     !дебеті        !    !  !қос/шот  !қос/шот !қос/шот !қос/шот !қос/шот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N шот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кредиторлармен есеп айырысу             !N "Жеткізіп берушілермен,!Ордер-</w:t>
      </w:r>
    </w:p>
    <w:p>
      <w:pPr>
        <w:spacing w:after="0"/>
        <w:ind w:left="0"/>
        <w:jc w:val="both"/>
      </w:pPr>
      <w:r>
        <w:rPr>
          <w:rFonts w:ascii="Times New Roman"/>
          <w:b w:val="false"/>
          <w:i w:val="false"/>
          <w:color w:val="000000"/>
          <w:sz w:val="28"/>
        </w:rPr>
        <w:t>----------------------------------------!мердігерлермен және тап. !журнал</w:t>
      </w:r>
    </w:p>
    <w:p>
      <w:pPr>
        <w:spacing w:after="0"/>
        <w:ind w:left="0"/>
        <w:jc w:val="both"/>
      </w:pPr>
      <w:r>
        <w:rPr>
          <w:rFonts w:ascii="Times New Roman"/>
          <w:b w:val="false"/>
          <w:i w:val="false"/>
          <w:color w:val="000000"/>
          <w:sz w:val="28"/>
        </w:rPr>
        <w:t xml:space="preserve">N      !N      !N      !N      !N 17 шот!сырыс берушілермен істе. !бойынша </w:t>
      </w:r>
    </w:p>
    <w:p>
      <w:pPr>
        <w:spacing w:after="0"/>
        <w:ind w:left="0"/>
        <w:jc w:val="both"/>
      </w:pPr>
      <w:r>
        <w:rPr>
          <w:rFonts w:ascii="Times New Roman"/>
          <w:b w:val="false"/>
          <w:i w:val="false"/>
          <w:color w:val="000000"/>
          <w:sz w:val="28"/>
        </w:rPr>
        <w:t>қос/шот!қос-шот!қос/шот!қос/шот!  б/ша  !ген жұмыстары мен көрсет.!барлығы</w:t>
      </w:r>
    </w:p>
    <w:p>
      <w:pPr>
        <w:spacing w:after="0"/>
        <w:ind w:left="0"/>
        <w:jc w:val="both"/>
      </w:pPr>
      <w:r>
        <w:rPr>
          <w:rFonts w:ascii="Times New Roman"/>
          <w:b w:val="false"/>
          <w:i w:val="false"/>
          <w:color w:val="000000"/>
          <w:sz w:val="28"/>
        </w:rPr>
        <w:t xml:space="preserve">       !       !       !       ! жиыны  !кен қызметтері үшін есеп !        </w:t>
      </w:r>
    </w:p>
    <w:p>
      <w:pPr>
        <w:spacing w:after="0"/>
        <w:ind w:left="0"/>
        <w:jc w:val="both"/>
      </w:pPr>
      <w:r>
        <w:rPr>
          <w:rFonts w:ascii="Times New Roman"/>
          <w:b w:val="false"/>
          <w:i w:val="false"/>
          <w:color w:val="000000"/>
          <w:sz w:val="28"/>
        </w:rPr>
        <w:t>       !       !       !       !        !айырысу" шоты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9!     10!     11!      12!                       13!     14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7 ордер-журнал</w:t>
      </w:r>
    </w:p>
    <w:p>
      <w:pPr>
        <w:spacing w:after="0"/>
        <w:ind w:left="0"/>
        <w:jc w:val="both"/>
      </w:pPr>
      <w:r>
        <w:rPr>
          <w:rFonts w:ascii="Times New Roman"/>
          <w:b w:val="false"/>
          <w:i w:val="false"/>
          <w:color w:val="000000"/>
          <w:sz w:val="28"/>
        </w:rPr>
        <w:t>                   _______жылдың__________айы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16 "Есеп беруші тұлғалармен есеп айырысу"</w:t>
      </w:r>
    </w:p>
    <w:p>
      <w:pPr>
        <w:spacing w:after="0"/>
        <w:ind w:left="0"/>
        <w:jc w:val="both"/>
      </w:pPr>
      <w:r>
        <w:rPr>
          <w:rFonts w:ascii="Times New Roman"/>
          <w:b w:val="false"/>
          <w:i w:val="false"/>
          <w:color w:val="000000"/>
          <w:sz w:val="28"/>
        </w:rPr>
        <w:t>                  шотының кредиті бойынша айналымдар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Ордер-журнал__________________аяқталды</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Ашу парақтарындағы деректер N 8 ордер-журналға______________жазылды</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Айналымдар сомасының Бас кітабында________________көрсетілген</w:t>
      </w:r>
    </w:p>
    <w:p>
      <w:pPr>
        <w:spacing w:after="0"/>
        <w:ind w:left="0"/>
        <w:jc w:val="both"/>
      </w:pPr>
      <w:r>
        <w:rPr>
          <w:rFonts w:ascii="Times New Roman"/>
          <w:b w:val="false"/>
          <w:i w:val="false"/>
          <w:color w:val="000000"/>
          <w:sz w:val="28"/>
        </w:rPr>
        <w:t>                                             датасы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ҚҚЕБ бастығы - Бас бухгалтер_____________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_________ж._____________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Есеп беруші  !  Ай басындағы сальдо    !  Дебет бойынша айналымдар    </w:t>
      </w:r>
    </w:p>
    <w:p>
      <w:pPr>
        <w:spacing w:after="0"/>
        <w:ind w:left="0"/>
        <w:jc w:val="both"/>
      </w:pPr>
      <w:r>
        <w:rPr>
          <w:rFonts w:ascii="Times New Roman"/>
          <w:b w:val="false"/>
          <w:i w:val="false"/>
          <w:color w:val="000000"/>
          <w:sz w:val="28"/>
        </w:rPr>
        <w:t>N !тұлғаның тегі,!-------------------------!------------------------------</w:t>
      </w:r>
    </w:p>
    <w:p>
      <w:pPr>
        <w:spacing w:after="0"/>
        <w:ind w:left="0"/>
        <w:jc w:val="both"/>
      </w:pPr>
      <w:r>
        <w:rPr>
          <w:rFonts w:ascii="Times New Roman"/>
          <w:b w:val="false"/>
          <w:i w:val="false"/>
          <w:color w:val="000000"/>
          <w:sz w:val="28"/>
        </w:rPr>
        <w:t>   !аты, ә/аты    !дебет!кредит!қарыздардың ! негіздеме !құжат!кор..! сома</w:t>
      </w:r>
    </w:p>
    <w:p>
      <w:pPr>
        <w:spacing w:after="0"/>
        <w:ind w:left="0"/>
        <w:jc w:val="both"/>
      </w:pPr>
      <w:r>
        <w:rPr>
          <w:rFonts w:ascii="Times New Roman"/>
          <w:b w:val="false"/>
          <w:i w:val="false"/>
          <w:color w:val="000000"/>
          <w:sz w:val="28"/>
        </w:rPr>
        <w:t>   !              !     !      !пайда болу  !           !N    !шот  !</w:t>
      </w:r>
    </w:p>
    <w:p>
      <w:pPr>
        <w:spacing w:after="0"/>
        <w:ind w:left="0"/>
        <w:jc w:val="both"/>
      </w:pPr>
      <w:r>
        <w:rPr>
          <w:rFonts w:ascii="Times New Roman"/>
          <w:b w:val="false"/>
          <w:i w:val="false"/>
          <w:color w:val="000000"/>
          <w:sz w:val="28"/>
        </w:rPr>
        <w:t>   !              !     !      !датасы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Шығынды жабуға берілді  !       шоттар дебетіне айналымдар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құжат N !кор. шот ! сома  ! негіздеме !  дата  !  құжат N  !N__ !N__ !N___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        9!     10!         11!      12!         13!  14!  15!  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айы үшін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16 шот кредиті бойынша (корреспонденциялаушы шоттар    !ай аяғындағы</w:t>
      </w:r>
    </w:p>
    <w:p>
      <w:pPr>
        <w:spacing w:after="0"/>
        <w:ind w:left="0"/>
        <w:jc w:val="both"/>
      </w:pPr>
      <w:r>
        <w:rPr>
          <w:rFonts w:ascii="Times New Roman"/>
          <w:b w:val="false"/>
          <w:i w:val="false"/>
          <w:color w:val="000000"/>
          <w:sz w:val="28"/>
        </w:rPr>
        <w:t>   !және қосалқы шоттар бойынша)                             !   сальдо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жол!N__!N__!N__!N__!N__!N__!N__!N__!N__!       Әр түрлі      !Дебет!Кредит </w:t>
      </w:r>
    </w:p>
    <w:p>
      <w:pPr>
        <w:spacing w:after="0"/>
        <w:ind w:left="0"/>
        <w:jc w:val="both"/>
      </w:pPr>
      <w:r>
        <w:rPr>
          <w:rFonts w:ascii="Times New Roman"/>
          <w:b w:val="false"/>
          <w:i w:val="false"/>
          <w:color w:val="000000"/>
          <w:sz w:val="28"/>
        </w:rPr>
        <w:t>N !                                   !---------------------!     !</w:t>
      </w:r>
    </w:p>
    <w:p>
      <w:pPr>
        <w:spacing w:after="0"/>
        <w:ind w:left="0"/>
        <w:jc w:val="both"/>
      </w:pPr>
      <w:r>
        <w:rPr>
          <w:rFonts w:ascii="Times New Roman"/>
          <w:b w:val="false"/>
          <w:i w:val="false"/>
          <w:color w:val="000000"/>
          <w:sz w:val="28"/>
        </w:rPr>
        <w:t>   !                                   !N  !сома !кредит б/ша!</w:t>
      </w:r>
    </w:p>
    <w:p>
      <w:pPr>
        <w:spacing w:after="0"/>
        <w:ind w:left="0"/>
        <w:jc w:val="both"/>
      </w:pPr>
      <w:r>
        <w:rPr>
          <w:rFonts w:ascii="Times New Roman"/>
          <w:b w:val="false"/>
          <w:i w:val="false"/>
          <w:color w:val="000000"/>
          <w:sz w:val="28"/>
        </w:rPr>
        <w:t>                                       !   !     !   жиыны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17! 18! 19! 20! 21! 22! 23! 24! 25!   !   26!         27!   28!    29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8 ордер-журнал</w:t>
      </w:r>
    </w:p>
    <w:p>
      <w:pPr>
        <w:spacing w:after="0"/>
        <w:ind w:left="0"/>
        <w:jc w:val="both"/>
      </w:pPr>
      <w:r>
        <w:rPr>
          <w:rFonts w:ascii="Times New Roman"/>
          <w:b w:val="false"/>
          <w:i w:val="false"/>
          <w:color w:val="000000"/>
          <w:sz w:val="28"/>
        </w:rPr>
        <w:t xml:space="preserve">               "Бюджет бойынша шығыстар сметасының орындалуы"     </w:t>
      </w:r>
    </w:p>
    <w:p>
      <w:pPr>
        <w:spacing w:after="0"/>
        <w:ind w:left="0"/>
        <w:jc w:val="both"/>
      </w:pPr>
      <w:r>
        <w:rPr>
          <w:rFonts w:ascii="Times New Roman"/>
          <w:b w:val="false"/>
          <w:i w:val="false"/>
          <w:color w:val="000000"/>
          <w:sz w:val="28"/>
        </w:rPr>
        <w:t>     03 "Бұйымдар мен өнімдер"</w:t>
      </w:r>
    </w:p>
    <w:p>
      <w:pPr>
        <w:spacing w:after="0"/>
        <w:ind w:left="0"/>
        <w:jc w:val="both"/>
      </w:pPr>
      <w:r>
        <w:rPr>
          <w:rFonts w:ascii="Times New Roman"/>
          <w:b w:val="false"/>
          <w:i w:val="false"/>
          <w:color w:val="000000"/>
          <w:sz w:val="28"/>
        </w:rPr>
        <w:t xml:space="preserve">     04 "Жабдықтар, құрылыс материалдары және ғылыми зерттеулерге арналған </w:t>
      </w:r>
    </w:p>
    <w:p>
      <w:pPr>
        <w:spacing w:after="0"/>
        <w:ind w:left="0"/>
        <w:jc w:val="both"/>
      </w:pPr>
      <w:r>
        <w:rPr>
          <w:rFonts w:ascii="Times New Roman"/>
          <w:b w:val="false"/>
          <w:i w:val="false"/>
          <w:color w:val="000000"/>
          <w:sz w:val="28"/>
        </w:rPr>
        <w:t>        материалдар"</w:t>
      </w:r>
    </w:p>
    <w:p>
      <w:pPr>
        <w:spacing w:after="0"/>
        <w:ind w:left="0"/>
        <w:jc w:val="both"/>
      </w:pPr>
      <w:r>
        <w:rPr>
          <w:rFonts w:ascii="Times New Roman"/>
          <w:b w:val="false"/>
          <w:i w:val="false"/>
          <w:color w:val="000000"/>
          <w:sz w:val="28"/>
        </w:rPr>
        <w:t xml:space="preserve">     05 "Малдардың төлі және бордақыдағы малдар" </w:t>
      </w:r>
    </w:p>
    <w:p>
      <w:pPr>
        <w:spacing w:after="0"/>
        <w:ind w:left="0"/>
        <w:jc w:val="both"/>
      </w:pPr>
      <w:r>
        <w:rPr>
          <w:rFonts w:ascii="Times New Roman"/>
          <w:b w:val="false"/>
          <w:i w:val="false"/>
          <w:color w:val="000000"/>
          <w:sz w:val="28"/>
        </w:rPr>
        <w:t>     06 "Материалдар және тамақ өнімдері"</w:t>
      </w:r>
    </w:p>
    <w:p>
      <w:pPr>
        <w:spacing w:after="0"/>
        <w:ind w:left="0"/>
        <w:jc w:val="both"/>
      </w:pPr>
      <w:r>
        <w:rPr>
          <w:rFonts w:ascii="Times New Roman"/>
          <w:b w:val="false"/>
          <w:i w:val="false"/>
          <w:color w:val="000000"/>
          <w:sz w:val="28"/>
        </w:rPr>
        <w:t>     08 "Өндіріске және басқа мақсаттарға арналған шығындар"</w:t>
      </w:r>
    </w:p>
    <w:p>
      <w:pPr>
        <w:spacing w:after="0"/>
        <w:ind w:left="0"/>
        <w:jc w:val="both"/>
      </w:pPr>
      <w:r>
        <w:rPr>
          <w:rFonts w:ascii="Times New Roman"/>
          <w:b w:val="false"/>
          <w:i w:val="false"/>
          <w:color w:val="000000"/>
          <w:sz w:val="28"/>
        </w:rPr>
        <w:t xml:space="preserve">     18 "Жұмысшылармен, қызметшілермен және стипендиаттармен есеп          </w:t>
      </w:r>
    </w:p>
    <w:p>
      <w:pPr>
        <w:spacing w:after="0"/>
        <w:ind w:left="0"/>
        <w:jc w:val="both"/>
      </w:pPr>
      <w:r>
        <w:rPr>
          <w:rFonts w:ascii="Times New Roman"/>
          <w:b w:val="false"/>
          <w:i w:val="false"/>
          <w:color w:val="000000"/>
          <w:sz w:val="28"/>
        </w:rPr>
        <w:t>        айырысулар"</w:t>
      </w:r>
    </w:p>
    <w:p>
      <w:pPr>
        <w:spacing w:after="0"/>
        <w:ind w:left="0"/>
        <w:jc w:val="both"/>
      </w:pPr>
      <w:r>
        <w:rPr>
          <w:rFonts w:ascii="Times New Roman"/>
          <w:b w:val="false"/>
          <w:i w:val="false"/>
          <w:color w:val="000000"/>
          <w:sz w:val="28"/>
        </w:rPr>
        <w:t xml:space="preserve">     19 "Зейнеткерлік және әлеуметтік қамсыздандыру бойынша есеп           </w:t>
      </w:r>
    </w:p>
    <w:p>
      <w:pPr>
        <w:spacing w:after="0"/>
        <w:ind w:left="0"/>
        <w:jc w:val="both"/>
      </w:pPr>
      <w:r>
        <w:rPr>
          <w:rFonts w:ascii="Times New Roman"/>
          <w:b w:val="false"/>
          <w:i w:val="false"/>
          <w:color w:val="000000"/>
          <w:sz w:val="28"/>
        </w:rPr>
        <w:t>        айырысулар"</w:t>
      </w:r>
    </w:p>
    <w:p>
      <w:pPr>
        <w:spacing w:after="0"/>
        <w:ind w:left="0"/>
        <w:jc w:val="both"/>
      </w:pPr>
      <w:r>
        <w:rPr>
          <w:rFonts w:ascii="Times New Roman"/>
          <w:b w:val="false"/>
          <w:i w:val="false"/>
          <w:color w:val="000000"/>
          <w:sz w:val="28"/>
        </w:rPr>
        <w:t>     20 "Бюджет бойынша шығыстар"</w:t>
      </w:r>
    </w:p>
    <w:p>
      <w:pPr>
        <w:spacing w:after="0"/>
        <w:ind w:left="0"/>
        <w:jc w:val="both"/>
      </w:pPr>
      <w:r>
        <w:rPr>
          <w:rFonts w:ascii="Times New Roman"/>
          <w:b w:val="false"/>
          <w:i w:val="false"/>
          <w:color w:val="000000"/>
          <w:sz w:val="28"/>
        </w:rPr>
        <w:t>     21 "Басқа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шоттарының кредиттері бойынша</w:t>
      </w:r>
    </w:p>
    <w:p>
      <w:pPr>
        <w:spacing w:after="0"/>
        <w:ind w:left="0"/>
        <w:jc w:val="both"/>
      </w:pPr>
      <w:r>
        <w:rPr>
          <w:rFonts w:ascii="Times New Roman"/>
          <w:b w:val="false"/>
          <w:i w:val="false"/>
          <w:color w:val="000000"/>
          <w:sz w:val="28"/>
        </w:rPr>
        <w:t>                     _______ж.______  _______________үшін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Ордер-журнал __________________аяқталды</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xml:space="preserve">     Айналымдар сомасының Бас кітабында "Ордер-журнал бойынша барлығы </w:t>
      </w:r>
    </w:p>
    <w:p>
      <w:pPr>
        <w:spacing w:after="0"/>
        <w:ind w:left="0"/>
        <w:jc w:val="both"/>
      </w:pPr>
      <w:r>
        <w:rPr>
          <w:rFonts w:ascii="Times New Roman"/>
          <w:b w:val="false"/>
          <w:i w:val="false"/>
          <w:color w:val="000000"/>
          <w:sz w:val="28"/>
        </w:rPr>
        <w:t>жолындағы деректер бойынша 6-7 беттерде________________көрсетілген"</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N 4 ведомостпен N 1 Әзірлеме кестесімен сәйкес айналымдар тексерілді</w:t>
      </w:r>
    </w:p>
    <w:p>
      <w:pPr>
        <w:spacing w:after="0"/>
        <w:ind w:left="0"/>
        <w:jc w:val="both"/>
      </w:pPr>
      <w:r>
        <w:rPr>
          <w:rFonts w:ascii="Times New Roman"/>
          <w:b w:val="false"/>
          <w:i w:val="false"/>
          <w:color w:val="000000"/>
          <w:sz w:val="28"/>
        </w:rPr>
        <w:t>     ҚҚЕБ бастығы - Бас бухгалтер_____________</w:t>
      </w:r>
    </w:p>
    <w:p>
      <w:pPr>
        <w:spacing w:after="0"/>
        <w:ind w:left="0"/>
        <w:jc w:val="both"/>
      </w:pPr>
      <w:r>
        <w:rPr>
          <w:rFonts w:ascii="Times New Roman"/>
          <w:b w:val="false"/>
          <w:i w:val="false"/>
          <w:color w:val="000000"/>
          <w:sz w:val="28"/>
        </w:rPr>
        <w:t xml:space="preserve">     Орындаушы________________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Шоттар кредиті !Шоттар (қосалқы шоттар) кредиті бойынша айналымдар </w:t>
      </w:r>
    </w:p>
    <w:p>
      <w:pPr>
        <w:spacing w:after="0"/>
        <w:ind w:left="0"/>
        <w:jc w:val="both"/>
      </w:pPr>
      <w:r>
        <w:rPr>
          <w:rFonts w:ascii="Times New Roman"/>
          <w:b w:val="false"/>
          <w:i w:val="false"/>
          <w:color w:val="000000"/>
          <w:sz w:val="28"/>
        </w:rPr>
        <w:t>   !N 20 шот дебеті    !--------------------------------------------------</w:t>
      </w:r>
    </w:p>
    <w:p>
      <w:pPr>
        <w:spacing w:after="0"/>
        <w:ind w:left="0"/>
        <w:jc w:val="both"/>
      </w:pPr>
      <w:r>
        <w:rPr>
          <w:rFonts w:ascii="Times New Roman"/>
          <w:b w:val="false"/>
          <w:i w:val="false"/>
          <w:color w:val="000000"/>
          <w:sz w:val="28"/>
        </w:rPr>
        <w:t>   !-------------------!Материалдық байлықтар!N 18!N 19!N...!N...!Жиыны</w:t>
      </w:r>
    </w:p>
    <w:p>
      <w:pPr>
        <w:spacing w:after="0"/>
        <w:ind w:left="0"/>
        <w:jc w:val="both"/>
      </w:pPr>
      <w:r>
        <w:rPr>
          <w:rFonts w:ascii="Times New Roman"/>
          <w:b w:val="false"/>
          <w:i w:val="false"/>
          <w:color w:val="000000"/>
          <w:sz w:val="28"/>
        </w:rPr>
        <w:t xml:space="preserve">   ! ! ! ! Шығыстарды  !                     !шот !шот !шот !шот !  </w:t>
      </w:r>
    </w:p>
    <w:p>
      <w:pPr>
        <w:spacing w:after="0"/>
        <w:ind w:left="0"/>
        <w:jc w:val="both"/>
      </w:pPr>
      <w:r>
        <w:rPr>
          <w:rFonts w:ascii="Times New Roman"/>
          <w:b w:val="false"/>
          <w:i w:val="false"/>
          <w:color w:val="000000"/>
          <w:sz w:val="28"/>
        </w:rPr>
        <w:t xml:space="preserve">         !экономикалық !              </w:t>
      </w:r>
    </w:p>
    <w:p>
      <w:pPr>
        <w:spacing w:after="0"/>
        <w:ind w:left="0"/>
        <w:jc w:val="both"/>
      </w:pPr>
      <w:r>
        <w:rPr>
          <w:rFonts w:ascii="Times New Roman"/>
          <w:b w:val="false"/>
          <w:i w:val="false"/>
          <w:color w:val="000000"/>
          <w:sz w:val="28"/>
        </w:rPr>
        <w:t>         !классифика.  !</w:t>
      </w:r>
    </w:p>
    <w:p>
      <w:pPr>
        <w:spacing w:after="0"/>
        <w:ind w:left="0"/>
        <w:jc w:val="both"/>
      </w:pPr>
      <w:r>
        <w:rPr>
          <w:rFonts w:ascii="Times New Roman"/>
          <w:b w:val="false"/>
          <w:i w:val="false"/>
          <w:color w:val="000000"/>
          <w:sz w:val="28"/>
        </w:rPr>
        <w:t>         !циялау специ.!</w:t>
      </w:r>
    </w:p>
    <w:p>
      <w:pPr>
        <w:spacing w:after="0"/>
        <w:ind w:left="0"/>
        <w:jc w:val="both"/>
      </w:pPr>
      <w:r>
        <w:rPr>
          <w:rFonts w:ascii="Times New Roman"/>
          <w:b w:val="false"/>
          <w:i w:val="false"/>
          <w:color w:val="000000"/>
          <w:sz w:val="28"/>
        </w:rPr>
        <w:t>         !фикаларының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!А!Б!В!      Г      ! 1 ! 2! 3! 4 ! 5 !5а ! 6  !  7 ! 8  !  9 !   17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28</w:t>
      </w:r>
    </w:p>
    <w:p>
      <w:pPr>
        <w:spacing w:after="0"/>
        <w:ind w:left="0"/>
        <w:jc w:val="both"/>
      </w:pPr>
      <w:r>
        <w:rPr>
          <w:rFonts w:ascii="Times New Roman"/>
          <w:b w:val="false"/>
          <w:i w:val="false"/>
          <w:color w:val="000000"/>
          <w:sz w:val="28"/>
        </w:rPr>
        <w:t>29</w:t>
      </w:r>
    </w:p>
    <w:p>
      <w:pPr>
        <w:spacing w:after="0"/>
        <w:ind w:left="0"/>
        <w:jc w:val="both"/>
      </w:pPr>
      <w:r>
        <w:rPr>
          <w:rFonts w:ascii="Times New Roman"/>
          <w:b w:val="false"/>
          <w:i w:val="false"/>
          <w:color w:val="000000"/>
          <w:sz w:val="28"/>
        </w:rPr>
        <w:t>30</w:t>
      </w:r>
    </w:p>
    <w:p>
      <w:pPr>
        <w:spacing w:after="0"/>
        <w:ind w:left="0"/>
        <w:jc w:val="both"/>
      </w:pPr>
      <w:r>
        <w:rPr>
          <w:rFonts w:ascii="Times New Roman"/>
          <w:b w:val="false"/>
          <w:i w:val="false"/>
          <w:color w:val="000000"/>
          <w:sz w:val="28"/>
        </w:rPr>
        <w:t>31</w:t>
      </w:r>
    </w:p>
    <w:p>
      <w:pPr>
        <w:spacing w:after="0"/>
        <w:ind w:left="0"/>
        <w:jc w:val="both"/>
      </w:pPr>
      <w:r>
        <w:rPr>
          <w:rFonts w:ascii="Times New Roman"/>
          <w:b w:val="false"/>
          <w:i w:val="false"/>
          <w:color w:val="000000"/>
          <w:sz w:val="28"/>
        </w:rPr>
        <w:t>32</w:t>
      </w:r>
    </w:p>
    <w:p>
      <w:pPr>
        <w:spacing w:after="0"/>
        <w:ind w:left="0"/>
        <w:jc w:val="both"/>
      </w:pPr>
      <w:r>
        <w:rPr>
          <w:rFonts w:ascii="Times New Roman"/>
          <w:b w:val="false"/>
          <w:i w:val="false"/>
          <w:color w:val="000000"/>
          <w:sz w:val="28"/>
        </w:rPr>
        <w:t>33</w:t>
      </w:r>
    </w:p>
    <w:p>
      <w:pPr>
        <w:spacing w:after="0"/>
        <w:ind w:left="0"/>
        <w:jc w:val="both"/>
      </w:pPr>
      <w:r>
        <w:rPr>
          <w:rFonts w:ascii="Times New Roman"/>
          <w:b w:val="false"/>
          <w:i w:val="false"/>
          <w:color w:val="000000"/>
          <w:sz w:val="28"/>
        </w:rPr>
        <w:t>34</w:t>
      </w:r>
    </w:p>
    <w:p>
      <w:pPr>
        <w:spacing w:after="0"/>
        <w:ind w:left="0"/>
        <w:jc w:val="both"/>
      </w:pPr>
      <w:r>
        <w:rPr>
          <w:rFonts w:ascii="Times New Roman"/>
          <w:b w:val="false"/>
          <w:i w:val="false"/>
          <w:color w:val="000000"/>
          <w:sz w:val="28"/>
        </w:rPr>
        <w:t>35</w:t>
      </w:r>
    </w:p>
    <w:p>
      <w:pPr>
        <w:spacing w:after="0"/>
        <w:ind w:left="0"/>
        <w:jc w:val="both"/>
      </w:pPr>
      <w:r>
        <w:rPr>
          <w:rFonts w:ascii="Times New Roman"/>
          <w:b w:val="false"/>
          <w:i w:val="false"/>
          <w:color w:val="000000"/>
          <w:sz w:val="28"/>
        </w:rPr>
        <w:t>36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!Басқа ордер-журналдар немесе      !Дебет   !Шығындарды азайтуға    </w:t>
      </w:r>
    </w:p>
    <w:p>
      <w:pPr>
        <w:spacing w:after="0"/>
        <w:ind w:left="0"/>
        <w:jc w:val="both"/>
      </w:pPr>
      <w:r>
        <w:rPr>
          <w:rFonts w:ascii="Times New Roman"/>
          <w:b w:val="false"/>
          <w:i w:val="false"/>
          <w:color w:val="000000"/>
          <w:sz w:val="28"/>
        </w:rPr>
        <w:t>   !ашу парақтарынан дебет бойынша    !бойынша !және тарату тәртібімен</w:t>
      </w:r>
    </w:p>
    <w:p>
      <w:pPr>
        <w:spacing w:after="0"/>
        <w:ind w:left="0"/>
        <w:jc w:val="both"/>
      </w:pPr>
      <w:r>
        <w:rPr>
          <w:rFonts w:ascii="Times New Roman"/>
          <w:b w:val="false"/>
          <w:i w:val="false"/>
          <w:color w:val="000000"/>
          <w:sz w:val="28"/>
        </w:rPr>
        <w:t xml:space="preserve">   !айналымдар                        !барлығы !есептен шығарылды        </w:t>
      </w:r>
    </w:p>
    <w:p>
      <w:pPr>
        <w:spacing w:after="0"/>
        <w:ind w:left="0"/>
        <w:jc w:val="both"/>
      </w:pPr>
      <w:r>
        <w:rPr>
          <w:rFonts w:ascii="Times New Roman"/>
          <w:b w:val="false"/>
          <w:i w:val="false"/>
          <w:color w:val="000000"/>
          <w:sz w:val="28"/>
        </w:rPr>
        <w:t xml:space="preserve">   !                                  !        !(N 20 шот кредиті)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!N!сома!N!сома!N!сома!N!сома!N!сома!        !   !   !   !   !   Шот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   !   !   !   !N  !Сома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 ! 19 ! ! 20 ! ! 21 ! ! 22 !   23   !24 !25 !26 !27 !   !  28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28</w:t>
      </w:r>
    </w:p>
    <w:p>
      <w:pPr>
        <w:spacing w:after="0"/>
        <w:ind w:left="0"/>
        <w:jc w:val="both"/>
      </w:pPr>
      <w:r>
        <w:rPr>
          <w:rFonts w:ascii="Times New Roman"/>
          <w:b w:val="false"/>
          <w:i w:val="false"/>
          <w:color w:val="000000"/>
          <w:sz w:val="28"/>
        </w:rPr>
        <w:t>29</w:t>
      </w:r>
    </w:p>
    <w:p>
      <w:pPr>
        <w:spacing w:after="0"/>
        <w:ind w:left="0"/>
        <w:jc w:val="both"/>
      </w:pPr>
      <w:r>
        <w:rPr>
          <w:rFonts w:ascii="Times New Roman"/>
          <w:b w:val="false"/>
          <w:i w:val="false"/>
          <w:color w:val="000000"/>
          <w:sz w:val="28"/>
        </w:rPr>
        <w:t>30</w:t>
      </w:r>
    </w:p>
    <w:p>
      <w:pPr>
        <w:spacing w:after="0"/>
        <w:ind w:left="0"/>
        <w:jc w:val="both"/>
      </w:pPr>
      <w:r>
        <w:rPr>
          <w:rFonts w:ascii="Times New Roman"/>
          <w:b w:val="false"/>
          <w:i w:val="false"/>
          <w:color w:val="000000"/>
          <w:sz w:val="28"/>
        </w:rPr>
        <w:t>31</w:t>
      </w:r>
    </w:p>
    <w:p>
      <w:pPr>
        <w:spacing w:after="0"/>
        <w:ind w:left="0"/>
        <w:jc w:val="both"/>
      </w:pPr>
      <w:r>
        <w:rPr>
          <w:rFonts w:ascii="Times New Roman"/>
          <w:b w:val="false"/>
          <w:i w:val="false"/>
          <w:color w:val="000000"/>
          <w:sz w:val="28"/>
        </w:rPr>
        <w:t>32</w:t>
      </w:r>
    </w:p>
    <w:p>
      <w:pPr>
        <w:spacing w:after="0"/>
        <w:ind w:left="0"/>
        <w:jc w:val="both"/>
      </w:pPr>
      <w:r>
        <w:rPr>
          <w:rFonts w:ascii="Times New Roman"/>
          <w:b w:val="false"/>
          <w:i w:val="false"/>
          <w:color w:val="000000"/>
          <w:sz w:val="28"/>
        </w:rPr>
        <w:t>33</w:t>
      </w:r>
    </w:p>
    <w:p>
      <w:pPr>
        <w:spacing w:after="0"/>
        <w:ind w:left="0"/>
        <w:jc w:val="both"/>
      </w:pPr>
      <w:r>
        <w:rPr>
          <w:rFonts w:ascii="Times New Roman"/>
          <w:b w:val="false"/>
          <w:i w:val="false"/>
          <w:color w:val="000000"/>
          <w:sz w:val="28"/>
        </w:rPr>
        <w:t>34</w:t>
      </w:r>
    </w:p>
    <w:p>
      <w:pPr>
        <w:spacing w:after="0"/>
        <w:ind w:left="0"/>
        <w:jc w:val="both"/>
      </w:pPr>
      <w:r>
        <w:rPr>
          <w:rFonts w:ascii="Times New Roman"/>
          <w:b w:val="false"/>
          <w:i w:val="false"/>
          <w:color w:val="000000"/>
          <w:sz w:val="28"/>
        </w:rPr>
        <w:t>35</w:t>
      </w:r>
    </w:p>
    <w:p>
      <w:pPr>
        <w:spacing w:after="0"/>
        <w:ind w:left="0"/>
        <w:jc w:val="both"/>
      </w:pPr>
      <w:r>
        <w:rPr>
          <w:rFonts w:ascii="Times New Roman"/>
          <w:b w:val="false"/>
          <w:i w:val="false"/>
          <w:color w:val="000000"/>
          <w:sz w:val="28"/>
        </w:rPr>
        <w:t>36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Барлығы       !             Смета бойынша (мың теңге)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        !Жыл            !Жыл      !   1     !   2     !   3    !   4</w:t>
      </w:r>
    </w:p>
    <w:p>
      <w:pPr>
        <w:spacing w:after="0"/>
        <w:ind w:left="0"/>
        <w:jc w:val="both"/>
      </w:pPr>
      <w:r>
        <w:rPr>
          <w:rFonts w:ascii="Times New Roman"/>
          <w:b w:val="false"/>
          <w:i w:val="false"/>
          <w:color w:val="000000"/>
          <w:sz w:val="28"/>
        </w:rPr>
        <w:t xml:space="preserve">бойынша   !басынан бері   !бойынша  ! тоқсан  ! тоқсан  ! тоқсан ! тоқсан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29     !      30       !    31   !    32   !   33    !   34   !   35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Шоттар кредиті !Шоттар (қосалқы шоттар) кредиті бойынша айналымдар </w:t>
      </w:r>
    </w:p>
    <w:p>
      <w:pPr>
        <w:spacing w:after="0"/>
        <w:ind w:left="0"/>
        <w:jc w:val="both"/>
      </w:pPr>
      <w:r>
        <w:rPr>
          <w:rFonts w:ascii="Times New Roman"/>
          <w:b w:val="false"/>
          <w:i w:val="false"/>
          <w:color w:val="000000"/>
          <w:sz w:val="28"/>
        </w:rPr>
        <w:t>   !N 20 шот дебеті    !--------------------------------------------------</w:t>
      </w:r>
    </w:p>
    <w:p>
      <w:pPr>
        <w:spacing w:after="0"/>
        <w:ind w:left="0"/>
        <w:jc w:val="both"/>
      </w:pPr>
      <w:r>
        <w:rPr>
          <w:rFonts w:ascii="Times New Roman"/>
          <w:b w:val="false"/>
          <w:i w:val="false"/>
          <w:color w:val="000000"/>
          <w:sz w:val="28"/>
        </w:rPr>
        <w:t>   !-------------------!Материалдық байлықтар!N 18!N 19!N...!N...!Жиыны</w:t>
      </w:r>
    </w:p>
    <w:p>
      <w:pPr>
        <w:spacing w:after="0"/>
        <w:ind w:left="0"/>
        <w:jc w:val="both"/>
      </w:pPr>
      <w:r>
        <w:rPr>
          <w:rFonts w:ascii="Times New Roman"/>
          <w:b w:val="false"/>
          <w:i w:val="false"/>
          <w:color w:val="000000"/>
          <w:sz w:val="28"/>
        </w:rPr>
        <w:t xml:space="preserve">   ! ! ! ! Шығыстарды  !                     !шот !шот !шот !шот !  </w:t>
      </w:r>
    </w:p>
    <w:p>
      <w:pPr>
        <w:spacing w:after="0"/>
        <w:ind w:left="0"/>
        <w:jc w:val="both"/>
      </w:pPr>
      <w:r>
        <w:rPr>
          <w:rFonts w:ascii="Times New Roman"/>
          <w:b w:val="false"/>
          <w:i w:val="false"/>
          <w:color w:val="000000"/>
          <w:sz w:val="28"/>
        </w:rPr>
        <w:t xml:space="preserve">         !экономикалық !              </w:t>
      </w:r>
    </w:p>
    <w:p>
      <w:pPr>
        <w:spacing w:after="0"/>
        <w:ind w:left="0"/>
        <w:jc w:val="both"/>
      </w:pPr>
      <w:r>
        <w:rPr>
          <w:rFonts w:ascii="Times New Roman"/>
          <w:b w:val="false"/>
          <w:i w:val="false"/>
          <w:color w:val="000000"/>
          <w:sz w:val="28"/>
        </w:rPr>
        <w:t>         !классифика.  !</w:t>
      </w:r>
    </w:p>
    <w:p>
      <w:pPr>
        <w:spacing w:after="0"/>
        <w:ind w:left="0"/>
        <w:jc w:val="both"/>
      </w:pPr>
      <w:r>
        <w:rPr>
          <w:rFonts w:ascii="Times New Roman"/>
          <w:b w:val="false"/>
          <w:i w:val="false"/>
          <w:color w:val="000000"/>
          <w:sz w:val="28"/>
        </w:rPr>
        <w:t>         !циялау специ.!</w:t>
      </w:r>
    </w:p>
    <w:p>
      <w:pPr>
        <w:spacing w:after="0"/>
        <w:ind w:left="0"/>
        <w:jc w:val="both"/>
      </w:pPr>
      <w:r>
        <w:rPr>
          <w:rFonts w:ascii="Times New Roman"/>
          <w:b w:val="false"/>
          <w:i w:val="false"/>
          <w:color w:val="000000"/>
          <w:sz w:val="28"/>
        </w:rPr>
        <w:t>         !фикаларының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!А!Б!В!      Г      ! 1 ! 2! 3! 4 ! 5 !5а ! 6  !  7 ! 8  !  9 !   17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w:t>
      </w:r>
    </w:p>
    <w:p>
      <w:pPr>
        <w:spacing w:after="0"/>
        <w:ind w:left="0"/>
        <w:jc w:val="both"/>
      </w:pPr>
      <w:r>
        <w:rPr>
          <w:rFonts w:ascii="Times New Roman"/>
          <w:b w:val="false"/>
          <w:i w:val="false"/>
          <w:color w:val="000000"/>
          <w:sz w:val="28"/>
        </w:rPr>
        <w:t>38</w:t>
      </w:r>
    </w:p>
    <w:p>
      <w:pPr>
        <w:spacing w:after="0"/>
        <w:ind w:left="0"/>
        <w:jc w:val="both"/>
      </w:pPr>
      <w:r>
        <w:rPr>
          <w:rFonts w:ascii="Times New Roman"/>
          <w:b w:val="false"/>
          <w:i w:val="false"/>
          <w:color w:val="000000"/>
          <w:sz w:val="28"/>
        </w:rPr>
        <w:t>39</w:t>
      </w:r>
    </w:p>
    <w:p>
      <w:pPr>
        <w:spacing w:after="0"/>
        <w:ind w:left="0"/>
        <w:jc w:val="both"/>
      </w:pPr>
      <w:r>
        <w:rPr>
          <w:rFonts w:ascii="Times New Roman"/>
          <w:b w:val="false"/>
          <w:i w:val="false"/>
          <w:color w:val="000000"/>
          <w:sz w:val="28"/>
        </w:rPr>
        <w:t>40</w:t>
      </w:r>
    </w:p>
    <w:p>
      <w:pPr>
        <w:spacing w:after="0"/>
        <w:ind w:left="0"/>
        <w:jc w:val="both"/>
      </w:pPr>
      <w:r>
        <w:rPr>
          <w:rFonts w:ascii="Times New Roman"/>
          <w:b w:val="false"/>
          <w:i w:val="false"/>
          <w:color w:val="000000"/>
          <w:sz w:val="28"/>
        </w:rPr>
        <w:t>41</w:t>
      </w:r>
    </w:p>
    <w:p>
      <w:pPr>
        <w:spacing w:after="0"/>
        <w:ind w:left="0"/>
        <w:jc w:val="both"/>
      </w:pPr>
      <w:r>
        <w:rPr>
          <w:rFonts w:ascii="Times New Roman"/>
          <w:b w:val="false"/>
          <w:i w:val="false"/>
          <w:color w:val="000000"/>
          <w:sz w:val="28"/>
        </w:rPr>
        <w:t>42</w:t>
      </w:r>
    </w:p>
    <w:p>
      <w:pPr>
        <w:spacing w:after="0"/>
        <w:ind w:left="0"/>
        <w:jc w:val="both"/>
      </w:pPr>
      <w:r>
        <w:rPr>
          <w:rFonts w:ascii="Times New Roman"/>
          <w:b w:val="false"/>
          <w:i w:val="false"/>
          <w:color w:val="000000"/>
          <w:sz w:val="28"/>
        </w:rPr>
        <w:t>43</w:t>
      </w:r>
    </w:p>
    <w:p>
      <w:pPr>
        <w:spacing w:after="0"/>
        <w:ind w:left="0"/>
        <w:jc w:val="both"/>
      </w:pPr>
      <w:r>
        <w:rPr>
          <w:rFonts w:ascii="Times New Roman"/>
          <w:b w:val="false"/>
          <w:i w:val="false"/>
          <w:color w:val="000000"/>
          <w:sz w:val="28"/>
        </w:rPr>
        <w:t>44</w:t>
      </w:r>
    </w:p>
    <w:p>
      <w:pPr>
        <w:spacing w:after="0"/>
        <w:ind w:left="0"/>
        <w:jc w:val="both"/>
      </w:pPr>
      <w:r>
        <w:rPr>
          <w:rFonts w:ascii="Times New Roman"/>
          <w:b w:val="false"/>
          <w:i w:val="false"/>
          <w:color w:val="000000"/>
          <w:sz w:val="28"/>
        </w:rPr>
        <w:t>45</w:t>
      </w:r>
    </w:p>
    <w:p>
      <w:pPr>
        <w:spacing w:after="0"/>
        <w:ind w:left="0"/>
        <w:jc w:val="both"/>
      </w:pPr>
      <w:r>
        <w:rPr>
          <w:rFonts w:ascii="Times New Roman"/>
          <w:b w:val="false"/>
          <w:i w:val="false"/>
          <w:color w:val="000000"/>
          <w:sz w:val="28"/>
        </w:rPr>
        <w:t>46</w:t>
      </w:r>
    </w:p>
    <w:p>
      <w:pPr>
        <w:spacing w:after="0"/>
        <w:ind w:left="0"/>
        <w:jc w:val="both"/>
      </w:pPr>
      <w:r>
        <w:rPr>
          <w:rFonts w:ascii="Times New Roman"/>
          <w:b w:val="false"/>
          <w:i w:val="false"/>
          <w:color w:val="000000"/>
          <w:sz w:val="28"/>
        </w:rPr>
        <w:t>47</w:t>
      </w:r>
    </w:p>
    <w:p>
      <w:pPr>
        <w:spacing w:after="0"/>
        <w:ind w:left="0"/>
        <w:jc w:val="both"/>
      </w:pPr>
      <w:r>
        <w:rPr>
          <w:rFonts w:ascii="Times New Roman"/>
          <w:b w:val="false"/>
          <w:i w:val="false"/>
          <w:color w:val="000000"/>
          <w:sz w:val="28"/>
        </w:rPr>
        <w:t>48</w:t>
      </w:r>
    </w:p>
    <w:p>
      <w:pPr>
        <w:spacing w:after="0"/>
        <w:ind w:left="0"/>
        <w:jc w:val="both"/>
      </w:pPr>
      <w:r>
        <w:rPr>
          <w:rFonts w:ascii="Times New Roman"/>
          <w:b w:val="false"/>
          <w:i w:val="false"/>
          <w:color w:val="000000"/>
          <w:sz w:val="28"/>
        </w:rPr>
        <w:t>49</w:t>
      </w:r>
    </w:p>
    <w:p>
      <w:pPr>
        <w:spacing w:after="0"/>
        <w:ind w:left="0"/>
        <w:jc w:val="both"/>
      </w:pPr>
      <w:r>
        <w:rPr>
          <w:rFonts w:ascii="Times New Roman"/>
          <w:b w:val="false"/>
          <w:i w:val="false"/>
          <w:color w:val="000000"/>
          <w:sz w:val="28"/>
        </w:rPr>
        <w:t>50</w:t>
      </w:r>
    </w:p>
    <w:p>
      <w:pPr>
        <w:spacing w:after="0"/>
        <w:ind w:left="0"/>
        <w:jc w:val="both"/>
      </w:pPr>
      <w:r>
        <w:rPr>
          <w:rFonts w:ascii="Times New Roman"/>
          <w:b w:val="false"/>
          <w:i w:val="false"/>
          <w:color w:val="000000"/>
          <w:sz w:val="28"/>
        </w:rPr>
        <w:t>51</w:t>
      </w:r>
    </w:p>
    <w:p>
      <w:pPr>
        <w:spacing w:after="0"/>
        <w:ind w:left="0"/>
        <w:jc w:val="both"/>
      </w:pPr>
      <w:r>
        <w:rPr>
          <w:rFonts w:ascii="Times New Roman"/>
          <w:b w:val="false"/>
          <w:i w:val="false"/>
          <w:color w:val="000000"/>
          <w:sz w:val="28"/>
        </w:rPr>
        <w:t>52</w:t>
      </w:r>
    </w:p>
    <w:p>
      <w:pPr>
        <w:spacing w:after="0"/>
        <w:ind w:left="0"/>
        <w:jc w:val="both"/>
      </w:pPr>
      <w:r>
        <w:rPr>
          <w:rFonts w:ascii="Times New Roman"/>
          <w:b w:val="false"/>
          <w:i w:val="false"/>
          <w:color w:val="000000"/>
          <w:sz w:val="28"/>
        </w:rPr>
        <w:t>53</w:t>
      </w:r>
    </w:p>
    <w:p>
      <w:pPr>
        <w:spacing w:after="0"/>
        <w:ind w:left="0"/>
        <w:jc w:val="both"/>
      </w:pPr>
      <w:r>
        <w:rPr>
          <w:rFonts w:ascii="Times New Roman"/>
          <w:b w:val="false"/>
          <w:i w:val="false"/>
          <w:color w:val="000000"/>
          <w:sz w:val="28"/>
        </w:rPr>
        <w:t>54</w:t>
      </w:r>
    </w:p>
    <w:p>
      <w:pPr>
        <w:spacing w:after="0"/>
        <w:ind w:left="0"/>
        <w:jc w:val="both"/>
      </w:pPr>
      <w:r>
        <w:rPr>
          <w:rFonts w:ascii="Times New Roman"/>
          <w:b w:val="false"/>
          <w:i w:val="false"/>
          <w:color w:val="000000"/>
          <w:sz w:val="28"/>
        </w:rPr>
        <w:t>55</w:t>
      </w:r>
    </w:p>
    <w:p>
      <w:pPr>
        <w:spacing w:after="0"/>
        <w:ind w:left="0"/>
        <w:jc w:val="both"/>
      </w:pPr>
      <w:r>
        <w:rPr>
          <w:rFonts w:ascii="Times New Roman"/>
          <w:b w:val="false"/>
          <w:i w:val="false"/>
          <w:color w:val="000000"/>
          <w:sz w:val="28"/>
        </w:rPr>
        <w:t>56</w:t>
      </w:r>
    </w:p>
    <w:p>
      <w:pPr>
        <w:spacing w:after="0"/>
        <w:ind w:left="0"/>
        <w:jc w:val="both"/>
      </w:pPr>
      <w:r>
        <w:rPr>
          <w:rFonts w:ascii="Times New Roman"/>
          <w:b w:val="false"/>
          <w:i w:val="false"/>
          <w:color w:val="000000"/>
          <w:sz w:val="28"/>
        </w:rPr>
        <w:t>57</w:t>
      </w:r>
    </w:p>
    <w:p>
      <w:pPr>
        <w:spacing w:after="0"/>
        <w:ind w:left="0"/>
        <w:jc w:val="both"/>
      </w:pPr>
      <w:r>
        <w:rPr>
          <w:rFonts w:ascii="Times New Roman"/>
          <w:b w:val="false"/>
          <w:i w:val="false"/>
          <w:color w:val="000000"/>
          <w:sz w:val="28"/>
        </w:rPr>
        <w:t>58</w:t>
      </w:r>
    </w:p>
    <w:p>
      <w:pPr>
        <w:spacing w:after="0"/>
        <w:ind w:left="0"/>
        <w:jc w:val="both"/>
      </w:pPr>
      <w:r>
        <w:rPr>
          <w:rFonts w:ascii="Times New Roman"/>
          <w:b w:val="false"/>
          <w:i w:val="false"/>
          <w:color w:val="000000"/>
          <w:sz w:val="28"/>
        </w:rPr>
        <w:t>59</w:t>
      </w:r>
    </w:p>
    <w:p>
      <w:pPr>
        <w:spacing w:after="0"/>
        <w:ind w:left="0"/>
        <w:jc w:val="both"/>
      </w:pPr>
      <w:r>
        <w:rPr>
          <w:rFonts w:ascii="Times New Roman"/>
          <w:b w:val="false"/>
          <w:i w:val="false"/>
          <w:color w:val="000000"/>
          <w:sz w:val="28"/>
        </w:rPr>
        <w:t>60</w:t>
      </w:r>
    </w:p>
    <w:p>
      <w:pPr>
        <w:spacing w:after="0"/>
        <w:ind w:left="0"/>
        <w:jc w:val="both"/>
      </w:pPr>
      <w:r>
        <w:rPr>
          <w:rFonts w:ascii="Times New Roman"/>
          <w:b w:val="false"/>
          <w:i w:val="false"/>
          <w:color w:val="000000"/>
          <w:sz w:val="28"/>
        </w:rPr>
        <w:t>61</w:t>
      </w:r>
    </w:p>
    <w:p>
      <w:pPr>
        <w:spacing w:after="0"/>
        <w:ind w:left="0"/>
        <w:jc w:val="both"/>
      </w:pPr>
      <w:r>
        <w:rPr>
          <w:rFonts w:ascii="Times New Roman"/>
          <w:b w:val="false"/>
          <w:i w:val="false"/>
          <w:color w:val="000000"/>
          <w:sz w:val="28"/>
        </w:rPr>
        <w:t>62</w:t>
      </w:r>
    </w:p>
    <w:p>
      <w:pPr>
        <w:spacing w:after="0"/>
        <w:ind w:left="0"/>
        <w:jc w:val="both"/>
      </w:pPr>
      <w:r>
        <w:rPr>
          <w:rFonts w:ascii="Times New Roman"/>
          <w:b w:val="false"/>
          <w:i w:val="false"/>
          <w:color w:val="000000"/>
          <w:sz w:val="28"/>
        </w:rPr>
        <w:t>63</w:t>
      </w:r>
    </w:p>
    <w:p>
      <w:pPr>
        <w:spacing w:after="0"/>
        <w:ind w:left="0"/>
        <w:jc w:val="both"/>
      </w:pPr>
      <w:r>
        <w:rPr>
          <w:rFonts w:ascii="Times New Roman"/>
          <w:b w:val="false"/>
          <w:i w:val="false"/>
          <w:color w:val="000000"/>
          <w:sz w:val="28"/>
        </w:rPr>
        <w:t>64</w:t>
      </w:r>
    </w:p>
    <w:p>
      <w:pPr>
        <w:spacing w:after="0"/>
        <w:ind w:left="0"/>
        <w:jc w:val="both"/>
      </w:pPr>
      <w:r>
        <w:rPr>
          <w:rFonts w:ascii="Times New Roman"/>
          <w:b w:val="false"/>
          <w:i w:val="false"/>
          <w:color w:val="000000"/>
          <w:sz w:val="28"/>
        </w:rPr>
        <w:t>65</w:t>
      </w:r>
    </w:p>
    <w:p>
      <w:pPr>
        <w:spacing w:after="0"/>
        <w:ind w:left="0"/>
        <w:jc w:val="both"/>
      </w:pPr>
      <w:r>
        <w:rPr>
          <w:rFonts w:ascii="Times New Roman"/>
          <w:b w:val="false"/>
          <w:i w:val="false"/>
          <w:color w:val="000000"/>
          <w:sz w:val="28"/>
        </w:rPr>
        <w:t>66</w:t>
      </w:r>
    </w:p>
    <w:p>
      <w:pPr>
        <w:spacing w:after="0"/>
        <w:ind w:left="0"/>
        <w:jc w:val="both"/>
      </w:pPr>
      <w:r>
        <w:rPr>
          <w:rFonts w:ascii="Times New Roman"/>
          <w:b w:val="false"/>
          <w:i w:val="false"/>
          <w:color w:val="000000"/>
          <w:sz w:val="28"/>
        </w:rPr>
        <w:t>67</w:t>
      </w:r>
    </w:p>
    <w:p>
      <w:pPr>
        <w:spacing w:after="0"/>
        <w:ind w:left="0"/>
        <w:jc w:val="both"/>
      </w:pPr>
      <w:r>
        <w:rPr>
          <w:rFonts w:ascii="Times New Roman"/>
          <w:b w:val="false"/>
          <w:i w:val="false"/>
          <w:color w:val="000000"/>
          <w:sz w:val="28"/>
        </w:rPr>
        <w:t>68</w:t>
      </w:r>
    </w:p>
    <w:p>
      <w:pPr>
        <w:spacing w:after="0"/>
        <w:ind w:left="0"/>
        <w:jc w:val="both"/>
      </w:pPr>
      <w:r>
        <w:rPr>
          <w:rFonts w:ascii="Times New Roman"/>
          <w:b w:val="false"/>
          <w:i w:val="false"/>
          <w:color w:val="000000"/>
          <w:sz w:val="28"/>
        </w:rPr>
        <w:t>69</w:t>
      </w:r>
    </w:p>
    <w:p>
      <w:pPr>
        <w:spacing w:after="0"/>
        <w:ind w:left="0"/>
        <w:jc w:val="both"/>
      </w:pPr>
      <w:r>
        <w:rPr>
          <w:rFonts w:ascii="Times New Roman"/>
          <w:b w:val="false"/>
          <w:i w:val="false"/>
          <w:color w:val="000000"/>
          <w:sz w:val="28"/>
        </w:rPr>
        <w:t>70</w:t>
      </w:r>
    </w:p>
    <w:p>
      <w:pPr>
        <w:spacing w:after="0"/>
        <w:ind w:left="0"/>
        <w:jc w:val="both"/>
      </w:pPr>
      <w:r>
        <w:rPr>
          <w:rFonts w:ascii="Times New Roman"/>
          <w:b w:val="false"/>
          <w:i w:val="false"/>
          <w:color w:val="000000"/>
          <w:sz w:val="28"/>
        </w:rPr>
        <w:t>71</w:t>
      </w:r>
    </w:p>
    <w:p>
      <w:pPr>
        <w:spacing w:after="0"/>
        <w:ind w:left="0"/>
        <w:jc w:val="both"/>
      </w:pPr>
      <w:r>
        <w:rPr>
          <w:rFonts w:ascii="Times New Roman"/>
          <w:b w:val="false"/>
          <w:i w:val="false"/>
          <w:color w:val="000000"/>
          <w:sz w:val="28"/>
        </w:rPr>
        <w:t>72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!Басқа ордер-журналдар немесе      !Дебет   !Шығындарды азайтуға    </w:t>
      </w:r>
    </w:p>
    <w:p>
      <w:pPr>
        <w:spacing w:after="0"/>
        <w:ind w:left="0"/>
        <w:jc w:val="both"/>
      </w:pPr>
      <w:r>
        <w:rPr>
          <w:rFonts w:ascii="Times New Roman"/>
          <w:b w:val="false"/>
          <w:i w:val="false"/>
          <w:color w:val="000000"/>
          <w:sz w:val="28"/>
        </w:rPr>
        <w:t>   !ашу парақтарынан дебет бойынша    !бойынша !және тарату тәртібімен</w:t>
      </w:r>
    </w:p>
    <w:p>
      <w:pPr>
        <w:spacing w:after="0"/>
        <w:ind w:left="0"/>
        <w:jc w:val="both"/>
      </w:pPr>
      <w:r>
        <w:rPr>
          <w:rFonts w:ascii="Times New Roman"/>
          <w:b w:val="false"/>
          <w:i w:val="false"/>
          <w:color w:val="000000"/>
          <w:sz w:val="28"/>
        </w:rPr>
        <w:t xml:space="preserve">   !айналымдар                        !барлығы !есептен шығарылды        </w:t>
      </w:r>
    </w:p>
    <w:p>
      <w:pPr>
        <w:spacing w:after="0"/>
        <w:ind w:left="0"/>
        <w:jc w:val="both"/>
      </w:pPr>
      <w:r>
        <w:rPr>
          <w:rFonts w:ascii="Times New Roman"/>
          <w:b w:val="false"/>
          <w:i w:val="false"/>
          <w:color w:val="000000"/>
          <w:sz w:val="28"/>
        </w:rPr>
        <w:t xml:space="preserve">   !                                  !        !(N 20 шот кредиті)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!N!сома!N!сома!N!сома!N!сома!N!сома!        !   !   !   !   !   Шот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   !   !   !   !N  !Сома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 ! 19 ! ! 20 ! ! 21 ! ! 22 !   23   !24 !25 !26 !27 !   !  28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w:t>
      </w:r>
    </w:p>
    <w:p>
      <w:pPr>
        <w:spacing w:after="0"/>
        <w:ind w:left="0"/>
        <w:jc w:val="both"/>
      </w:pPr>
      <w:r>
        <w:rPr>
          <w:rFonts w:ascii="Times New Roman"/>
          <w:b w:val="false"/>
          <w:i w:val="false"/>
          <w:color w:val="000000"/>
          <w:sz w:val="28"/>
        </w:rPr>
        <w:t>38</w:t>
      </w:r>
    </w:p>
    <w:p>
      <w:pPr>
        <w:spacing w:after="0"/>
        <w:ind w:left="0"/>
        <w:jc w:val="both"/>
      </w:pPr>
      <w:r>
        <w:rPr>
          <w:rFonts w:ascii="Times New Roman"/>
          <w:b w:val="false"/>
          <w:i w:val="false"/>
          <w:color w:val="000000"/>
          <w:sz w:val="28"/>
        </w:rPr>
        <w:t>39</w:t>
      </w:r>
    </w:p>
    <w:p>
      <w:pPr>
        <w:spacing w:after="0"/>
        <w:ind w:left="0"/>
        <w:jc w:val="both"/>
      </w:pPr>
      <w:r>
        <w:rPr>
          <w:rFonts w:ascii="Times New Roman"/>
          <w:b w:val="false"/>
          <w:i w:val="false"/>
          <w:color w:val="000000"/>
          <w:sz w:val="28"/>
        </w:rPr>
        <w:t>40</w:t>
      </w:r>
    </w:p>
    <w:p>
      <w:pPr>
        <w:spacing w:after="0"/>
        <w:ind w:left="0"/>
        <w:jc w:val="both"/>
      </w:pPr>
      <w:r>
        <w:rPr>
          <w:rFonts w:ascii="Times New Roman"/>
          <w:b w:val="false"/>
          <w:i w:val="false"/>
          <w:color w:val="000000"/>
          <w:sz w:val="28"/>
        </w:rPr>
        <w:t>41</w:t>
      </w:r>
    </w:p>
    <w:p>
      <w:pPr>
        <w:spacing w:after="0"/>
        <w:ind w:left="0"/>
        <w:jc w:val="both"/>
      </w:pPr>
      <w:r>
        <w:rPr>
          <w:rFonts w:ascii="Times New Roman"/>
          <w:b w:val="false"/>
          <w:i w:val="false"/>
          <w:color w:val="000000"/>
          <w:sz w:val="28"/>
        </w:rPr>
        <w:t>42</w:t>
      </w:r>
    </w:p>
    <w:p>
      <w:pPr>
        <w:spacing w:after="0"/>
        <w:ind w:left="0"/>
        <w:jc w:val="both"/>
      </w:pPr>
      <w:r>
        <w:rPr>
          <w:rFonts w:ascii="Times New Roman"/>
          <w:b w:val="false"/>
          <w:i w:val="false"/>
          <w:color w:val="000000"/>
          <w:sz w:val="28"/>
        </w:rPr>
        <w:t>43</w:t>
      </w:r>
    </w:p>
    <w:p>
      <w:pPr>
        <w:spacing w:after="0"/>
        <w:ind w:left="0"/>
        <w:jc w:val="both"/>
      </w:pPr>
      <w:r>
        <w:rPr>
          <w:rFonts w:ascii="Times New Roman"/>
          <w:b w:val="false"/>
          <w:i w:val="false"/>
          <w:color w:val="000000"/>
          <w:sz w:val="28"/>
        </w:rPr>
        <w:t>44</w:t>
      </w:r>
    </w:p>
    <w:p>
      <w:pPr>
        <w:spacing w:after="0"/>
        <w:ind w:left="0"/>
        <w:jc w:val="both"/>
      </w:pPr>
      <w:r>
        <w:rPr>
          <w:rFonts w:ascii="Times New Roman"/>
          <w:b w:val="false"/>
          <w:i w:val="false"/>
          <w:color w:val="000000"/>
          <w:sz w:val="28"/>
        </w:rPr>
        <w:t>45</w:t>
      </w:r>
    </w:p>
    <w:p>
      <w:pPr>
        <w:spacing w:after="0"/>
        <w:ind w:left="0"/>
        <w:jc w:val="both"/>
      </w:pPr>
      <w:r>
        <w:rPr>
          <w:rFonts w:ascii="Times New Roman"/>
          <w:b w:val="false"/>
          <w:i w:val="false"/>
          <w:color w:val="000000"/>
          <w:sz w:val="28"/>
        </w:rPr>
        <w:t>46</w:t>
      </w:r>
    </w:p>
    <w:p>
      <w:pPr>
        <w:spacing w:after="0"/>
        <w:ind w:left="0"/>
        <w:jc w:val="both"/>
      </w:pPr>
      <w:r>
        <w:rPr>
          <w:rFonts w:ascii="Times New Roman"/>
          <w:b w:val="false"/>
          <w:i w:val="false"/>
          <w:color w:val="000000"/>
          <w:sz w:val="28"/>
        </w:rPr>
        <w:t>47</w:t>
      </w:r>
    </w:p>
    <w:p>
      <w:pPr>
        <w:spacing w:after="0"/>
        <w:ind w:left="0"/>
        <w:jc w:val="both"/>
      </w:pPr>
      <w:r>
        <w:rPr>
          <w:rFonts w:ascii="Times New Roman"/>
          <w:b w:val="false"/>
          <w:i w:val="false"/>
          <w:color w:val="000000"/>
          <w:sz w:val="28"/>
        </w:rPr>
        <w:t>48</w:t>
      </w:r>
    </w:p>
    <w:p>
      <w:pPr>
        <w:spacing w:after="0"/>
        <w:ind w:left="0"/>
        <w:jc w:val="both"/>
      </w:pPr>
      <w:r>
        <w:rPr>
          <w:rFonts w:ascii="Times New Roman"/>
          <w:b w:val="false"/>
          <w:i w:val="false"/>
          <w:color w:val="000000"/>
          <w:sz w:val="28"/>
        </w:rPr>
        <w:t>49</w:t>
      </w:r>
    </w:p>
    <w:p>
      <w:pPr>
        <w:spacing w:after="0"/>
        <w:ind w:left="0"/>
        <w:jc w:val="both"/>
      </w:pPr>
      <w:r>
        <w:rPr>
          <w:rFonts w:ascii="Times New Roman"/>
          <w:b w:val="false"/>
          <w:i w:val="false"/>
          <w:color w:val="000000"/>
          <w:sz w:val="28"/>
        </w:rPr>
        <w:t>50</w:t>
      </w:r>
    </w:p>
    <w:p>
      <w:pPr>
        <w:spacing w:after="0"/>
        <w:ind w:left="0"/>
        <w:jc w:val="both"/>
      </w:pPr>
      <w:r>
        <w:rPr>
          <w:rFonts w:ascii="Times New Roman"/>
          <w:b w:val="false"/>
          <w:i w:val="false"/>
          <w:color w:val="000000"/>
          <w:sz w:val="28"/>
        </w:rPr>
        <w:t>51</w:t>
      </w:r>
    </w:p>
    <w:p>
      <w:pPr>
        <w:spacing w:after="0"/>
        <w:ind w:left="0"/>
        <w:jc w:val="both"/>
      </w:pPr>
      <w:r>
        <w:rPr>
          <w:rFonts w:ascii="Times New Roman"/>
          <w:b w:val="false"/>
          <w:i w:val="false"/>
          <w:color w:val="000000"/>
          <w:sz w:val="28"/>
        </w:rPr>
        <w:t>52</w:t>
      </w:r>
    </w:p>
    <w:p>
      <w:pPr>
        <w:spacing w:after="0"/>
        <w:ind w:left="0"/>
        <w:jc w:val="both"/>
      </w:pPr>
      <w:r>
        <w:rPr>
          <w:rFonts w:ascii="Times New Roman"/>
          <w:b w:val="false"/>
          <w:i w:val="false"/>
          <w:color w:val="000000"/>
          <w:sz w:val="28"/>
        </w:rPr>
        <w:t>53</w:t>
      </w:r>
    </w:p>
    <w:p>
      <w:pPr>
        <w:spacing w:after="0"/>
        <w:ind w:left="0"/>
        <w:jc w:val="both"/>
      </w:pPr>
      <w:r>
        <w:rPr>
          <w:rFonts w:ascii="Times New Roman"/>
          <w:b w:val="false"/>
          <w:i w:val="false"/>
          <w:color w:val="000000"/>
          <w:sz w:val="28"/>
        </w:rPr>
        <w:t>54</w:t>
      </w:r>
    </w:p>
    <w:p>
      <w:pPr>
        <w:spacing w:after="0"/>
        <w:ind w:left="0"/>
        <w:jc w:val="both"/>
      </w:pPr>
      <w:r>
        <w:rPr>
          <w:rFonts w:ascii="Times New Roman"/>
          <w:b w:val="false"/>
          <w:i w:val="false"/>
          <w:color w:val="000000"/>
          <w:sz w:val="28"/>
        </w:rPr>
        <w:t>55</w:t>
      </w:r>
    </w:p>
    <w:p>
      <w:pPr>
        <w:spacing w:after="0"/>
        <w:ind w:left="0"/>
        <w:jc w:val="both"/>
      </w:pPr>
      <w:r>
        <w:rPr>
          <w:rFonts w:ascii="Times New Roman"/>
          <w:b w:val="false"/>
          <w:i w:val="false"/>
          <w:color w:val="000000"/>
          <w:sz w:val="28"/>
        </w:rPr>
        <w:t>56</w:t>
      </w:r>
    </w:p>
    <w:p>
      <w:pPr>
        <w:spacing w:after="0"/>
        <w:ind w:left="0"/>
        <w:jc w:val="both"/>
      </w:pPr>
      <w:r>
        <w:rPr>
          <w:rFonts w:ascii="Times New Roman"/>
          <w:b w:val="false"/>
          <w:i w:val="false"/>
          <w:color w:val="000000"/>
          <w:sz w:val="28"/>
        </w:rPr>
        <w:t>57</w:t>
      </w:r>
    </w:p>
    <w:p>
      <w:pPr>
        <w:spacing w:after="0"/>
        <w:ind w:left="0"/>
        <w:jc w:val="both"/>
      </w:pPr>
      <w:r>
        <w:rPr>
          <w:rFonts w:ascii="Times New Roman"/>
          <w:b w:val="false"/>
          <w:i w:val="false"/>
          <w:color w:val="000000"/>
          <w:sz w:val="28"/>
        </w:rPr>
        <w:t>58</w:t>
      </w:r>
    </w:p>
    <w:p>
      <w:pPr>
        <w:spacing w:after="0"/>
        <w:ind w:left="0"/>
        <w:jc w:val="both"/>
      </w:pPr>
      <w:r>
        <w:rPr>
          <w:rFonts w:ascii="Times New Roman"/>
          <w:b w:val="false"/>
          <w:i w:val="false"/>
          <w:color w:val="000000"/>
          <w:sz w:val="28"/>
        </w:rPr>
        <w:t>59</w:t>
      </w:r>
    </w:p>
    <w:p>
      <w:pPr>
        <w:spacing w:after="0"/>
        <w:ind w:left="0"/>
        <w:jc w:val="both"/>
      </w:pPr>
      <w:r>
        <w:rPr>
          <w:rFonts w:ascii="Times New Roman"/>
          <w:b w:val="false"/>
          <w:i w:val="false"/>
          <w:color w:val="000000"/>
          <w:sz w:val="28"/>
        </w:rPr>
        <w:t>60</w:t>
      </w:r>
    </w:p>
    <w:p>
      <w:pPr>
        <w:spacing w:after="0"/>
        <w:ind w:left="0"/>
        <w:jc w:val="both"/>
      </w:pPr>
      <w:r>
        <w:rPr>
          <w:rFonts w:ascii="Times New Roman"/>
          <w:b w:val="false"/>
          <w:i w:val="false"/>
          <w:color w:val="000000"/>
          <w:sz w:val="28"/>
        </w:rPr>
        <w:t>61</w:t>
      </w:r>
    </w:p>
    <w:p>
      <w:pPr>
        <w:spacing w:after="0"/>
        <w:ind w:left="0"/>
        <w:jc w:val="both"/>
      </w:pPr>
      <w:r>
        <w:rPr>
          <w:rFonts w:ascii="Times New Roman"/>
          <w:b w:val="false"/>
          <w:i w:val="false"/>
          <w:color w:val="000000"/>
          <w:sz w:val="28"/>
        </w:rPr>
        <w:t>62</w:t>
      </w:r>
    </w:p>
    <w:p>
      <w:pPr>
        <w:spacing w:after="0"/>
        <w:ind w:left="0"/>
        <w:jc w:val="both"/>
      </w:pPr>
      <w:r>
        <w:rPr>
          <w:rFonts w:ascii="Times New Roman"/>
          <w:b w:val="false"/>
          <w:i w:val="false"/>
          <w:color w:val="000000"/>
          <w:sz w:val="28"/>
        </w:rPr>
        <w:t>63</w:t>
      </w:r>
    </w:p>
    <w:p>
      <w:pPr>
        <w:spacing w:after="0"/>
        <w:ind w:left="0"/>
        <w:jc w:val="both"/>
      </w:pPr>
      <w:r>
        <w:rPr>
          <w:rFonts w:ascii="Times New Roman"/>
          <w:b w:val="false"/>
          <w:i w:val="false"/>
          <w:color w:val="000000"/>
          <w:sz w:val="28"/>
        </w:rPr>
        <w:t>64</w:t>
      </w:r>
    </w:p>
    <w:p>
      <w:pPr>
        <w:spacing w:after="0"/>
        <w:ind w:left="0"/>
        <w:jc w:val="both"/>
      </w:pPr>
      <w:r>
        <w:rPr>
          <w:rFonts w:ascii="Times New Roman"/>
          <w:b w:val="false"/>
          <w:i w:val="false"/>
          <w:color w:val="000000"/>
          <w:sz w:val="28"/>
        </w:rPr>
        <w:t>65</w:t>
      </w:r>
    </w:p>
    <w:p>
      <w:pPr>
        <w:spacing w:after="0"/>
        <w:ind w:left="0"/>
        <w:jc w:val="both"/>
      </w:pPr>
      <w:r>
        <w:rPr>
          <w:rFonts w:ascii="Times New Roman"/>
          <w:b w:val="false"/>
          <w:i w:val="false"/>
          <w:color w:val="000000"/>
          <w:sz w:val="28"/>
        </w:rPr>
        <w:t>66</w:t>
      </w:r>
    </w:p>
    <w:p>
      <w:pPr>
        <w:spacing w:after="0"/>
        <w:ind w:left="0"/>
        <w:jc w:val="both"/>
      </w:pPr>
      <w:r>
        <w:rPr>
          <w:rFonts w:ascii="Times New Roman"/>
          <w:b w:val="false"/>
          <w:i w:val="false"/>
          <w:color w:val="000000"/>
          <w:sz w:val="28"/>
        </w:rPr>
        <w:t>67</w:t>
      </w:r>
    </w:p>
    <w:p>
      <w:pPr>
        <w:spacing w:after="0"/>
        <w:ind w:left="0"/>
        <w:jc w:val="both"/>
      </w:pPr>
      <w:r>
        <w:rPr>
          <w:rFonts w:ascii="Times New Roman"/>
          <w:b w:val="false"/>
          <w:i w:val="false"/>
          <w:color w:val="000000"/>
          <w:sz w:val="28"/>
        </w:rPr>
        <w:t>68</w:t>
      </w:r>
    </w:p>
    <w:p>
      <w:pPr>
        <w:spacing w:after="0"/>
        <w:ind w:left="0"/>
        <w:jc w:val="both"/>
      </w:pPr>
      <w:r>
        <w:rPr>
          <w:rFonts w:ascii="Times New Roman"/>
          <w:b w:val="false"/>
          <w:i w:val="false"/>
          <w:color w:val="000000"/>
          <w:sz w:val="28"/>
        </w:rPr>
        <w:t>69</w:t>
      </w:r>
    </w:p>
    <w:p>
      <w:pPr>
        <w:spacing w:after="0"/>
        <w:ind w:left="0"/>
        <w:jc w:val="both"/>
      </w:pPr>
      <w:r>
        <w:rPr>
          <w:rFonts w:ascii="Times New Roman"/>
          <w:b w:val="false"/>
          <w:i w:val="false"/>
          <w:color w:val="000000"/>
          <w:sz w:val="28"/>
        </w:rPr>
        <w:t>70</w:t>
      </w:r>
    </w:p>
    <w:p>
      <w:pPr>
        <w:spacing w:after="0"/>
        <w:ind w:left="0"/>
        <w:jc w:val="both"/>
      </w:pPr>
      <w:r>
        <w:rPr>
          <w:rFonts w:ascii="Times New Roman"/>
          <w:b w:val="false"/>
          <w:i w:val="false"/>
          <w:color w:val="000000"/>
          <w:sz w:val="28"/>
        </w:rPr>
        <w:t>71</w:t>
      </w:r>
    </w:p>
    <w:p>
      <w:pPr>
        <w:spacing w:after="0"/>
        <w:ind w:left="0"/>
        <w:jc w:val="both"/>
      </w:pPr>
      <w:r>
        <w:rPr>
          <w:rFonts w:ascii="Times New Roman"/>
          <w:b w:val="false"/>
          <w:i w:val="false"/>
          <w:color w:val="000000"/>
          <w:sz w:val="28"/>
        </w:rPr>
        <w:t>72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Барлығы       !             Смета бойынша (мың теңге)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        !Жыл            !Жыл      !   1     !   2     !   3    !   4</w:t>
      </w:r>
    </w:p>
    <w:p>
      <w:pPr>
        <w:spacing w:after="0"/>
        <w:ind w:left="0"/>
        <w:jc w:val="both"/>
      </w:pPr>
      <w:r>
        <w:rPr>
          <w:rFonts w:ascii="Times New Roman"/>
          <w:b w:val="false"/>
          <w:i w:val="false"/>
          <w:color w:val="000000"/>
          <w:sz w:val="28"/>
        </w:rPr>
        <w:t xml:space="preserve">бойынша   !басынан бері   !бойынша  ! тоқсан  ! тоқсан  ! тоқсан ! тоқсан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29     !      30       !    31   !    32   !   33    !   34   !   35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Шоттар кредиті  !</w:t>
      </w:r>
    </w:p>
    <w:p>
      <w:pPr>
        <w:spacing w:after="0"/>
        <w:ind w:left="0"/>
        <w:jc w:val="both"/>
      </w:pPr>
      <w:r>
        <w:rPr>
          <w:rFonts w:ascii="Times New Roman"/>
          <w:b w:val="false"/>
          <w:i w:val="false"/>
          <w:color w:val="000000"/>
          <w:sz w:val="28"/>
        </w:rPr>
        <w:t>Шоттар дебеті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Шот N!    Шоттардың атауы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Бұйымдар мен өнімдер.....</w:t>
      </w:r>
    </w:p>
    <w:p>
      <w:pPr>
        <w:spacing w:after="0"/>
        <w:ind w:left="0"/>
        <w:jc w:val="both"/>
      </w:pPr>
      <w:r>
        <w:rPr>
          <w:rFonts w:ascii="Times New Roman"/>
          <w:b w:val="false"/>
          <w:i w:val="false"/>
          <w:color w:val="000000"/>
          <w:sz w:val="28"/>
        </w:rPr>
        <w:t xml:space="preserve">  4   Жабдықтар, құрылыс </w:t>
      </w:r>
    </w:p>
    <w:p>
      <w:pPr>
        <w:spacing w:after="0"/>
        <w:ind w:left="0"/>
        <w:jc w:val="both"/>
      </w:pPr>
      <w:r>
        <w:rPr>
          <w:rFonts w:ascii="Times New Roman"/>
          <w:b w:val="false"/>
          <w:i w:val="false"/>
          <w:color w:val="000000"/>
          <w:sz w:val="28"/>
        </w:rPr>
        <w:t xml:space="preserve">      материалдары және ғылыми </w:t>
      </w:r>
    </w:p>
    <w:p>
      <w:pPr>
        <w:spacing w:after="0"/>
        <w:ind w:left="0"/>
        <w:jc w:val="both"/>
      </w:pPr>
      <w:r>
        <w:rPr>
          <w:rFonts w:ascii="Times New Roman"/>
          <w:b w:val="false"/>
          <w:i w:val="false"/>
          <w:color w:val="000000"/>
          <w:sz w:val="28"/>
        </w:rPr>
        <w:t xml:space="preserve">      зерттеулерге арналған </w:t>
      </w:r>
    </w:p>
    <w:p>
      <w:pPr>
        <w:spacing w:after="0"/>
        <w:ind w:left="0"/>
        <w:jc w:val="both"/>
      </w:pPr>
      <w:r>
        <w:rPr>
          <w:rFonts w:ascii="Times New Roman"/>
          <w:b w:val="false"/>
          <w:i w:val="false"/>
          <w:color w:val="000000"/>
          <w:sz w:val="28"/>
        </w:rPr>
        <w:t>      материалдар..............</w:t>
      </w:r>
    </w:p>
    <w:p>
      <w:pPr>
        <w:spacing w:after="0"/>
        <w:ind w:left="0"/>
        <w:jc w:val="both"/>
      </w:pPr>
      <w:r>
        <w:rPr>
          <w:rFonts w:ascii="Times New Roman"/>
          <w:b w:val="false"/>
          <w:i w:val="false"/>
          <w:color w:val="000000"/>
          <w:sz w:val="28"/>
        </w:rPr>
        <w:t xml:space="preserve">  5   Малдардың төлі және </w:t>
      </w:r>
    </w:p>
    <w:p>
      <w:pPr>
        <w:spacing w:after="0"/>
        <w:ind w:left="0"/>
        <w:jc w:val="both"/>
      </w:pPr>
      <w:r>
        <w:rPr>
          <w:rFonts w:ascii="Times New Roman"/>
          <w:b w:val="false"/>
          <w:i w:val="false"/>
          <w:color w:val="000000"/>
          <w:sz w:val="28"/>
        </w:rPr>
        <w:t>      бордақыдағы малдар.......</w:t>
      </w:r>
    </w:p>
    <w:p>
      <w:pPr>
        <w:spacing w:after="0"/>
        <w:ind w:left="0"/>
        <w:jc w:val="both"/>
      </w:pPr>
      <w:r>
        <w:rPr>
          <w:rFonts w:ascii="Times New Roman"/>
          <w:b w:val="false"/>
          <w:i w:val="false"/>
          <w:color w:val="000000"/>
          <w:sz w:val="28"/>
        </w:rPr>
        <w:t>  6   Материалдар және тамақ</w:t>
      </w:r>
    </w:p>
    <w:p>
      <w:pPr>
        <w:spacing w:after="0"/>
        <w:ind w:left="0"/>
        <w:jc w:val="both"/>
      </w:pPr>
      <w:r>
        <w:rPr>
          <w:rFonts w:ascii="Times New Roman"/>
          <w:b w:val="false"/>
          <w:i w:val="false"/>
          <w:color w:val="000000"/>
          <w:sz w:val="28"/>
        </w:rPr>
        <w:t>      өнімдері.................</w:t>
      </w:r>
    </w:p>
    <w:p>
      <w:pPr>
        <w:spacing w:after="0"/>
        <w:ind w:left="0"/>
        <w:jc w:val="both"/>
      </w:pPr>
      <w:r>
        <w:rPr>
          <w:rFonts w:ascii="Times New Roman"/>
          <w:b w:val="false"/>
          <w:i w:val="false"/>
          <w:color w:val="000000"/>
          <w:sz w:val="28"/>
        </w:rPr>
        <w:t>  8   Өндіріске және басқа</w:t>
      </w:r>
    </w:p>
    <w:p>
      <w:pPr>
        <w:spacing w:after="0"/>
        <w:ind w:left="0"/>
        <w:jc w:val="both"/>
      </w:pPr>
      <w:r>
        <w:rPr>
          <w:rFonts w:ascii="Times New Roman"/>
          <w:b w:val="false"/>
          <w:i w:val="false"/>
          <w:color w:val="000000"/>
          <w:sz w:val="28"/>
        </w:rPr>
        <w:t xml:space="preserve">      мақсаттарға арналған </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xml:space="preserve">  9   Бюджет бойынша ашық </w:t>
      </w:r>
    </w:p>
    <w:p>
      <w:pPr>
        <w:spacing w:after="0"/>
        <w:ind w:left="0"/>
        <w:jc w:val="both"/>
      </w:pPr>
      <w:r>
        <w:rPr>
          <w:rFonts w:ascii="Times New Roman"/>
          <w:b w:val="false"/>
          <w:i w:val="false"/>
          <w:color w:val="000000"/>
          <w:sz w:val="28"/>
        </w:rPr>
        <w:t>      лимиттер.................</w:t>
      </w:r>
    </w:p>
    <w:p>
      <w:pPr>
        <w:spacing w:after="0"/>
        <w:ind w:left="0"/>
        <w:jc w:val="both"/>
      </w:pPr>
      <w:r>
        <w:rPr>
          <w:rFonts w:ascii="Times New Roman"/>
          <w:b w:val="false"/>
          <w:i w:val="false"/>
          <w:color w:val="000000"/>
          <w:sz w:val="28"/>
        </w:rPr>
        <w:t>12   Касса....................</w:t>
      </w:r>
    </w:p>
    <w:p>
      <w:pPr>
        <w:spacing w:after="0"/>
        <w:ind w:left="0"/>
        <w:jc w:val="both"/>
      </w:pPr>
      <w:r>
        <w:rPr>
          <w:rFonts w:ascii="Times New Roman"/>
          <w:b w:val="false"/>
          <w:i w:val="false"/>
          <w:color w:val="000000"/>
          <w:sz w:val="28"/>
        </w:rPr>
        <w:t xml:space="preserve">14   Қаржыландыру бойынша </w:t>
      </w:r>
    </w:p>
    <w:p>
      <w:pPr>
        <w:spacing w:after="0"/>
        <w:ind w:left="0"/>
        <w:jc w:val="both"/>
      </w:pPr>
      <w:r>
        <w:rPr>
          <w:rFonts w:ascii="Times New Roman"/>
          <w:b w:val="false"/>
          <w:i w:val="false"/>
          <w:color w:val="000000"/>
          <w:sz w:val="28"/>
        </w:rPr>
        <w:t xml:space="preserve">      ведомство ішіндегі есеп </w:t>
      </w:r>
    </w:p>
    <w:p>
      <w:pPr>
        <w:spacing w:after="0"/>
        <w:ind w:left="0"/>
        <w:jc w:val="both"/>
      </w:pPr>
      <w:r>
        <w:rPr>
          <w:rFonts w:ascii="Times New Roman"/>
          <w:b w:val="false"/>
          <w:i w:val="false"/>
          <w:color w:val="000000"/>
          <w:sz w:val="28"/>
        </w:rPr>
        <w:t>      айырысулар...............</w:t>
      </w:r>
    </w:p>
    <w:p>
      <w:pPr>
        <w:spacing w:after="0"/>
        <w:ind w:left="0"/>
        <w:jc w:val="both"/>
      </w:pPr>
      <w:r>
        <w:rPr>
          <w:rFonts w:ascii="Times New Roman"/>
          <w:b w:val="false"/>
          <w:i w:val="false"/>
          <w:color w:val="000000"/>
          <w:sz w:val="28"/>
        </w:rPr>
        <w:t xml:space="preserve">17   Әр түрлі дебиторлармен </w:t>
      </w:r>
    </w:p>
    <w:p>
      <w:pPr>
        <w:spacing w:after="0"/>
        <w:ind w:left="0"/>
        <w:jc w:val="both"/>
      </w:pPr>
      <w:r>
        <w:rPr>
          <w:rFonts w:ascii="Times New Roman"/>
          <w:b w:val="false"/>
          <w:i w:val="false"/>
          <w:color w:val="000000"/>
          <w:sz w:val="28"/>
        </w:rPr>
        <w:t xml:space="preserve">      және кредиторлармен есеп </w:t>
      </w:r>
    </w:p>
    <w:p>
      <w:pPr>
        <w:spacing w:after="0"/>
        <w:ind w:left="0"/>
        <w:jc w:val="both"/>
      </w:pPr>
      <w:r>
        <w:rPr>
          <w:rFonts w:ascii="Times New Roman"/>
          <w:b w:val="false"/>
          <w:i w:val="false"/>
          <w:color w:val="000000"/>
          <w:sz w:val="28"/>
        </w:rPr>
        <w:t>      айырысулар...............</w:t>
      </w:r>
    </w:p>
    <w:p>
      <w:pPr>
        <w:spacing w:after="0"/>
        <w:ind w:left="0"/>
        <w:jc w:val="both"/>
      </w:pPr>
      <w:r>
        <w:rPr>
          <w:rFonts w:ascii="Times New Roman"/>
          <w:b w:val="false"/>
          <w:i w:val="false"/>
          <w:color w:val="000000"/>
          <w:sz w:val="28"/>
        </w:rPr>
        <w:t xml:space="preserve">18   Жұмысшылармен және </w:t>
      </w:r>
    </w:p>
    <w:p>
      <w:pPr>
        <w:spacing w:after="0"/>
        <w:ind w:left="0"/>
        <w:jc w:val="both"/>
      </w:pPr>
      <w:r>
        <w:rPr>
          <w:rFonts w:ascii="Times New Roman"/>
          <w:b w:val="false"/>
          <w:i w:val="false"/>
          <w:color w:val="000000"/>
          <w:sz w:val="28"/>
        </w:rPr>
        <w:t xml:space="preserve">      қызметшілермен есеп </w:t>
      </w:r>
    </w:p>
    <w:p>
      <w:pPr>
        <w:spacing w:after="0"/>
        <w:ind w:left="0"/>
        <w:jc w:val="both"/>
      </w:pPr>
      <w:r>
        <w:rPr>
          <w:rFonts w:ascii="Times New Roman"/>
          <w:b w:val="false"/>
          <w:i w:val="false"/>
          <w:color w:val="000000"/>
          <w:sz w:val="28"/>
        </w:rPr>
        <w:t>      айырысулар...............</w:t>
      </w:r>
    </w:p>
    <w:p>
      <w:pPr>
        <w:spacing w:after="0"/>
        <w:ind w:left="0"/>
        <w:jc w:val="both"/>
      </w:pPr>
      <w:r>
        <w:rPr>
          <w:rFonts w:ascii="Times New Roman"/>
          <w:b w:val="false"/>
          <w:i w:val="false"/>
          <w:color w:val="000000"/>
          <w:sz w:val="28"/>
        </w:rPr>
        <w:t xml:space="preserve">19   Зейнеткерлік және әлеуметтік </w:t>
      </w:r>
    </w:p>
    <w:p>
      <w:pPr>
        <w:spacing w:after="0"/>
        <w:ind w:left="0"/>
        <w:jc w:val="both"/>
      </w:pPr>
      <w:r>
        <w:rPr>
          <w:rFonts w:ascii="Times New Roman"/>
          <w:b w:val="false"/>
          <w:i w:val="false"/>
          <w:color w:val="000000"/>
          <w:sz w:val="28"/>
        </w:rPr>
        <w:t xml:space="preserve">      қамсыздандыру бойынша есеп </w:t>
      </w:r>
    </w:p>
    <w:p>
      <w:pPr>
        <w:spacing w:after="0"/>
        <w:ind w:left="0"/>
        <w:jc w:val="both"/>
      </w:pPr>
      <w:r>
        <w:rPr>
          <w:rFonts w:ascii="Times New Roman"/>
          <w:b w:val="false"/>
          <w:i w:val="false"/>
          <w:color w:val="000000"/>
          <w:sz w:val="28"/>
        </w:rPr>
        <w:t>      айырысулар...............</w:t>
      </w:r>
    </w:p>
    <w:p>
      <w:pPr>
        <w:spacing w:after="0"/>
        <w:ind w:left="0"/>
        <w:jc w:val="both"/>
      </w:pPr>
      <w:r>
        <w:rPr>
          <w:rFonts w:ascii="Times New Roman"/>
          <w:b w:val="false"/>
          <w:i w:val="false"/>
          <w:color w:val="000000"/>
          <w:sz w:val="28"/>
        </w:rPr>
        <w:t>21   Басқа шығыстар...........</w:t>
      </w:r>
    </w:p>
    <w:p>
      <w:pPr>
        <w:spacing w:after="0"/>
        <w:ind w:left="0"/>
        <w:jc w:val="both"/>
      </w:pPr>
      <w:r>
        <w:rPr>
          <w:rFonts w:ascii="Times New Roman"/>
          <w:b w:val="false"/>
          <w:i w:val="false"/>
          <w:color w:val="000000"/>
          <w:sz w:val="28"/>
        </w:rPr>
        <w:t>23   Қаржыландыру.............</w:t>
      </w:r>
    </w:p>
    <w:p>
      <w:pPr>
        <w:spacing w:after="0"/>
        <w:ind w:left="0"/>
        <w:jc w:val="both"/>
      </w:pPr>
      <w:r>
        <w:rPr>
          <w:rFonts w:ascii="Times New Roman"/>
          <w:b w:val="false"/>
          <w:i w:val="false"/>
          <w:color w:val="000000"/>
          <w:sz w:val="28"/>
        </w:rPr>
        <w:t>24   Белгілі бір мақсатқа</w:t>
      </w:r>
    </w:p>
    <w:p>
      <w:pPr>
        <w:spacing w:after="0"/>
        <w:ind w:left="0"/>
        <w:jc w:val="both"/>
      </w:pPr>
      <w:r>
        <w:rPr>
          <w:rFonts w:ascii="Times New Roman"/>
          <w:b w:val="false"/>
          <w:i w:val="false"/>
          <w:color w:val="000000"/>
          <w:sz w:val="28"/>
        </w:rPr>
        <w:t>      арналған қорлар мен</w:t>
      </w:r>
    </w:p>
    <w:p>
      <w:pPr>
        <w:spacing w:after="0"/>
        <w:ind w:left="0"/>
        <w:jc w:val="both"/>
      </w:pPr>
      <w:r>
        <w:rPr>
          <w:rFonts w:ascii="Times New Roman"/>
          <w:b w:val="false"/>
          <w:i w:val="false"/>
          <w:color w:val="000000"/>
          <w:sz w:val="28"/>
        </w:rPr>
        <w:t>      қаражаттар...............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Бет бойынша жиыны........</w:t>
      </w:r>
    </w:p>
    <w:p>
      <w:pPr>
        <w:spacing w:after="0"/>
        <w:ind w:left="0"/>
        <w:jc w:val="both"/>
      </w:pPr>
      <w:r>
        <w:rPr>
          <w:rFonts w:ascii="Times New Roman"/>
          <w:b w:val="false"/>
          <w:i w:val="false"/>
          <w:color w:val="000000"/>
          <w:sz w:val="28"/>
        </w:rPr>
        <w:t xml:space="preserve">      Ордер-журнал бойынша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Шот!N 18!N 19!N 08!N  !  N 20 шот     ! N 21   !N   ! N  !N  !Ордер-журнал </w:t>
      </w:r>
    </w:p>
    <w:p>
      <w:pPr>
        <w:spacing w:after="0"/>
        <w:ind w:left="0"/>
        <w:jc w:val="both"/>
      </w:pPr>
      <w:r>
        <w:rPr>
          <w:rFonts w:ascii="Times New Roman"/>
          <w:b w:val="false"/>
          <w:i w:val="false"/>
          <w:color w:val="000000"/>
          <w:sz w:val="28"/>
        </w:rPr>
        <w:t>N  !шот !шот !шот !шот!---------------!шот     !шот !шот !шот!бойынша</w:t>
      </w:r>
    </w:p>
    <w:p>
      <w:pPr>
        <w:spacing w:after="0"/>
        <w:ind w:left="0"/>
        <w:jc w:val="both"/>
      </w:pPr>
      <w:r>
        <w:rPr>
          <w:rFonts w:ascii="Times New Roman"/>
          <w:b w:val="false"/>
          <w:i w:val="false"/>
          <w:color w:val="000000"/>
          <w:sz w:val="28"/>
        </w:rPr>
        <w:t>   !    !    !    !   !Бюджет         !Басқа   !    !    !   !барлығы 1-16</w:t>
      </w:r>
    </w:p>
    <w:p>
      <w:pPr>
        <w:spacing w:after="0"/>
        <w:ind w:left="0"/>
        <w:jc w:val="both"/>
      </w:pPr>
      <w:r>
        <w:rPr>
          <w:rFonts w:ascii="Times New Roman"/>
          <w:b w:val="false"/>
          <w:i w:val="false"/>
          <w:color w:val="000000"/>
          <w:sz w:val="28"/>
        </w:rPr>
        <w:t>   !    !    !    !   !бойынша шығыс  !шығыстар!    !    !   !бағаналар</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    !    !    !   !Қосалқы!Қосалқы!        !    !    !   !</w:t>
      </w:r>
    </w:p>
    <w:p>
      <w:pPr>
        <w:spacing w:after="0"/>
        <w:ind w:left="0"/>
        <w:jc w:val="both"/>
      </w:pPr>
      <w:r>
        <w:rPr>
          <w:rFonts w:ascii="Times New Roman"/>
          <w:b w:val="false"/>
          <w:i w:val="false"/>
          <w:color w:val="000000"/>
          <w:sz w:val="28"/>
        </w:rPr>
        <w:t>   !    !    !    !   !шот    !шот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val="false"/>
          <w:i w:val="false"/>
          <w:color w:val="000000"/>
          <w:sz w:val="28"/>
        </w:rPr>
        <w:t>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9 ордер-журнал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07 "Арзан бағалы және тез тозатын заттар"</w:t>
      </w:r>
    </w:p>
    <w:p>
      <w:pPr>
        <w:spacing w:after="0"/>
        <w:ind w:left="0"/>
        <w:jc w:val="both"/>
      </w:pPr>
      <w:r>
        <w:rPr>
          <w:rFonts w:ascii="Times New Roman"/>
          <w:b w:val="false"/>
          <w:i w:val="false"/>
          <w:color w:val="000000"/>
          <w:sz w:val="28"/>
        </w:rPr>
        <w:t>     N 26 "Арзан бағалы және тез тозатын заттардағы қор"</w:t>
      </w:r>
    </w:p>
    <w:p>
      <w:pPr>
        <w:spacing w:after="0"/>
        <w:ind w:left="0"/>
        <w:jc w:val="both"/>
      </w:pPr>
      <w:r>
        <w:rPr>
          <w:rFonts w:ascii="Times New Roman"/>
          <w:b w:val="false"/>
          <w:i w:val="false"/>
          <w:color w:val="000000"/>
          <w:sz w:val="28"/>
        </w:rPr>
        <w:t>     шоттарының кредиті бойынша айналымдар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Ордер-журнал мен ведомость__________________аяқталды</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Ашу парақтарындағы деректер N 8 ордер-журналға______________жазылды</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Айналымдар сомасының Бас кітабында________________көрсетілген</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xml:space="preserve">            Орындаушы________________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ҚҚЕБ бастығы - Бас бухгалтер_____________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 Датасы !      Мәтін     !     N 07 шот кредиті        </w:t>
      </w:r>
    </w:p>
    <w:p>
      <w:pPr>
        <w:spacing w:after="0"/>
        <w:ind w:left="0"/>
        <w:jc w:val="both"/>
      </w:pPr>
      <w:r>
        <w:rPr>
          <w:rFonts w:ascii="Times New Roman"/>
          <w:b w:val="false"/>
          <w:i w:val="false"/>
          <w:color w:val="000000"/>
          <w:sz w:val="28"/>
        </w:rPr>
        <w:t>  N  !        !                !-------------------------------------------</w:t>
      </w:r>
    </w:p>
    <w:p>
      <w:pPr>
        <w:spacing w:after="0"/>
        <w:ind w:left="0"/>
        <w:jc w:val="both"/>
      </w:pPr>
      <w:r>
        <w:rPr>
          <w:rFonts w:ascii="Times New Roman"/>
          <w:b w:val="false"/>
          <w:i w:val="false"/>
          <w:color w:val="000000"/>
          <w:sz w:val="28"/>
        </w:rPr>
        <w:t xml:space="preserve">     !        !                !  N 070   ! N 26   !N      !N    !N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!В               !         1!       2!      3!    4!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!Жыл басынан     !          !        !       !     !</w:t>
      </w:r>
    </w:p>
    <w:p>
      <w:pPr>
        <w:spacing w:after="0"/>
        <w:ind w:left="0"/>
        <w:jc w:val="both"/>
      </w:pPr>
      <w:r>
        <w:rPr>
          <w:rFonts w:ascii="Times New Roman"/>
          <w:b w:val="false"/>
          <w:i w:val="false"/>
          <w:color w:val="000000"/>
          <w:sz w:val="28"/>
        </w:rPr>
        <w:t>     !        !бергі айналым   !Х         !Х       !Х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28</w:t>
      </w:r>
    </w:p>
    <w:p>
      <w:pPr>
        <w:spacing w:after="0"/>
        <w:ind w:left="0"/>
        <w:jc w:val="both"/>
      </w:pPr>
      <w:r>
        <w:rPr>
          <w:rFonts w:ascii="Times New Roman"/>
          <w:b w:val="false"/>
          <w:i w:val="false"/>
          <w:color w:val="000000"/>
          <w:sz w:val="28"/>
        </w:rPr>
        <w:t>29    Ай бойынша жиыны</w:t>
      </w:r>
    </w:p>
    <w:p>
      <w:pPr>
        <w:spacing w:after="0"/>
        <w:ind w:left="0"/>
        <w:jc w:val="both"/>
      </w:pPr>
      <w:r>
        <w:rPr>
          <w:rFonts w:ascii="Times New Roman"/>
          <w:b w:val="false"/>
          <w:i w:val="false"/>
          <w:color w:val="000000"/>
          <w:sz w:val="28"/>
        </w:rPr>
        <w:t>30 Жыл басынан бергі айналы     Х           Х       Х       Х     Х</w:t>
      </w:r>
    </w:p>
    <w:p>
      <w:pPr>
        <w:spacing w:after="0"/>
        <w:ind w:left="0"/>
        <w:jc w:val="both"/>
      </w:pPr>
      <w:r>
        <w:rPr>
          <w:rFonts w:ascii="Times New Roman"/>
          <w:b w:val="false"/>
          <w:i w:val="false"/>
          <w:color w:val="000000"/>
          <w:sz w:val="28"/>
        </w:rPr>
        <w:t xml:space="preserve">31    Белгілер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9 ордер-журналға қосымша бет (бюджет)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Шоттардың (қосалқы!       Оның ішінде </w:t>
      </w:r>
    </w:p>
    <w:p>
      <w:pPr>
        <w:spacing w:after="0"/>
        <w:ind w:left="0"/>
        <w:jc w:val="both"/>
      </w:pPr>
      <w:r>
        <w:rPr>
          <w:rFonts w:ascii="Times New Roman"/>
          <w:b w:val="false"/>
          <w:i w:val="false"/>
          <w:color w:val="000000"/>
          <w:sz w:val="28"/>
        </w:rPr>
        <w:t xml:space="preserve">шоттардың) дебеті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N_!N_!N_!N 07 шот !Жетіспеушіліктер мен!Ақысыз !Бұзылуына және!Ішкі !Басқа </w:t>
      </w:r>
    </w:p>
    <w:p>
      <w:pPr>
        <w:spacing w:after="0"/>
        <w:ind w:left="0"/>
        <w:jc w:val="both"/>
      </w:pPr>
      <w:r>
        <w:rPr>
          <w:rFonts w:ascii="Times New Roman"/>
          <w:b w:val="false"/>
          <w:i w:val="false"/>
          <w:color w:val="000000"/>
          <w:sz w:val="28"/>
        </w:rPr>
        <w:t>  !  !  !бойынша  !ұрланғандар есебінен!берілді!зілзалаға бай.!айна.!шығы.</w:t>
      </w:r>
    </w:p>
    <w:p>
      <w:pPr>
        <w:spacing w:after="0"/>
        <w:ind w:left="0"/>
        <w:jc w:val="both"/>
      </w:pPr>
      <w:r>
        <w:rPr>
          <w:rFonts w:ascii="Times New Roman"/>
          <w:b w:val="false"/>
          <w:i w:val="false"/>
          <w:color w:val="000000"/>
          <w:sz w:val="28"/>
        </w:rPr>
        <w:t>  !  !  !жиыны    !шығарылды           !       !ланысты есеп. !лым. !стар</w:t>
      </w:r>
    </w:p>
    <w:p>
      <w:pPr>
        <w:spacing w:after="0"/>
        <w:ind w:left="0"/>
        <w:jc w:val="both"/>
      </w:pPr>
      <w:r>
        <w:rPr>
          <w:rFonts w:ascii="Times New Roman"/>
          <w:b w:val="false"/>
          <w:i w:val="false"/>
          <w:color w:val="000000"/>
          <w:sz w:val="28"/>
        </w:rPr>
        <w:t>  !  !  !         !--------------------!       !тен шығарылды !дар  !</w:t>
      </w:r>
    </w:p>
    <w:p>
      <w:pPr>
        <w:spacing w:after="0"/>
        <w:ind w:left="0"/>
        <w:jc w:val="both"/>
      </w:pPr>
      <w:r>
        <w:rPr>
          <w:rFonts w:ascii="Times New Roman"/>
          <w:b w:val="false"/>
          <w:i w:val="false"/>
          <w:color w:val="000000"/>
          <w:sz w:val="28"/>
        </w:rPr>
        <w:t>  !  !  !         !мекемелер!кінәлі    !       !              !     !</w:t>
      </w:r>
    </w:p>
    <w:p>
      <w:pPr>
        <w:spacing w:after="0"/>
        <w:ind w:left="0"/>
        <w:jc w:val="both"/>
      </w:pPr>
      <w:r>
        <w:rPr>
          <w:rFonts w:ascii="Times New Roman"/>
          <w:b w:val="false"/>
          <w:i w:val="false"/>
          <w:color w:val="000000"/>
          <w:sz w:val="28"/>
        </w:rPr>
        <w:t xml:space="preserve">  !  !  !         !         !адамдар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7! 8!        9!       10!        11!     12!            13!   14!   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 !Х !Х</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 Датасы ! Құжат N !     Мәтін     !     N 26 шот кредиті        </w:t>
      </w:r>
    </w:p>
    <w:p>
      <w:pPr>
        <w:spacing w:after="0"/>
        <w:ind w:left="0"/>
        <w:jc w:val="both"/>
      </w:pPr>
      <w:r>
        <w:rPr>
          <w:rFonts w:ascii="Times New Roman"/>
          <w:b w:val="false"/>
          <w:i w:val="false"/>
          <w:color w:val="000000"/>
          <w:sz w:val="28"/>
        </w:rPr>
        <w:t>  N  !        !         !               !----------------------------------</w:t>
      </w:r>
    </w:p>
    <w:p>
      <w:pPr>
        <w:spacing w:after="0"/>
        <w:ind w:left="0"/>
        <w:jc w:val="both"/>
      </w:pPr>
      <w:r>
        <w:rPr>
          <w:rFonts w:ascii="Times New Roman"/>
          <w:b w:val="false"/>
          <w:i w:val="false"/>
          <w:color w:val="000000"/>
          <w:sz w:val="28"/>
        </w:rPr>
        <w:t xml:space="preserve">     !        !         !               !   N 070  !  N 071  !  N 073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!Б        !В              !         1!        2!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!Жыл басынан    !          !         !          </w:t>
      </w:r>
    </w:p>
    <w:p>
      <w:pPr>
        <w:spacing w:after="0"/>
        <w:ind w:left="0"/>
        <w:jc w:val="both"/>
      </w:pPr>
      <w:r>
        <w:rPr>
          <w:rFonts w:ascii="Times New Roman"/>
          <w:b w:val="false"/>
          <w:i w:val="false"/>
          <w:color w:val="000000"/>
          <w:sz w:val="28"/>
        </w:rPr>
        <w:t xml:space="preserve">     !        !         !бергі айналым  !Х         !Х        !Х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    Ай бойынша жиыны................</w:t>
      </w:r>
    </w:p>
    <w:p>
      <w:pPr>
        <w:spacing w:after="0"/>
        <w:ind w:left="0"/>
        <w:jc w:val="both"/>
      </w:pPr>
      <w:r>
        <w:rPr>
          <w:rFonts w:ascii="Times New Roman"/>
          <w:b w:val="false"/>
          <w:i w:val="false"/>
          <w:color w:val="000000"/>
          <w:sz w:val="28"/>
        </w:rPr>
        <w:t xml:space="preserve">21 Жыл басынан бергі айналы...........            Х        Х  </w:t>
      </w:r>
    </w:p>
    <w:p>
      <w:pPr>
        <w:spacing w:after="0"/>
        <w:ind w:left="0"/>
        <w:jc w:val="both"/>
      </w:pPr>
      <w:r>
        <w:rPr>
          <w:rFonts w:ascii="Times New Roman"/>
          <w:b w:val="false"/>
          <w:i w:val="false"/>
          <w:color w:val="000000"/>
          <w:sz w:val="28"/>
        </w:rPr>
        <w:t xml:space="preserve">22    Белгілер........................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Шоттардың (қосалқы!       Оның ішінде </w:t>
      </w:r>
    </w:p>
    <w:p>
      <w:pPr>
        <w:spacing w:after="0"/>
        <w:ind w:left="0"/>
        <w:jc w:val="both"/>
      </w:pPr>
      <w:r>
        <w:rPr>
          <w:rFonts w:ascii="Times New Roman"/>
          <w:b w:val="false"/>
          <w:i w:val="false"/>
          <w:color w:val="000000"/>
          <w:sz w:val="28"/>
        </w:rPr>
        <w:t xml:space="preserve">шоттардың) дебеті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N__!N__! N 26 шот !Есебінен сатып      !Ақысыз !     !Басқа   !Ішкі        </w:t>
      </w:r>
    </w:p>
    <w:p>
      <w:pPr>
        <w:spacing w:after="0"/>
        <w:ind w:left="0"/>
        <w:jc w:val="both"/>
      </w:pPr>
      <w:r>
        <w:rPr>
          <w:rFonts w:ascii="Times New Roman"/>
          <w:b w:val="false"/>
          <w:i w:val="false"/>
          <w:color w:val="000000"/>
          <w:sz w:val="28"/>
        </w:rPr>
        <w:t>   !   ! бойынша  !алынды              !берілді!     !түсімдер!айналымдар</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!қаржылан.!арнайы қа.!       !     !        !</w:t>
      </w:r>
    </w:p>
    <w:p>
      <w:pPr>
        <w:spacing w:after="0"/>
        <w:ind w:left="0"/>
        <w:jc w:val="both"/>
      </w:pPr>
      <w:r>
        <w:rPr>
          <w:rFonts w:ascii="Times New Roman"/>
          <w:b w:val="false"/>
          <w:i w:val="false"/>
          <w:color w:val="000000"/>
          <w:sz w:val="28"/>
        </w:rPr>
        <w:t xml:space="preserve">   !   !          !дыру     !ражаттар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5!         6!        7!         8!      9!   10!      11!        12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Х  !Х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Х  !Х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Ведомость</w:t>
      </w:r>
    </w:p>
    <w:p>
      <w:pPr>
        <w:spacing w:after="0"/>
        <w:ind w:left="0"/>
        <w:jc w:val="both"/>
      </w:pPr>
      <w:r>
        <w:rPr>
          <w:rFonts w:ascii="Times New Roman"/>
          <w:b w:val="false"/>
          <w:i w:val="false"/>
          <w:color w:val="000000"/>
          <w:sz w:val="28"/>
        </w:rPr>
        <w:t>       N________шоттың N________қосалқы шоты бойынша аналитикалық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"Жеткізіп берушілермен, мердігерлермен және тапсырыс берушілермен  </w:t>
      </w:r>
    </w:p>
    <w:p>
      <w:pPr>
        <w:spacing w:after="0"/>
        <w:ind w:left="0"/>
        <w:jc w:val="both"/>
      </w:pPr>
      <w:r>
        <w:rPr>
          <w:rFonts w:ascii="Times New Roman"/>
          <w:b w:val="false"/>
          <w:i w:val="false"/>
          <w:color w:val="000000"/>
          <w:sz w:val="28"/>
        </w:rPr>
        <w:t>          атқарған жұмыстары мен көрсеткен қызметтері үшін есеп айырысу"</w:t>
      </w:r>
    </w:p>
    <w:p>
      <w:pPr>
        <w:spacing w:after="0"/>
        <w:ind w:left="0"/>
        <w:jc w:val="both"/>
      </w:pPr>
      <w:r>
        <w:rPr>
          <w:rFonts w:ascii="Times New Roman"/>
          <w:b w:val="false"/>
          <w:i w:val="false"/>
          <w:color w:val="000000"/>
          <w:sz w:val="28"/>
        </w:rPr>
        <w:t>     17 "Әр түрлі дебиторлармен және кредиторлармен есеп айырысулар"</w:t>
      </w:r>
    </w:p>
    <w:p>
      <w:pPr>
        <w:spacing w:after="0"/>
        <w:ind w:left="0"/>
        <w:jc w:val="both"/>
      </w:pPr>
      <w:r>
        <w:rPr>
          <w:rFonts w:ascii="Times New Roman"/>
          <w:b w:val="false"/>
          <w:i w:val="false"/>
          <w:color w:val="000000"/>
          <w:sz w:val="28"/>
        </w:rPr>
        <w:t>     шоттарының қосалқы шоттары бойынша жүргізіледі</w:t>
      </w:r>
    </w:p>
    <w:p>
      <w:pPr>
        <w:spacing w:after="0"/>
        <w:ind w:left="0"/>
        <w:jc w:val="both"/>
      </w:pPr>
      <w:r>
        <w:rPr>
          <w:rFonts w:ascii="Times New Roman"/>
          <w:b w:val="false"/>
          <w:i w:val="false"/>
          <w:color w:val="000000"/>
          <w:sz w:val="28"/>
        </w:rPr>
        <w:t>                               ________жылдың________________айы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_____ж.______айы үшін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!Дебиторлардың,!  Ай басындағы сальдо    !  Дебет бойынша айналымдар    </w:t>
      </w:r>
    </w:p>
    <w:p>
      <w:pPr>
        <w:spacing w:after="0"/>
        <w:ind w:left="0"/>
        <w:jc w:val="both"/>
      </w:pPr>
      <w:r>
        <w:rPr>
          <w:rFonts w:ascii="Times New Roman"/>
          <w:b w:val="false"/>
          <w:i w:val="false"/>
          <w:color w:val="000000"/>
          <w:sz w:val="28"/>
        </w:rPr>
        <w:t>N !кредиторлардың!-------------------------!------------------------------</w:t>
      </w:r>
    </w:p>
    <w:p>
      <w:pPr>
        <w:spacing w:after="0"/>
        <w:ind w:left="0"/>
        <w:jc w:val="both"/>
      </w:pPr>
      <w:r>
        <w:rPr>
          <w:rFonts w:ascii="Times New Roman"/>
          <w:b w:val="false"/>
          <w:i w:val="false"/>
          <w:color w:val="000000"/>
          <w:sz w:val="28"/>
        </w:rPr>
        <w:t>  !атауы         !дебет!кредит!қарыздың    ! негіздеме !құжат!кор. ! сома</w:t>
      </w:r>
    </w:p>
    <w:p>
      <w:pPr>
        <w:spacing w:after="0"/>
        <w:ind w:left="0"/>
        <w:jc w:val="both"/>
      </w:pPr>
      <w:r>
        <w:rPr>
          <w:rFonts w:ascii="Times New Roman"/>
          <w:b w:val="false"/>
          <w:i w:val="false"/>
          <w:color w:val="000000"/>
          <w:sz w:val="28"/>
        </w:rPr>
        <w:t>  !              !     !      !пайда болу  !           !N    !шот  !</w:t>
      </w:r>
    </w:p>
    <w:p>
      <w:pPr>
        <w:spacing w:after="0"/>
        <w:ind w:left="0"/>
        <w:jc w:val="both"/>
      </w:pPr>
      <w:r>
        <w:rPr>
          <w:rFonts w:ascii="Times New Roman"/>
          <w:b w:val="false"/>
          <w:i w:val="false"/>
          <w:color w:val="000000"/>
          <w:sz w:val="28"/>
        </w:rPr>
        <w:t>  !              !     !      !датасы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Шоттар дебетіне (корреспонденциялаушы шоттар мен қосалқы шоттар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Негіздеме ! датасы !Құжат N  !N___ !N___ !N___ ! N___!N___!N___!N___!N___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       9!       10!   11!   12!   13!   14!  15!  16!  17!   18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кредит бойынша айналымдар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жол !N___!N___!N___!N___!N___!N___!N___!   Әр түрлі       !    Жиыны      </w:t>
      </w:r>
    </w:p>
    <w:p>
      <w:pPr>
        <w:spacing w:after="0"/>
        <w:ind w:left="0"/>
        <w:jc w:val="both"/>
      </w:pPr>
      <w:r>
        <w:rPr>
          <w:rFonts w:ascii="Times New Roman"/>
          <w:b w:val="false"/>
          <w:i w:val="false"/>
          <w:color w:val="000000"/>
          <w:sz w:val="28"/>
        </w:rPr>
        <w:t>  N  !    !    !    !    !    !    !    !------------------!</w:t>
      </w:r>
    </w:p>
    <w:p>
      <w:pPr>
        <w:spacing w:after="0"/>
        <w:ind w:left="0"/>
        <w:jc w:val="both"/>
      </w:pPr>
      <w:r>
        <w:rPr>
          <w:rFonts w:ascii="Times New Roman"/>
          <w:b w:val="false"/>
          <w:i w:val="false"/>
          <w:color w:val="000000"/>
          <w:sz w:val="28"/>
        </w:rPr>
        <w:t xml:space="preserve">     !    !    !    !    !    !    !    !   N   !   Сома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19!  20!  21!  22!  23!  24!  25!       !        26!           27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Кредит бойынша________жиыны_________ Есеп беру айы бойынша жазбалар</w:t>
      </w:r>
    </w:p>
    <w:p>
      <w:pPr>
        <w:spacing w:after="0"/>
        <w:ind w:left="0"/>
        <w:jc w:val="both"/>
      </w:pPr>
      <w:r>
        <w:rPr>
          <w:rFonts w:ascii="Times New Roman"/>
          <w:b w:val="false"/>
          <w:i w:val="false"/>
          <w:color w:val="000000"/>
          <w:sz w:val="28"/>
        </w:rPr>
        <w:t>(датасы) аяқталды</w:t>
      </w:r>
    </w:p>
    <w:p>
      <w:pPr>
        <w:spacing w:after="0"/>
        <w:ind w:left="0"/>
        <w:jc w:val="both"/>
      </w:pPr>
      <w:r>
        <w:rPr>
          <w:rFonts w:ascii="Times New Roman"/>
          <w:b w:val="false"/>
          <w:i w:val="false"/>
          <w:color w:val="000000"/>
          <w:sz w:val="28"/>
        </w:rPr>
        <w:t xml:space="preserve">N 6 ордер-журналға 11-26 бағандардан сәйкесінше сомалар көшірілді_________ </w:t>
      </w:r>
    </w:p>
    <w:p>
      <w:pPr>
        <w:spacing w:after="0"/>
        <w:ind w:left="0"/>
        <w:jc w:val="both"/>
      </w:pPr>
      <w:r>
        <w:rPr>
          <w:rFonts w:ascii="Times New Roman"/>
          <w:b w:val="false"/>
          <w:i w:val="false"/>
          <w:color w:val="000000"/>
          <w:sz w:val="28"/>
        </w:rPr>
        <w:t xml:space="preserve">датасы                    </w:t>
      </w:r>
    </w:p>
    <w:p>
      <w:pPr>
        <w:spacing w:after="0"/>
        <w:ind w:left="0"/>
        <w:jc w:val="both"/>
      </w:pPr>
      <w:r>
        <w:rPr>
          <w:rFonts w:ascii="Times New Roman"/>
          <w:b w:val="false"/>
          <w:i w:val="false"/>
          <w:color w:val="000000"/>
          <w:sz w:val="28"/>
        </w:rPr>
        <w:t xml:space="preserve">Орындаушы______________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(мемлекеттік мекеменің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 Ведомость _______ж._________айы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Материалдар қозғалысын есепке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жол ! Көрсеткіштер      !корресп.!Қосалқы шоттар немесе топтардың N</w:t>
      </w:r>
    </w:p>
    <w:p>
      <w:pPr>
        <w:spacing w:after="0"/>
        <w:ind w:left="0"/>
        <w:jc w:val="both"/>
      </w:pPr>
      <w:r>
        <w:rPr>
          <w:rFonts w:ascii="Times New Roman"/>
          <w:b w:val="false"/>
          <w:i w:val="false"/>
          <w:color w:val="000000"/>
          <w:sz w:val="28"/>
        </w:rPr>
        <w:t>  N  !                   !шот N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!Қойма N немесе материалдық жауапты адам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!Ай басындағы қалдық!Х       !      1!      2!      3!      4!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Кіріс</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w:t>
      </w:r>
    </w:p>
    <w:p>
      <w:pPr>
        <w:spacing w:after="0"/>
        <w:ind w:left="0"/>
        <w:jc w:val="both"/>
      </w:pPr>
      <w:r>
        <w:rPr>
          <w:rFonts w:ascii="Times New Roman"/>
          <w:b w:val="false"/>
          <w:i w:val="false"/>
          <w:color w:val="000000"/>
          <w:sz w:val="28"/>
        </w:rPr>
        <w:t>6</w:t>
      </w:r>
    </w:p>
    <w:p>
      <w:pPr>
        <w:spacing w:after="0"/>
        <w:ind w:left="0"/>
        <w:jc w:val="both"/>
      </w:pPr>
      <w:r>
        <w:rPr>
          <w:rFonts w:ascii="Times New Roman"/>
          <w:b w:val="false"/>
          <w:i w:val="false"/>
          <w:color w:val="000000"/>
          <w:sz w:val="28"/>
        </w:rPr>
        <w:t>7</w:t>
      </w:r>
    </w:p>
    <w:p>
      <w:pPr>
        <w:spacing w:after="0"/>
        <w:ind w:left="0"/>
        <w:jc w:val="both"/>
      </w:pPr>
      <w:r>
        <w:rPr>
          <w:rFonts w:ascii="Times New Roman"/>
          <w:b w:val="false"/>
          <w:i w:val="false"/>
          <w:color w:val="000000"/>
          <w:sz w:val="28"/>
        </w:rPr>
        <w:t>8</w:t>
      </w:r>
    </w:p>
    <w:p>
      <w:pPr>
        <w:spacing w:after="0"/>
        <w:ind w:left="0"/>
        <w:jc w:val="both"/>
      </w:pPr>
      <w:r>
        <w:rPr>
          <w:rFonts w:ascii="Times New Roman"/>
          <w:b w:val="false"/>
          <w:i w:val="false"/>
          <w:color w:val="000000"/>
          <w:sz w:val="28"/>
        </w:rPr>
        <w:t>9</w:t>
      </w:r>
    </w:p>
    <w:p>
      <w:pPr>
        <w:spacing w:after="0"/>
        <w:ind w:left="0"/>
        <w:jc w:val="both"/>
      </w:pPr>
      <w:r>
        <w:rPr>
          <w:rFonts w:ascii="Times New Roman"/>
          <w:b w:val="false"/>
          <w:i w:val="false"/>
          <w:color w:val="000000"/>
          <w:sz w:val="28"/>
        </w:rPr>
        <w:t xml:space="preserve">10   Жиыны </w:t>
      </w:r>
    </w:p>
    <w:p>
      <w:pPr>
        <w:spacing w:after="0"/>
        <w:ind w:left="0"/>
        <w:jc w:val="both"/>
      </w:pPr>
      <w:r>
        <w:rPr>
          <w:rFonts w:ascii="Times New Roman"/>
          <w:b w:val="false"/>
          <w:i w:val="false"/>
          <w:color w:val="000000"/>
          <w:sz w:val="28"/>
        </w:rPr>
        <w:t xml:space="preserve">11   Қалдықпен қоса кіріс </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12   Шығыс</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14</w:t>
      </w:r>
    </w:p>
    <w:p>
      <w:pPr>
        <w:spacing w:after="0"/>
        <w:ind w:left="0"/>
        <w:jc w:val="both"/>
      </w:pPr>
      <w:r>
        <w:rPr>
          <w:rFonts w:ascii="Times New Roman"/>
          <w:b w:val="false"/>
          <w:i w:val="false"/>
          <w:color w:val="000000"/>
          <w:sz w:val="28"/>
        </w:rPr>
        <w:t>15</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w:t>
      </w:r>
    </w:p>
    <w:p>
      <w:pPr>
        <w:spacing w:after="0"/>
        <w:ind w:left="0"/>
        <w:jc w:val="both"/>
      </w:pPr>
      <w:r>
        <w:rPr>
          <w:rFonts w:ascii="Times New Roman"/>
          <w:b w:val="false"/>
          <w:i w:val="false"/>
          <w:color w:val="000000"/>
          <w:sz w:val="28"/>
        </w:rPr>
        <w:t>24</w:t>
      </w:r>
    </w:p>
    <w:p>
      <w:pPr>
        <w:spacing w:after="0"/>
        <w:ind w:left="0"/>
        <w:jc w:val="both"/>
      </w:pPr>
      <w:r>
        <w:rPr>
          <w:rFonts w:ascii="Times New Roman"/>
          <w:b w:val="false"/>
          <w:i w:val="false"/>
          <w:color w:val="000000"/>
          <w:sz w:val="28"/>
        </w:rPr>
        <w:t>25</w:t>
      </w:r>
    </w:p>
    <w:p>
      <w:pPr>
        <w:spacing w:after="0"/>
        <w:ind w:left="0"/>
        <w:jc w:val="both"/>
      </w:pPr>
      <w:r>
        <w:rPr>
          <w:rFonts w:ascii="Times New Roman"/>
          <w:b w:val="false"/>
          <w:i w:val="false"/>
          <w:color w:val="000000"/>
          <w:sz w:val="28"/>
        </w:rPr>
        <w:t>26</w:t>
      </w:r>
    </w:p>
    <w:p>
      <w:pPr>
        <w:spacing w:after="0"/>
        <w:ind w:left="0"/>
        <w:jc w:val="both"/>
      </w:pPr>
      <w:r>
        <w:rPr>
          <w:rFonts w:ascii="Times New Roman"/>
          <w:b w:val="false"/>
          <w:i w:val="false"/>
          <w:color w:val="000000"/>
          <w:sz w:val="28"/>
        </w:rPr>
        <w:t>27</w:t>
      </w:r>
    </w:p>
    <w:p>
      <w:pPr>
        <w:spacing w:after="0"/>
        <w:ind w:left="0"/>
        <w:jc w:val="both"/>
      </w:pPr>
      <w:r>
        <w:rPr>
          <w:rFonts w:ascii="Times New Roman"/>
          <w:b w:val="false"/>
          <w:i w:val="false"/>
          <w:color w:val="000000"/>
          <w:sz w:val="28"/>
        </w:rPr>
        <w:t>28</w:t>
      </w:r>
    </w:p>
    <w:p>
      <w:pPr>
        <w:spacing w:after="0"/>
        <w:ind w:left="0"/>
        <w:jc w:val="both"/>
      </w:pPr>
      <w:r>
        <w:rPr>
          <w:rFonts w:ascii="Times New Roman"/>
          <w:b w:val="false"/>
          <w:i w:val="false"/>
          <w:color w:val="000000"/>
          <w:sz w:val="28"/>
        </w:rPr>
        <w:t>29</w:t>
      </w:r>
    </w:p>
    <w:p>
      <w:pPr>
        <w:spacing w:after="0"/>
        <w:ind w:left="0"/>
        <w:jc w:val="both"/>
      </w:pPr>
      <w:r>
        <w:rPr>
          <w:rFonts w:ascii="Times New Roman"/>
          <w:b w:val="false"/>
          <w:i w:val="false"/>
          <w:color w:val="000000"/>
          <w:sz w:val="28"/>
        </w:rPr>
        <w:t>30</w:t>
      </w:r>
    </w:p>
    <w:p>
      <w:pPr>
        <w:spacing w:after="0"/>
        <w:ind w:left="0"/>
        <w:jc w:val="both"/>
      </w:pPr>
      <w:r>
        <w:rPr>
          <w:rFonts w:ascii="Times New Roman"/>
          <w:b w:val="false"/>
          <w:i w:val="false"/>
          <w:color w:val="000000"/>
          <w:sz w:val="28"/>
        </w:rPr>
        <w:t>31</w:t>
      </w:r>
    </w:p>
    <w:p>
      <w:pPr>
        <w:spacing w:after="0"/>
        <w:ind w:left="0"/>
        <w:jc w:val="both"/>
      </w:pPr>
      <w:r>
        <w:rPr>
          <w:rFonts w:ascii="Times New Roman"/>
          <w:b w:val="false"/>
          <w:i w:val="false"/>
          <w:color w:val="000000"/>
          <w:sz w:val="28"/>
        </w:rPr>
        <w:t>32  ЖИЫНЫ:                  Х</w:t>
      </w:r>
    </w:p>
    <w:p>
      <w:pPr>
        <w:spacing w:after="0"/>
        <w:ind w:left="0"/>
        <w:jc w:val="both"/>
      </w:pPr>
      <w:r>
        <w:rPr>
          <w:rFonts w:ascii="Times New Roman"/>
          <w:b w:val="false"/>
          <w:i w:val="false"/>
          <w:color w:val="000000"/>
          <w:sz w:val="28"/>
        </w:rPr>
        <w:t>33  Ай аяғындағы қалдық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Қосалқы шоттар немесе топтардың N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Қойма N немесе материалдық жауапты адам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Ведомость аяқталды_________________________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xml:space="preserve">     Орындаушы ____________________________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Штаттық персоналдың еңбекақылық есеп айырысуының</w:t>
      </w:r>
    </w:p>
    <w:p>
      <w:pPr>
        <w:spacing w:after="0"/>
        <w:ind w:left="0"/>
        <w:jc w:val="both"/>
      </w:pPr>
      <w:r>
        <w:rPr>
          <w:rFonts w:ascii="Times New Roman"/>
          <w:b w:val="false"/>
          <w:i w:val="false"/>
          <w:color w:val="000000"/>
          <w:sz w:val="28"/>
        </w:rPr>
        <w:t>                          N 1 Әзірлеме таблицасы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_______ж. ____________айы үшін</w:t>
      </w:r>
    </w:p>
    <w:p>
      <w:pPr>
        <w:spacing w:after="0"/>
        <w:ind w:left="0"/>
        <w:jc w:val="both"/>
      </w:pPr>
      <w:r>
        <w:rPr>
          <w:rFonts w:ascii="Times New Roman"/>
          <w:b w:val="false"/>
          <w:i w:val="false"/>
          <w:color w:val="000000"/>
          <w:sz w:val="28"/>
        </w:rPr>
        <w:t xml:space="preserve">           жылы          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_____ж. "___"_____________ аяқталды</w:t>
      </w:r>
    </w:p>
    <w:p>
      <w:pPr>
        <w:spacing w:after="0"/>
        <w:ind w:left="0"/>
        <w:jc w:val="both"/>
      </w:pPr>
      <w:r>
        <w:rPr>
          <w:rFonts w:ascii="Times New Roman"/>
          <w:b w:val="false"/>
          <w:i w:val="false"/>
          <w:color w:val="000000"/>
          <w:sz w:val="28"/>
        </w:rPr>
        <w:t>     Сәйкес айналымдар N 8 ордер-журналға _____ж. "____"________ көшірілді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ҚҚЕБ бастығы - Бас бухгалтер</w:t>
      </w:r>
    </w:p>
    <w:p>
      <w:pPr>
        <w:spacing w:after="0"/>
        <w:ind w:left="0"/>
        <w:jc w:val="both"/>
      </w:pPr>
      <w:r>
        <w:rPr>
          <w:rFonts w:ascii="Times New Roman"/>
          <w:b w:val="false"/>
          <w:i w:val="false"/>
          <w:color w:val="000000"/>
          <w:sz w:val="28"/>
        </w:rPr>
        <w:t>     _________________     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Ведомость   !Бөлімшелердің!                                    Аударым     </w:t>
      </w:r>
    </w:p>
    <w:p>
      <w:pPr>
        <w:spacing w:after="0"/>
        <w:ind w:left="0"/>
        <w:jc w:val="both"/>
      </w:pPr>
      <w:r>
        <w:rPr>
          <w:rFonts w:ascii="Times New Roman"/>
          <w:b w:val="false"/>
          <w:i w:val="false"/>
          <w:color w:val="000000"/>
          <w:sz w:val="28"/>
        </w:rPr>
        <w:t>------------!атауы        !------------------------------------------------</w:t>
      </w:r>
    </w:p>
    <w:p>
      <w:pPr>
        <w:spacing w:after="0"/>
        <w:ind w:left="0"/>
        <w:jc w:val="both"/>
      </w:pPr>
      <w:r>
        <w:rPr>
          <w:rFonts w:ascii="Times New Roman"/>
          <w:b w:val="false"/>
          <w:i w:val="false"/>
          <w:color w:val="000000"/>
          <w:sz w:val="28"/>
        </w:rPr>
        <w:t>N   !датасы !             !                               Негізгі еңбекақы</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!лауазымдық окладтар            !арнайы  !класы</w:t>
      </w:r>
    </w:p>
    <w:p>
      <w:pPr>
        <w:spacing w:after="0"/>
        <w:ind w:left="0"/>
        <w:jc w:val="both"/>
      </w:pPr>
      <w:r>
        <w:rPr>
          <w:rFonts w:ascii="Times New Roman"/>
          <w:b w:val="false"/>
          <w:i w:val="false"/>
          <w:color w:val="000000"/>
          <w:sz w:val="28"/>
        </w:rPr>
        <w:t>    !       !             !-------------------------------!атақтары!</w:t>
      </w:r>
    </w:p>
    <w:p>
      <w:pPr>
        <w:spacing w:after="0"/>
        <w:ind w:left="0"/>
        <w:jc w:val="both"/>
      </w:pPr>
      <w:r>
        <w:rPr>
          <w:rFonts w:ascii="Times New Roman"/>
          <w:b w:val="false"/>
          <w:i w:val="false"/>
          <w:color w:val="000000"/>
          <w:sz w:val="28"/>
        </w:rPr>
        <w:t>    !       !             !барлығы!жоғары, !кіші басшы!   !        !</w:t>
      </w:r>
    </w:p>
    <w:p>
      <w:pPr>
        <w:spacing w:after="0"/>
        <w:ind w:left="0"/>
        <w:jc w:val="both"/>
      </w:pPr>
      <w:r>
        <w:rPr>
          <w:rFonts w:ascii="Times New Roman"/>
          <w:b w:val="false"/>
          <w:i w:val="false"/>
          <w:color w:val="000000"/>
          <w:sz w:val="28"/>
        </w:rPr>
        <w:t xml:space="preserve">    !       !             !       !аға және!құрам және!   !        !      </w:t>
      </w:r>
    </w:p>
    <w:p>
      <w:pPr>
        <w:spacing w:after="0"/>
        <w:ind w:left="0"/>
        <w:jc w:val="both"/>
      </w:pPr>
      <w:r>
        <w:rPr>
          <w:rFonts w:ascii="Times New Roman"/>
          <w:b w:val="false"/>
          <w:i w:val="false"/>
          <w:color w:val="000000"/>
          <w:sz w:val="28"/>
        </w:rPr>
        <w:t xml:space="preserve">    !       !             !       !орта    !қатардағы !   !        !       </w:t>
      </w:r>
    </w:p>
    <w:p>
      <w:pPr>
        <w:spacing w:after="0"/>
        <w:ind w:left="0"/>
        <w:jc w:val="both"/>
      </w:pPr>
      <w:r>
        <w:rPr>
          <w:rFonts w:ascii="Times New Roman"/>
          <w:b w:val="false"/>
          <w:i w:val="false"/>
          <w:color w:val="000000"/>
          <w:sz w:val="28"/>
        </w:rPr>
        <w:t>    !       !             !       !басшы   !          !   !        !</w:t>
      </w:r>
    </w:p>
    <w:p>
      <w:pPr>
        <w:spacing w:after="0"/>
        <w:ind w:left="0"/>
        <w:jc w:val="both"/>
      </w:pPr>
      <w:r>
        <w:rPr>
          <w:rFonts w:ascii="Times New Roman"/>
          <w:b w:val="false"/>
          <w:i w:val="false"/>
          <w:color w:val="000000"/>
          <w:sz w:val="28"/>
        </w:rPr>
        <w:t>    !       !             !       !құрам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   !Б      !В            !      1!       2!         3!  4!       5!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Ай бойынша ЖИЫНЫ:</w:t>
      </w:r>
    </w:p>
    <w:p>
      <w:pPr>
        <w:spacing w:after="0"/>
        <w:ind w:left="0"/>
        <w:jc w:val="both"/>
      </w:pPr>
      <w:r>
        <w:rPr>
          <w:rFonts w:ascii="Times New Roman"/>
          <w:b w:val="false"/>
          <w:i w:val="false"/>
          <w:color w:val="000000"/>
          <w:sz w:val="28"/>
        </w:rPr>
        <w:t xml:space="preserve">    Жыл басынан бергі БАРЛЫҒЫ: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Қосымша ақшалай төлемдер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еңбек!ерекше жағдайлар!аудандық!   !  !марапат-!белгілен. !лауазым. !басқа.</w:t>
      </w:r>
    </w:p>
    <w:p>
      <w:pPr>
        <w:spacing w:after="0"/>
        <w:ind w:left="0"/>
        <w:jc w:val="both"/>
      </w:pPr>
      <w:r>
        <w:rPr>
          <w:rFonts w:ascii="Times New Roman"/>
          <w:b w:val="false"/>
          <w:i w:val="false"/>
          <w:color w:val="000000"/>
          <w:sz w:val="28"/>
        </w:rPr>
        <w:t>еткен!үшін қосылатын  !коэффи. !   !  !таулар  !ген уақыт.!дық окла.!лар</w:t>
      </w:r>
    </w:p>
    <w:p>
      <w:pPr>
        <w:spacing w:after="0"/>
        <w:ind w:left="0"/>
        <w:jc w:val="both"/>
      </w:pPr>
      <w:r>
        <w:rPr>
          <w:rFonts w:ascii="Times New Roman"/>
          <w:b w:val="false"/>
          <w:i w:val="false"/>
          <w:color w:val="000000"/>
          <w:sz w:val="28"/>
        </w:rPr>
        <w:t>жыл. !үстеме ақы      !циент   !   !  !        !тан тыс   !дына қо. !</w:t>
      </w:r>
    </w:p>
    <w:p>
      <w:pPr>
        <w:spacing w:after="0"/>
        <w:ind w:left="0"/>
        <w:jc w:val="both"/>
      </w:pPr>
      <w:r>
        <w:rPr>
          <w:rFonts w:ascii="Times New Roman"/>
          <w:b w:val="false"/>
          <w:i w:val="false"/>
          <w:color w:val="000000"/>
          <w:sz w:val="28"/>
        </w:rPr>
        <w:t>дары !                !        !   !  !        !жұмысқа   !сылатын  !</w:t>
      </w:r>
    </w:p>
    <w:p>
      <w:pPr>
        <w:spacing w:after="0"/>
        <w:ind w:left="0"/>
        <w:jc w:val="both"/>
      </w:pPr>
      <w:r>
        <w:rPr>
          <w:rFonts w:ascii="Times New Roman"/>
          <w:b w:val="false"/>
          <w:i w:val="false"/>
          <w:color w:val="000000"/>
          <w:sz w:val="28"/>
        </w:rPr>
        <w:t>     !                !        !   !  !        !демалыс   !үстемақы !</w:t>
      </w:r>
    </w:p>
    <w:p>
      <w:pPr>
        <w:spacing w:after="0"/>
        <w:ind w:left="0"/>
        <w:jc w:val="both"/>
      </w:pPr>
      <w:r>
        <w:rPr>
          <w:rFonts w:ascii="Times New Roman"/>
          <w:b w:val="false"/>
          <w:i w:val="false"/>
          <w:color w:val="000000"/>
          <w:sz w:val="28"/>
        </w:rPr>
        <w:t>     !                !        !   !  !        !күндерге  !         !</w:t>
      </w:r>
    </w:p>
    <w:p>
      <w:pPr>
        <w:spacing w:after="0"/>
        <w:ind w:left="0"/>
        <w:jc w:val="both"/>
      </w:pPr>
      <w:r>
        <w:rPr>
          <w:rFonts w:ascii="Times New Roman"/>
          <w:b w:val="false"/>
          <w:i w:val="false"/>
          <w:color w:val="000000"/>
          <w:sz w:val="28"/>
        </w:rPr>
        <w:t>     !                !        !   !  !        !төлеу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               8!       9! 10!11!      12!        13!       14!   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!Аударылды    !    Ұсталым-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Өтемақылық төлемдер              !Басқа!барлығы!оның !кіріс!орындау</w:t>
      </w:r>
    </w:p>
    <w:p>
      <w:pPr>
        <w:spacing w:after="0"/>
        <w:ind w:left="0"/>
        <w:jc w:val="both"/>
      </w:pPr>
      <w:r>
        <w:rPr>
          <w:rFonts w:ascii="Times New Roman"/>
          <w:b w:val="false"/>
          <w:i w:val="false"/>
          <w:color w:val="000000"/>
          <w:sz w:val="28"/>
        </w:rPr>
        <w:t>----------------------------------------!ауда.!       !ішін.!салық!парақ.</w:t>
      </w:r>
    </w:p>
    <w:p>
      <w:pPr>
        <w:spacing w:after="0"/>
        <w:ind w:left="0"/>
        <w:jc w:val="both"/>
      </w:pPr>
      <w:r>
        <w:rPr>
          <w:rFonts w:ascii="Times New Roman"/>
          <w:b w:val="false"/>
          <w:i w:val="false"/>
          <w:color w:val="000000"/>
          <w:sz w:val="28"/>
        </w:rPr>
        <w:t>орнына !сауықты.!демал. !сақтал.!   !   !ры.  !       !де   !     !тары</w:t>
      </w:r>
    </w:p>
    <w:p>
      <w:pPr>
        <w:spacing w:after="0"/>
        <w:ind w:left="0"/>
        <w:jc w:val="both"/>
      </w:pPr>
      <w:r>
        <w:rPr>
          <w:rFonts w:ascii="Times New Roman"/>
          <w:b w:val="false"/>
          <w:i w:val="false"/>
          <w:color w:val="000000"/>
          <w:sz w:val="28"/>
        </w:rPr>
        <w:t>азық-  !руға бе.!жәрд.  !ақы    !   !   !лым. !       !атте.!     !бойынша</w:t>
      </w:r>
    </w:p>
    <w:p>
      <w:pPr>
        <w:spacing w:after="0"/>
        <w:ind w:left="0"/>
        <w:jc w:val="both"/>
      </w:pPr>
      <w:r>
        <w:rPr>
          <w:rFonts w:ascii="Times New Roman"/>
          <w:b w:val="false"/>
          <w:i w:val="false"/>
          <w:color w:val="000000"/>
          <w:sz w:val="28"/>
        </w:rPr>
        <w:t>түлік  !рілетін !ақы    !       !   !   !дар  !       !стац.!     !</w:t>
      </w:r>
    </w:p>
    <w:p>
      <w:pPr>
        <w:spacing w:after="0"/>
        <w:ind w:left="0"/>
        <w:jc w:val="both"/>
      </w:pPr>
      <w:r>
        <w:rPr>
          <w:rFonts w:ascii="Times New Roman"/>
          <w:b w:val="false"/>
          <w:i w:val="false"/>
          <w:color w:val="000000"/>
          <w:sz w:val="28"/>
        </w:rPr>
        <w:t>пайкасы!жәрдем. !       !       !   !   !     !       !құ.  !     !</w:t>
      </w:r>
    </w:p>
    <w:p>
      <w:pPr>
        <w:spacing w:after="0"/>
        <w:ind w:left="0"/>
        <w:jc w:val="both"/>
      </w:pPr>
      <w:r>
        <w:rPr>
          <w:rFonts w:ascii="Times New Roman"/>
          <w:b w:val="false"/>
          <w:i w:val="false"/>
          <w:color w:val="000000"/>
          <w:sz w:val="28"/>
        </w:rPr>
        <w:t xml:space="preserve">       !ақы     !       !       !   !   !     !       !рамға!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16!      17!     18!     19! 20! 21!   22!     23!   24!   25!     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-дар                  !Беріледі!   берілді            !Депо.!жұмыс беруші. </w:t>
      </w:r>
    </w:p>
    <w:p>
      <w:pPr>
        <w:spacing w:after="0"/>
        <w:ind w:left="0"/>
        <w:jc w:val="both"/>
      </w:pPr>
      <w:r>
        <w:rPr>
          <w:rFonts w:ascii="Times New Roman"/>
          <w:b w:val="false"/>
          <w:i w:val="false"/>
          <w:color w:val="000000"/>
          <w:sz w:val="28"/>
        </w:rPr>
        <w:t xml:space="preserve">----------------------!        !----------------------!нент.!лер жарнасы   </w:t>
      </w:r>
    </w:p>
    <w:p>
      <w:pPr>
        <w:spacing w:after="0"/>
        <w:ind w:left="0"/>
        <w:jc w:val="both"/>
      </w:pPr>
      <w:r>
        <w:rPr>
          <w:rFonts w:ascii="Times New Roman"/>
          <w:b w:val="false"/>
          <w:i w:val="false"/>
          <w:color w:val="000000"/>
          <w:sz w:val="28"/>
        </w:rPr>
        <w:t>проф.!кредит!   !жиыны!        !ведомость!шығыс!есеп  !тел. !--------------</w:t>
      </w:r>
    </w:p>
    <w:p>
      <w:pPr>
        <w:spacing w:after="0"/>
        <w:ind w:left="0"/>
        <w:jc w:val="both"/>
      </w:pPr>
      <w:r>
        <w:rPr>
          <w:rFonts w:ascii="Times New Roman"/>
          <w:b w:val="false"/>
          <w:i w:val="false"/>
          <w:color w:val="000000"/>
          <w:sz w:val="28"/>
        </w:rPr>
        <w:t>салық!      !   !     !        !бойынша  !орде.!беру. !ген  !әлеум.!   !</w:t>
      </w:r>
    </w:p>
    <w:p>
      <w:pPr>
        <w:spacing w:after="0"/>
        <w:ind w:left="0"/>
        <w:jc w:val="both"/>
      </w:pPr>
      <w:r>
        <w:rPr>
          <w:rFonts w:ascii="Times New Roman"/>
          <w:b w:val="false"/>
          <w:i w:val="false"/>
          <w:color w:val="000000"/>
          <w:sz w:val="28"/>
        </w:rPr>
        <w:t>     !      !   !     !        !         !рі   !ші    !     !салық !   !</w:t>
      </w:r>
    </w:p>
    <w:p>
      <w:pPr>
        <w:spacing w:after="0"/>
        <w:ind w:left="0"/>
        <w:jc w:val="both"/>
      </w:pPr>
      <w:r>
        <w:rPr>
          <w:rFonts w:ascii="Times New Roman"/>
          <w:b w:val="false"/>
          <w:i w:val="false"/>
          <w:color w:val="000000"/>
          <w:sz w:val="28"/>
        </w:rPr>
        <w:t xml:space="preserve">     !      !   !     !        !         !б/ша !тұлға.!     !      !   !   </w:t>
      </w:r>
    </w:p>
    <w:p>
      <w:pPr>
        <w:spacing w:after="0"/>
        <w:ind w:left="0"/>
        <w:jc w:val="both"/>
      </w:pPr>
      <w:r>
        <w:rPr>
          <w:rFonts w:ascii="Times New Roman"/>
          <w:b w:val="false"/>
          <w:i w:val="false"/>
          <w:color w:val="000000"/>
          <w:sz w:val="28"/>
        </w:rPr>
        <w:t>     !      !   !     !        !         !     !ларға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27!    28! 29!   30!      31!       32!   33!    34!   35!    36! 37! 38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N 8 ордер-журналға</w:t>
      </w:r>
    </w:p>
    <w:p>
      <w:pPr>
        <w:spacing w:after="0"/>
        <w:ind w:left="0"/>
        <w:jc w:val="both"/>
      </w:pPr>
      <w:r>
        <w:rPr>
          <w:rFonts w:ascii="Times New Roman"/>
          <w:b w:val="false"/>
          <w:i w:val="false"/>
          <w:color w:val="000000"/>
          <w:sz w:val="28"/>
        </w:rPr>
        <w:t xml:space="preserve">жазуға жатады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дебет!кредит!сома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Ішкіісмині</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Ашу парағы</w:t>
      </w:r>
    </w:p>
    <w:p>
      <w:pPr>
        <w:spacing w:after="0"/>
        <w:ind w:left="0"/>
        <w:jc w:val="both"/>
      </w:pPr>
      <w:r>
        <w:rPr>
          <w:rFonts w:ascii="Times New Roman"/>
          <w:b w:val="false"/>
          <w:i w:val="false"/>
          <w:color w:val="000000"/>
          <w:sz w:val="28"/>
        </w:rPr>
        <w:t>                    _______ ж. ____________________ үшін</w:t>
      </w:r>
    </w:p>
    <w:p>
      <w:pPr>
        <w:spacing w:after="0"/>
        <w:ind w:left="0"/>
        <w:jc w:val="both"/>
      </w:pPr>
      <w:r>
        <w:rPr>
          <w:rFonts w:ascii="Times New Roman"/>
          <w:b w:val="false"/>
          <w:i w:val="false"/>
          <w:color w:val="000000"/>
          <w:sz w:val="28"/>
        </w:rPr>
        <w:t>N ордер-журналдар бойынша сомалар N 20 шот дебетіне енгізілді</w:t>
      </w:r>
    </w:p>
    <w:p>
      <w:pPr>
        <w:spacing w:after="0"/>
        <w:ind w:left="0"/>
        <w:jc w:val="both"/>
      </w:pPr>
      <w:r>
        <w:rPr>
          <w:rFonts w:ascii="Times New Roman"/>
          <w:b w:val="false"/>
          <w:i w:val="false"/>
          <w:color w:val="000000"/>
          <w:sz w:val="28"/>
        </w:rPr>
        <w:t>                          ведомостер                кредитіне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Жазбалар мазмұны немесе!N 20 шот 200 қосалқы шотының       !Шоттар </w:t>
      </w:r>
    </w:p>
    <w:p>
      <w:pPr>
        <w:spacing w:after="0"/>
        <w:ind w:left="0"/>
        <w:jc w:val="both"/>
      </w:pPr>
      <w:r>
        <w:rPr>
          <w:rFonts w:ascii="Times New Roman"/>
          <w:b w:val="false"/>
          <w:i w:val="false"/>
          <w:color w:val="000000"/>
          <w:sz w:val="28"/>
        </w:rPr>
        <w:t>ордер-журнал номерлері !спецификалары бойынша сомалар      !кредитінен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!N__!N__!N__!N__!N__!N__!N__!N__!N__!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                      !  1!  2!  3!  4!  5!  6!  7!  8!  9! 10! 11! 12! 13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Ашу парағы _____________ аяқталды   жиынтық сомалар N 8 ордер-журналда</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______________ көрсетілген</w:t>
      </w:r>
    </w:p>
    <w:p>
      <w:pPr>
        <w:spacing w:after="0"/>
        <w:ind w:left="0"/>
        <w:jc w:val="both"/>
      </w:pPr>
      <w:r>
        <w:rPr>
          <w:rFonts w:ascii="Times New Roman"/>
          <w:b w:val="false"/>
          <w:i w:val="false"/>
          <w:color w:val="000000"/>
          <w:sz w:val="28"/>
        </w:rPr>
        <w:t xml:space="preserve">   датасы     </w:t>
      </w:r>
    </w:p>
    <w:p>
      <w:pPr>
        <w:spacing w:after="0"/>
        <w:ind w:left="0"/>
        <w:jc w:val="both"/>
      </w:pPr>
      <w:r>
        <w:rPr>
          <w:rFonts w:ascii="Times New Roman"/>
          <w:b w:val="false"/>
          <w:i w:val="false"/>
          <w:color w:val="000000"/>
          <w:sz w:val="28"/>
        </w:rPr>
        <w:t xml:space="preserve">Орындаушы __________________    ҚҚЕБ бастығы - Бас бухгалтер _____________ </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кітап N  шот        шоттың атауы       о.ж. нысаны (бюджет)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 !        дебет бойынша айналымдар             !Кредит!   Сальдо   ! Ай</w:t>
      </w:r>
    </w:p>
    <w:p>
      <w:pPr>
        <w:spacing w:after="0"/>
        <w:ind w:left="0"/>
        <w:jc w:val="both"/>
      </w:pPr>
      <w:r>
        <w:rPr>
          <w:rFonts w:ascii="Times New Roman"/>
          <w:b w:val="false"/>
          <w:i w:val="false"/>
          <w:color w:val="000000"/>
          <w:sz w:val="28"/>
        </w:rPr>
        <w:t xml:space="preserve">   !---------------------------------------------!б/ша  !------------!     </w:t>
      </w:r>
    </w:p>
    <w:p>
      <w:pPr>
        <w:spacing w:after="0"/>
        <w:ind w:left="0"/>
        <w:jc w:val="both"/>
      </w:pPr>
      <w:r>
        <w:rPr>
          <w:rFonts w:ascii="Times New Roman"/>
          <w:b w:val="false"/>
          <w:i w:val="false"/>
          <w:color w:val="000000"/>
          <w:sz w:val="28"/>
        </w:rPr>
        <w:t xml:space="preserve">   !N 1!N 2!N 3!N 4!N 5!N 6!N 7!N 8!N 9!   !Дебет!айна. !Дебет!Кредит!  </w:t>
      </w:r>
    </w:p>
    <w:p>
      <w:pPr>
        <w:spacing w:after="0"/>
        <w:ind w:left="0"/>
        <w:jc w:val="both"/>
      </w:pPr>
      <w:r>
        <w:rPr>
          <w:rFonts w:ascii="Times New Roman"/>
          <w:b w:val="false"/>
          <w:i w:val="false"/>
          <w:color w:val="000000"/>
          <w:sz w:val="28"/>
        </w:rPr>
        <w:t xml:space="preserve">   !о/ж!о/ж!о/ж!о/ж!о/ж!о/ж!о/ж!о/ж!о/ж!   !б/ша !лым   !     !      !     </w:t>
      </w:r>
    </w:p>
    <w:p>
      <w:pPr>
        <w:spacing w:after="0"/>
        <w:ind w:left="0"/>
        <w:jc w:val="both"/>
      </w:pPr>
      <w:r>
        <w:rPr>
          <w:rFonts w:ascii="Times New Roman"/>
          <w:b w:val="false"/>
          <w:i w:val="false"/>
          <w:color w:val="000000"/>
          <w:sz w:val="28"/>
        </w:rPr>
        <w:t xml:space="preserve">   !   !   !   !   !   !   !   !   !   !   !жиыны!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5!  6!  7!  8!  9! 10! 11!   12!    13!   14!    15!  16</w:t>
      </w:r>
    </w:p>
    <w:p>
      <w:pPr>
        <w:spacing w:after="0"/>
        <w:ind w:left="0"/>
        <w:jc w:val="both"/>
      </w:pPr>
      <w:r>
        <w:rPr>
          <w:rFonts w:ascii="Times New Roman"/>
          <w:b w:val="false"/>
          <w:i w:val="false"/>
          <w:color w:val="000000"/>
          <w:sz w:val="28"/>
        </w:rPr>
        <w:t>                                            Қаңтардың 1-</w:t>
      </w:r>
    </w:p>
    <w:p>
      <w:pPr>
        <w:spacing w:after="0"/>
        <w:ind w:left="0"/>
        <w:jc w:val="both"/>
      </w:pPr>
      <w:r>
        <w:rPr>
          <w:rFonts w:ascii="Times New Roman"/>
          <w:b w:val="false"/>
          <w:i w:val="false"/>
          <w:color w:val="000000"/>
          <w:sz w:val="28"/>
        </w:rPr>
        <w:t>                                            індегі сальдо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Ішкіісмині жүйесінің республикалық     </w:t>
      </w:r>
    </w:p>
    <w:p>
      <w:pPr>
        <w:spacing w:after="0"/>
        <w:ind w:left="0"/>
        <w:jc w:val="both"/>
      </w:pPr>
      <w:r>
        <w:rPr>
          <w:rFonts w:ascii="Times New Roman"/>
          <w:b w:val="false"/>
          <w:i w:val="false"/>
          <w:color w:val="000000"/>
          <w:sz w:val="28"/>
        </w:rPr>
        <w:t xml:space="preserve">             және жергілікті бюджет есебінен ұсталатын мемлекеттік </w:t>
      </w:r>
    </w:p>
    <w:p>
      <w:pPr>
        <w:spacing w:after="0"/>
        <w:ind w:left="0"/>
        <w:jc w:val="both"/>
      </w:pPr>
      <w:r>
        <w:rPr>
          <w:rFonts w:ascii="Times New Roman"/>
          <w:b w:val="false"/>
          <w:i w:val="false"/>
          <w:color w:val="000000"/>
          <w:sz w:val="28"/>
        </w:rPr>
        <w:t xml:space="preserve">                 мекемелерінде бухгалтерлік есеп жүргізу туралы" </w:t>
      </w:r>
    </w:p>
    <w:p>
      <w:pPr>
        <w:spacing w:after="0"/>
        <w:ind w:left="0"/>
        <w:jc w:val="both"/>
      </w:pPr>
      <w:r>
        <w:rPr>
          <w:rFonts w:ascii="Times New Roman"/>
          <w:b w:val="false"/>
          <w:i w:val="false"/>
          <w:color w:val="000000"/>
          <w:sz w:val="28"/>
        </w:rPr>
        <w:t>                     Қазақстан республикасы Ішкіісминінің</w:t>
      </w:r>
    </w:p>
    <w:p>
      <w:pPr>
        <w:spacing w:after="0"/>
        <w:ind w:left="0"/>
        <w:jc w:val="both"/>
      </w:pPr>
      <w:r>
        <w:rPr>
          <w:rFonts w:ascii="Times New Roman"/>
          <w:b w:val="false"/>
          <w:i w:val="false"/>
          <w:color w:val="000000"/>
          <w:sz w:val="28"/>
        </w:rPr>
        <w:t>                      2000 жылғы 3 сәуір N 174 бұйрығына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министрлігі Қазынашылық департаментінің 1998 жылғы 27 қаңтардағы N 30 бұйрығымен өзгерістер және толықтырулар енгізіліп бекітілген Мемлекеттік мекемелердегі бухгалтерлік есеп жөніндегі нұсқаулықты басшылыққа алу және орындау осы бұйрықпен жарияланады. </w:t>
      </w:r>
      <w:r>
        <w:br/>
      </w:r>
      <w:r>
        <w:rPr>
          <w:rFonts w:ascii="Times New Roman"/>
          <w:b w:val="false"/>
          <w:i w:val="false"/>
          <w:color w:val="000000"/>
          <w:sz w:val="28"/>
        </w:rPr>
        <w:t xml:space="preserve">
      Сонымен бірге аталған Нұсқаулықта ішкі істер органдарының жүйесіндегі бухгалтерлік есепке қатысы бар жекелеген ережелер, атап айтқанда, оларды ұстау қаржыландырудың екі көзінің (республикалық және жергілікті бюджеттер) есебінен жүзеге асырылатын бөлімшелердегі бухгалтерлік есепті жүргізу тәртібі; арттехқару құралдары мен нысандық киімді есепке алу тәртібі; сотталғандар мен тергеу қамауындағы адамдардан алынып қойылған ақшалай қаражаттардың түсуі мен пайдаланылуын есепке алу тәртібі; ішкі істер органдарынан босатылған адамдармен заттай мүлік үшін есеп айырысуларды есепке алу тәртібі көрсетілмеген. Осыған байланысты Қазақстан Республикасы Қаржы министрлігінің Қазынашылық департаментімен келісілген бұл ережелер осы бұйрықта көрсетілген. </w:t>
      </w:r>
    </w:p>
    <w:bookmarkStart w:name="z3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Осы бұйрық азаматтардың құқықтары мен заңды мүдделерін қозғайтындығы </w:t>
      </w:r>
    </w:p>
    <w:p>
      <w:pPr>
        <w:spacing w:after="0"/>
        <w:ind w:left="0"/>
        <w:jc w:val="both"/>
      </w:pPr>
      <w:r>
        <w:rPr>
          <w:rFonts w:ascii="Times New Roman"/>
          <w:b w:val="false"/>
          <w:i w:val="false"/>
          <w:color w:val="000000"/>
          <w:sz w:val="28"/>
        </w:rPr>
        <w:t xml:space="preserve">ескеріле отырып, Қазақстан Республикасы Үкіметінің 1998 жылғы 12 </w:t>
      </w:r>
    </w:p>
    <w:p>
      <w:pPr>
        <w:spacing w:after="0"/>
        <w:ind w:left="0"/>
        <w:jc w:val="both"/>
      </w:pPr>
      <w:r>
        <w:rPr>
          <w:rFonts w:ascii="Times New Roman"/>
          <w:b w:val="false"/>
          <w:i w:val="false"/>
          <w:color w:val="000000"/>
          <w:sz w:val="28"/>
        </w:rPr>
        <w:t xml:space="preserve">желтоқсандағы N 1278 қаулысымен бекітілген Ережелерге сәйкес Қазақстан </w:t>
      </w:r>
    </w:p>
    <w:p>
      <w:pPr>
        <w:spacing w:after="0"/>
        <w:ind w:left="0"/>
        <w:jc w:val="both"/>
      </w:pPr>
      <w:r>
        <w:rPr>
          <w:rFonts w:ascii="Times New Roman"/>
          <w:b w:val="false"/>
          <w:i w:val="false"/>
          <w:color w:val="000000"/>
          <w:sz w:val="28"/>
        </w:rPr>
        <w:t>Республикасының Әділет министрлігінде міндетті мемлекеттік тіркеуге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Ішкіісминінің</w:t>
      </w:r>
    </w:p>
    <w:p>
      <w:pPr>
        <w:spacing w:after="0"/>
        <w:ind w:left="0"/>
        <w:jc w:val="both"/>
      </w:pPr>
      <w:r>
        <w:rPr>
          <w:rFonts w:ascii="Times New Roman"/>
          <w:b w:val="false"/>
          <w:i w:val="false"/>
          <w:color w:val="000000"/>
          <w:sz w:val="28"/>
        </w:rPr>
        <w:t>     Штаб-Департаменті бастығының орынбасары,</w:t>
      </w:r>
    </w:p>
    <w:p>
      <w:pPr>
        <w:spacing w:after="0"/>
        <w:ind w:left="0"/>
        <w:jc w:val="both"/>
      </w:pPr>
      <w:r>
        <w:rPr>
          <w:rFonts w:ascii="Times New Roman"/>
          <w:b w:val="false"/>
          <w:i w:val="false"/>
          <w:color w:val="000000"/>
          <w:sz w:val="28"/>
        </w:rPr>
        <w:t>     Құқықтық қамтамасыз ету және халықаралық</w:t>
      </w:r>
    </w:p>
    <w:p>
      <w:pPr>
        <w:spacing w:after="0"/>
        <w:ind w:left="0"/>
        <w:jc w:val="both"/>
      </w:pPr>
      <w:r>
        <w:rPr>
          <w:rFonts w:ascii="Times New Roman"/>
          <w:b w:val="false"/>
          <w:i w:val="false"/>
          <w:color w:val="000000"/>
          <w:sz w:val="28"/>
        </w:rPr>
        <w:t>     байланыстар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