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de3c" w14:textId="d05d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зейнетақы агенттiгiнiң 1997 жылғы 27 тамыздағы N 2-Ө бұйрығымен бекiтiлген "Қазақстан Республикасында Жинақтаушы зейнетақы қорларының өз капиталын қалыптастырудың негізгi талаптары туралы нұсқаулыққа" өзгерiстерiн және толықтыруларын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Еңбек және халықты әлеуметтік қорғау министрлігі Жинақтаушы зейнетақы қорларының қызметін реттеу жөніндегі комитеті 2000 жылғы 31 қаңтар N 9-Ө. Қазақстан Республикасы Әділет министрлігінің Нормативтік құқықтық актілерді тіркеу басқармасы 2000 жылғы 29 ақпан өзгертулер мен толықтырулар енгізіліп тіркелді. Тіркеу N 1067. Күші жойылды - ҚР Ұлттық Банкі басқармасының 2003 жылғы N 127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Жинақтаушы зейнетақы қорларының зейнетақы активтерiнiң өсу қарқыны ұлғайған жағдайларда жинақталған зейнетақы қаражатының сақталуы жөнiндегi шараларды қамтамасыз ету үшiн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зейнетақы агенттiгiнiң 1997 жылғы 27 тамыздағы N 2-Ө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"Қазақстан Республикасында Жинақтаушы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қорларының өз капиталын қалыптастырудың негiзгi талаптары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нұсқаулыққа" берiлген өзгерiстер және толықтырулар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Заң бөлiмiне (Ю.Н. Лысенко) осы бұйрық Қазақстан Республикасы Әділет министрлiгiнде белгiленген тәртiппен тiркелсiн.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еңбек          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халықты әлеуметтік               және халықты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қорғау министрімен                    министрлігінің Жинақтаушы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КЕЛІСІЛГЕН                         зейнетақы қорларының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реттеу жөніндегі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"____"________________2000ж.           31.01.2000 жылғы N 9-Ө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БЕКІТІЛГЕН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әлеуметтiк қорғау министрлiгiнiң Ұлттық зейнетақы агенттiгiнiң 1997 жылғы 27 тамыздағы N 2-Ө (мемлекеттiк тiркеуi 17 қыркүйек 1997 ж., N 374), бұйрығымен бекiтiлген, 1998 жылғы 22 мамырдағы N 68-Ө (мемлекеттiк тiркеуi 3 шiлде 1998 ж., N 90), 1998 жылғы 18 желтоқсандағы N 176-Ө (мемлекеттiк тiркеуi 22 қаңтар 1999 жыл N 674) бұйрықтарымен өзгертiлген және толықтырылған және Қазақстан Республикасы Еңбек және халықты әлеуметтiк қорғау министрлiгiнiң Жинақтаушы зейнетақы қорларының қызметiн реттеу жөнiндегi комитетiнiң 1999 жылғы 15 қазандағы N 83-Ө (мемлекеттiк тiркеуi 21 желтоқсан 1999 ж., N 1005) бұйрығымен бекiтiлген "Қазақстан Республикасындағы Жинақтаушы зейнетақы қорларының өз капиталын қалыптастырудың негiзгi талаптары туралы нұсқаулыққа" Өзгерiстер және толықтырулар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2-бөлiм, 2.3. тармақ, екiншi жаңа жолы. "90 (тоқсан)" деген сан мен сөз "180 (жүз сексен)" дегенмен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2-бөлiм, 2.3. тармақ, үшiншi жаңа жолы. "20 (жиырма)" деген сан мен сөз "50 (елу)" дегенмен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2-бөлiм, 2.3. тармағы "1999 жылдың 31 желтоқсанына дейiн" деген сөздер "2000 жылдың 1 тамызына дейiн" деген сөздермен ауыстырылсын.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