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e8d7" w14:textId="119e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30 желтоқсан N 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Қылмыстық іс жүргізу кодексін күшіне 
енгізу туралы" Қазақстан Республикасының 1997 жылғы 13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Z970207_ </w:t>
      </w:r>
      <w:r>
        <w:rPr>
          <w:rFonts w:ascii="Times New Roman"/>
          <w:b w:val="false"/>
          <w:i w:val="false"/>
          <w:color w:val="000000"/>
          <w:sz w:val="28"/>
        </w:rPr>
        <w:t>
  Заңын іске асыру мақсатында қаулы етемін: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Президентінің "Қазақстан Республикасының 
мемлекеттік органдары жүйесін одан әрі оңтайландыру жөніндегі шаралар 
туралы" 1999 жылғы 22 қаңтардағы N 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U990029_ </w:t>
      </w:r>
      <w:r>
        <w:rPr>
          <w:rFonts w:ascii="Times New Roman"/>
          <w:b w:val="false"/>
          <w:i w:val="false"/>
          <w:color w:val="000000"/>
          <w:sz w:val="28"/>
        </w:rPr>
        <w:t>
  Жарлығына (Қазақстан 
Республикасының ПҮАЖ-ы, 1999 ж., N 1, 2-құжат) мынадай өзгерістер 
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жоғарыда көрсетілген Жарлыққа 2-қосымшада: 
     "Қазақстан Республикасының прокуратурасы" деген жолдағы "4357" деген 
цифрлар "5474" цифрларымен ауыстырылсын;
     "Бас прокуратура" деген жолдағы "220" деген цифрлар "230" цифрларымен 
ауыстырылсын;
     "Прокуратура органдары" деген жолдағы "3496" деген цифрлар "4603" 
цифрларымен ауыстырылсын.
     2. Осы Жарлық 2000 жылдың 1 қаңтарынан бастап күшіне енеді.
     Қазақстан Республикасының 
            Президенті 
   Оқығандар:
  Қобдалиева Н.М.
  Орынбекова Д.К.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