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9245" w14:textId="0ac9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Сергеев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14 желтоқсан N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Солтүстік Қазақстан облысы атқарушы органдарының өтініштері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жұртшылық тілегін ескере отырып,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жанындағы Мемлекеттік ономастика комиссиясының қорытындысының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Солтүстік Қазақстан облысының Сергеев ауданы Шал ақын ауданы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