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136" w14:textId="41b2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Ислам Даму Банкінің Басқарушылар Кеңесіндегі өкілдер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 желтоқсан N 278.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"1974 жылғы 12 тамызда Джиддада қол қойылған Ислам Даму Банкінің Құрылтай шартын бекіту туралы" Қазақстан Республикасының 1996 жылғы 15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Z960002_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Қадыржан Қабдошұлы Дәмитов Қазақстан Республикасынан Ислам Даму Банкінің Басқарушысы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Сәлкенұлы Молдахметов Қазақстан Республикасынан Ислам Даму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Басқарушысының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министрі Мәжит Төлеубекұлы Есенбаев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Республикасынан Ислам Даму Банкінің Басқарушысы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Экономика вице-министрі Серік Ахметжанұлы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 Қазақстан Республикасынан Ислам Даму Банкі Басқарушысының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