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399ea" w14:textId="4439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Азия Даму Банкінің Басқарушылар Кеңесіндегі Қазақстан Республикасының өкілдері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Жарлығы 1999 жылғы 2 желтоқсан N 277. Күші жойылды - ҚР Президентінің 2002.04.26. N 854 жарлығымен. ~U020854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Азия Даму Банкіне мүшелігі туралы" Қазақстан Республикасы Президентінің 1994 жылғы 10 қаңтардағы N 1496 </w:t>
      </w:r>
      <w:r>
        <w:rPr>
          <w:rFonts w:ascii="Times New Roman"/>
          <w:b w:val="false"/>
          <w:i w:val="false"/>
          <w:color w:val="000000"/>
          <w:sz w:val="28"/>
        </w:rPr>
        <w:t xml:space="preserve">U941496_ </w:t>
      </w:r>
      <w:r>
        <w:rPr>
          <w:rFonts w:ascii="Times New Roman"/>
          <w:b w:val="false"/>
          <w:i w:val="false"/>
          <w:color w:val="000000"/>
          <w:sz w:val="28"/>
        </w:rPr>
        <w:t xml:space="preserve">Жарлығына сәйкес қаулы етемін: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Ораз Әлиұлы Жандосов Қазақстан Республикасынан Азия Даму Банкінің Басқарушысы қызметінен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Роман Владимирович Солодченко Қазақстан Республикасынан Азия Даму Банкі Басқарушысының орынбасары қызметінен босатылсын.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Премьер-Министрінің бірінші орынбасары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Александр Сергеевич Павлов Қазақстан Республикасынан Азия Даму Банкінің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Басқарушысы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Экономика министрі Жақсыбек Әбдірахметұлы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Күлекеев Қазақстан Республикасынан Азия Даму Банкі Басқарушысының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орынбасары болып тағайындалсын.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Осы Жарлық қол қойылған күнінен бастап күшіне енеді.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Қазақстан Республикасының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 Президенті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Қасымбеков Б.А.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Икебаева Ә.Ж.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