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a251" w14:textId="412a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облыстық соттары мен оларға теңестірілген соттарының судьяларын, сот алқасы төрағаларын және төрағаларын тағайындау мен қызметтерінен босату және кейбір аудандық (қалалық) соттарының судьяларын, аға судьялары мен төрағаларын қызметтерінен босату туралы</w:t>
      </w:r>
    </w:p>
    <w:p>
      <w:pPr>
        <w:spacing w:after="0"/>
        <w:ind w:left="0"/>
        <w:jc w:val="both"/>
      </w:pPr>
      <w:r>
        <w:rPr>
          <w:rFonts w:ascii="Times New Roman"/>
          <w:b w:val="false"/>
          <w:i w:val="false"/>
          <w:color w:val="000000"/>
          <w:sz w:val="28"/>
        </w:rPr>
        <w:t>Қазақстан Республикасының Президентінің Жарлығы. 1999 жылғы 16 қараша N 265</w:t>
      </w:r>
    </w:p>
    <w:p>
      <w:pPr>
        <w:spacing w:after="0"/>
        <w:ind w:left="0"/>
        <w:jc w:val="both"/>
      </w:pPr>
      <w:bookmarkStart w:name="z1" w:id="0"/>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82-бабының 2, 3 тармақтарына, "Қазақстан Республикасындағы соттар мен судьялардың мәртебесі туралы" Қазақстан Республикасы Президентінің 1995 жылғы 20 желтоқсандағы N 2694 конституциялық заң күші бар </w:t>
      </w:r>
      <w:r>
        <w:rPr>
          <w:rFonts w:ascii="Times New Roman"/>
          <w:b w:val="false"/>
          <w:i w:val="false"/>
          <w:color w:val="000000"/>
          <w:sz w:val="28"/>
        </w:rPr>
        <w:t xml:space="preserve">Жарлығының </w:t>
      </w:r>
      <w:r>
        <w:rPr>
          <w:rFonts w:ascii="Times New Roman"/>
          <w:b w:val="false"/>
          <w:i w:val="false"/>
          <w:color w:val="000000"/>
          <w:sz w:val="28"/>
        </w:rPr>
        <w:t xml:space="preserve">44-бабының 2-тармағына, 47-бабының 1-тармағының 1), 3), 4), 6), 8) және 10) тармақшаларына, 2 тармағының 2) және 3) тармақшаларына сәйкес қаулы етемін: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Қожабаев Өмірсерік Сағындықұлы             Ақмола облыстық сотының </w:t>
      </w:r>
      <w:r>
        <w:br/>
      </w:r>
      <w:r>
        <w:rPr>
          <w:rFonts w:ascii="Times New Roman"/>
          <w:b w:val="false"/>
          <w:i w:val="false"/>
          <w:color w:val="000000"/>
          <w:sz w:val="28"/>
        </w:rPr>
        <w:t xml:space="preserve">
                                           төрағасы болып, </w:t>
      </w:r>
    </w:p>
    <w:p>
      <w:pPr>
        <w:spacing w:after="0"/>
        <w:ind w:left="0"/>
        <w:jc w:val="both"/>
      </w:pPr>
      <w:r>
        <w:rPr>
          <w:rFonts w:ascii="Times New Roman"/>
          <w:b w:val="false"/>
          <w:i w:val="false"/>
          <w:color w:val="000000"/>
          <w:sz w:val="28"/>
        </w:rPr>
        <w:t xml:space="preserve">Секішев Асқар Асанханұлы                   Шығыс Қазақстан облыстық </w:t>
      </w:r>
      <w:r>
        <w:br/>
      </w:r>
      <w:r>
        <w:rPr>
          <w:rFonts w:ascii="Times New Roman"/>
          <w:b w:val="false"/>
          <w:i w:val="false"/>
          <w:color w:val="000000"/>
          <w:sz w:val="28"/>
        </w:rPr>
        <w:t xml:space="preserve">
                                           сотының төрағасы болып, </w:t>
      </w:r>
    </w:p>
    <w:p>
      <w:pPr>
        <w:spacing w:after="0"/>
        <w:ind w:left="0"/>
        <w:jc w:val="both"/>
      </w:pPr>
      <w:r>
        <w:rPr>
          <w:rFonts w:ascii="Times New Roman"/>
          <w:b w:val="false"/>
          <w:i w:val="false"/>
          <w:color w:val="000000"/>
          <w:sz w:val="28"/>
        </w:rPr>
        <w:t xml:space="preserve">Тұрғараев Бекет                            Солтүстік Қазақстан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төрағасы болып, </w:t>
      </w:r>
    </w:p>
    <w:p>
      <w:pPr>
        <w:spacing w:after="0"/>
        <w:ind w:left="0"/>
        <w:jc w:val="both"/>
      </w:pPr>
      <w:r>
        <w:rPr>
          <w:rFonts w:ascii="Times New Roman"/>
          <w:b w:val="false"/>
          <w:i w:val="false"/>
          <w:color w:val="000000"/>
          <w:sz w:val="28"/>
        </w:rPr>
        <w:t xml:space="preserve">Рыспекова Гүлнәр Оразқызы                  Ақмола облыстық сотының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жөніндегі алқасының </w:t>
      </w:r>
      <w:r>
        <w:br/>
      </w:r>
      <w:r>
        <w:rPr>
          <w:rFonts w:ascii="Times New Roman"/>
          <w:b w:val="false"/>
          <w:i w:val="false"/>
          <w:color w:val="000000"/>
          <w:sz w:val="28"/>
        </w:rPr>
        <w:t xml:space="preserve">
                                           төрайымы болып, </w:t>
      </w:r>
    </w:p>
    <w:p>
      <w:pPr>
        <w:spacing w:after="0"/>
        <w:ind w:left="0"/>
        <w:jc w:val="both"/>
      </w:pPr>
      <w:r>
        <w:rPr>
          <w:rFonts w:ascii="Times New Roman"/>
          <w:b w:val="false"/>
          <w:i w:val="false"/>
          <w:color w:val="000000"/>
          <w:sz w:val="28"/>
        </w:rPr>
        <w:t xml:space="preserve">Нұрышев Қамбар Жұмабайұлы                  Атырау облыстық сотының </w:t>
      </w:r>
      <w:r>
        <w:br/>
      </w:r>
      <w:r>
        <w:rPr>
          <w:rFonts w:ascii="Times New Roman"/>
          <w:b w:val="false"/>
          <w:i w:val="false"/>
          <w:color w:val="000000"/>
          <w:sz w:val="28"/>
        </w:rPr>
        <w:t xml:space="preserve">
                                           қылмыстық істер жөніндегі </w:t>
      </w:r>
      <w:r>
        <w:br/>
      </w:r>
      <w:r>
        <w:rPr>
          <w:rFonts w:ascii="Times New Roman"/>
          <w:b w:val="false"/>
          <w:i w:val="false"/>
          <w:color w:val="000000"/>
          <w:sz w:val="28"/>
        </w:rPr>
        <w:t xml:space="preserve">
                                           алқасының төрағасы болып, </w:t>
      </w:r>
    </w:p>
    <w:p>
      <w:pPr>
        <w:spacing w:after="0"/>
        <w:ind w:left="0"/>
        <w:jc w:val="both"/>
      </w:pPr>
      <w:r>
        <w:rPr>
          <w:rFonts w:ascii="Times New Roman"/>
          <w:b w:val="false"/>
          <w:i w:val="false"/>
          <w:color w:val="000000"/>
          <w:sz w:val="28"/>
        </w:rPr>
        <w:t xml:space="preserve">Әбнәсіров Серік Қазбекұлы                  Павлодар облыстық сотының </w:t>
      </w:r>
      <w:r>
        <w:br/>
      </w:r>
      <w:r>
        <w:rPr>
          <w:rFonts w:ascii="Times New Roman"/>
          <w:b w:val="false"/>
          <w:i w:val="false"/>
          <w:color w:val="000000"/>
          <w:sz w:val="28"/>
        </w:rPr>
        <w:t xml:space="preserve">
                                           қылмыстық істер жөніндегі </w:t>
      </w:r>
      <w:r>
        <w:br/>
      </w:r>
      <w:r>
        <w:rPr>
          <w:rFonts w:ascii="Times New Roman"/>
          <w:b w:val="false"/>
          <w:i w:val="false"/>
          <w:color w:val="000000"/>
          <w:sz w:val="28"/>
        </w:rPr>
        <w:t xml:space="preserve">
                                           алқасының төрағасы болып </w:t>
      </w:r>
      <w:r>
        <w:br/>
      </w:r>
      <w:r>
        <w:rPr>
          <w:rFonts w:ascii="Times New Roman"/>
          <w:b w:val="false"/>
          <w:i w:val="false"/>
          <w:color w:val="000000"/>
          <w:sz w:val="28"/>
        </w:rPr>
        <w:t>
</w:t>
      </w:r>
      <w:r>
        <w:rPr>
          <w:rFonts w:ascii="Times New Roman"/>
          <w:b/>
          <w:i w:val="false"/>
          <w:color w:val="000000"/>
          <w:sz w:val="28"/>
        </w:rPr>
        <w:t xml:space="preserve">тағайындалсын.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 Мыналар: </w:t>
      </w:r>
    </w:p>
    <w:bookmarkEnd w:id="2"/>
    <w:p>
      <w:pPr>
        <w:spacing w:after="0"/>
        <w:ind w:left="0"/>
        <w:jc w:val="both"/>
      </w:pPr>
      <w:r>
        <w:rPr>
          <w:rFonts w:ascii="Times New Roman"/>
          <w:b w:val="false"/>
          <w:i w:val="false"/>
          <w:color w:val="000000"/>
          <w:sz w:val="28"/>
        </w:rPr>
        <w:t xml:space="preserve">Ғибаділов Мейрам Мырзахметұлы </w:t>
      </w:r>
      <w:r>
        <w:br/>
      </w:r>
      <w:r>
        <w:rPr>
          <w:rFonts w:ascii="Times New Roman"/>
          <w:b w:val="false"/>
          <w:i w:val="false"/>
          <w:color w:val="000000"/>
          <w:sz w:val="28"/>
        </w:rPr>
        <w:t xml:space="preserve">
Даминов Раджаб Адгамович </w:t>
      </w:r>
      <w:r>
        <w:br/>
      </w:r>
      <w:r>
        <w:rPr>
          <w:rFonts w:ascii="Times New Roman"/>
          <w:b w:val="false"/>
          <w:i w:val="false"/>
          <w:color w:val="000000"/>
          <w:sz w:val="28"/>
        </w:rPr>
        <w:t xml:space="preserve">
Есенеева Алма Қадырбайқызы </w:t>
      </w:r>
      <w:r>
        <w:br/>
      </w:r>
      <w:r>
        <w:rPr>
          <w:rFonts w:ascii="Times New Roman"/>
          <w:b w:val="false"/>
          <w:i w:val="false"/>
          <w:color w:val="000000"/>
          <w:sz w:val="28"/>
        </w:rPr>
        <w:t xml:space="preserve">
Мұқашева Дана Әусаққызы </w:t>
      </w:r>
      <w:r>
        <w:br/>
      </w:r>
      <w:r>
        <w:rPr>
          <w:rFonts w:ascii="Times New Roman"/>
          <w:b w:val="false"/>
          <w:i w:val="false"/>
          <w:color w:val="000000"/>
          <w:sz w:val="28"/>
        </w:rPr>
        <w:t xml:space="preserve">
Нұрабаев Мұрат Қойшыбайұлы </w:t>
      </w:r>
      <w:r>
        <w:br/>
      </w:r>
      <w:r>
        <w:rPr>
          <w:rFonts w:ascii="Times New Roman"/>
          <w:b w:val="false"/>
          <w:i w:val="false"/>
          <w:color w:val="000000"/>
          <w:sz w:val="28"/>
        </w:rPr>
        <w:t xml:space="preserve">
Сақтағанова Сәуле Дәулеткелдіқызы            Ақмола облыстық сотына, </w:t>
      </w:r>
    </w:p>
    <w:p>
      <w:pPr>
        <w:spacing w:after="0"/>
        <w:ind w:left="0"/>
        <w:jc w:val="both"/>
      </w:pPr>
      <w:r>
        <w:rPr>
          <w:rFonts w:ascii="Times New Roman"/>
          <w:b w:val="false"/>
          <w:i w:val="false"/>
          <w:color w:val="000000"/>
          <w:sz w:val="28"/>
        </w:rPr>
        <w:t xml:space="preserve">Бодров Юрий Дмитриевич                       Алматы қалалық сотына, </w:t>
      </w:r>
    </w:p>
    <w:p>
      <w:pPr>
        <w:spacing w:after="0"/>
        <w:ind w:left="0"/>
        <w:jc w:val="both"/>
      </w:pPr>
      <w:r>
        <w:rPr>
          <w:rFonts w:ascii="Times New Roman"/>
          <w:b w:val="false"/>
          <w:i w:val="false"/>
          <w:color w:val="000000"/>
          <w:sz w:val="28"/>
        </w:rPr>
        <w:t xml:space="preserve">Досмұхамбетова Раушан Бәкірқызы </w:t>
      </w:r>
      <w:r>
        <w:br/>
      </w:r>
      <w:r>
        <w:rPr>
          <w:rFonts w:ascii="Times New Roman"/>
          <w:b w:val="false"/>
          <w:i w:val="false"/>
          <w:color w:val="000000"/>
          <w:sz w:val="28"/>
        </w:rPr>
        <w:t xml:space="preserve">
Тәймерденов Мейрамбек Тәймерденұлы           Алматы облыстық сотына, </w:t>
      </w:r>
    </w:p>
    <w:p>
      <w:pPr>
        <w:spacing w:after="0"/>
        <w:ind w:left="0"/>
        <w:jc w:val="both"/>
      </w:pPr>
      <w:r>
        <w:rPr>
          <w:rFonts w:ascii="Times New Roman"/>
          <w:b w:val="false"/>
          <w:i w:val="false"/>
          <w:color w:val="000000"/>
          <w:sz w:val="28"/>
        </w:rPr>
        <w:t xml:space="preserve">Жұмағұлов Бауыржан Тұрсынұлы </w:t>
      </w:r>
      <w:r>
        <w:br/>
      </w:r>
      <w:r>
        <w:rPr>
          <w:rFonts w:ascii="Times New Roman"/>
          <w:b w:val="false"/>
          <w:i w:val="false"/>
          <w:color w:val="000000"/>
          <w:sz w:val="28"/>
        </w:rPr>
        <w:t xml:space="preserve">
Нұрашева Бибі Файзуллақызы                   Астана қалалық сотына, </w:t>
      </w:r>
    </w:p>
    <w:p>
      <w:pPr>
        <w:spacing w:after="0"/>
        <w:ind w:left="0"/>
        <w:jc w:val="both"/>
      </w:pPr>
      <w:r>
        <w:rPr>
          <w:rFonts w:ascii="Times New Roman"/>
          <w:b w:val="false"/>
          <w:i w:val="false"/>
          <w:color w:val="000000"/>
          <w:sz w:val="28"/>
        </w:rPr>
        <w:t xml:space="preserve">Бәйменова Сәуле Ғизатқызы </w:t>
      </w:r>
      <w:r>
        <w:br/>
      </w:r>
      <w:r>
        <w:rPr>
          <w:rFonts w:ascii="Times New Roman"/>
          <w:b w:val="false"/>
          <w:i w:val="false"/>
          <w:color w:val="000000"/>
          <w:sz w:val="28"/>
        </w:rPr>
        <w:t xml:space="preserve">
Жаппаров Еркін Мұсаханұлы </w:t>
      </w:r>
      <w:r>
        <w:br/>
      </w:r>
      <w:r>
        <w:rPr>
          <w:rFonts w:ascii="Times New Roman"/>
          <w:b w:val="false"/>
          <w:i w:val="false"/>
          <w:color w:val="000000"/>
          <w:sz w:val="28"/>
        </w:rPr>
        <w:t xml:space="preserve">
Сүлейменова Сандуғаш Сейілханқызы            Атырау облыстық сотына, </w:t>
      </w:r>
    </w:p>
    <w:p>
      <w:pPr>
        <w:spacing w:after="0"/>
        <w:ind w:left="0"/>
        <w:jc w:val="both"/>
      </w:pPr>
      <w:r>
        <w:rPr>
          <w:rFonts w:ascii="Times New Roman"/>
          <w:b w:val="false"/>
          <w:i w:val="false"/>
          <w:color w:val="000000"/>
          <w:sz w:val="28"/>
        </w:rPr>
        <w:t xml:space="preserve">Ахметжанова Шолпан Рамазанқызы </w:t>
      </w:r>
      <w:r>
        <w:br/>
      </w:r>
      <w:r>
        <w:rPr>
          <w:rFonts w:ascii="Times New Roman"/>
          <w:b w:val="false"/>
          <w:i w:val="false"/>
          <w:color w:val="000000"/>
          <w:sz w:val="28"/>
        </w:rPr>
        <w:t xml:space="preserve">
Сейітов Кәкен Қалымбекұлы </w:t>
      </w:r>
      <w:r>
        <w:br/>
      </w:r>
      <w:r>
        <w:rPr>
          <w:rFonts w:ascii="Times New Roman"/>
          <w:b w:val="false"/>
          <w:i w:val="false"/>
          <w:color w:val="000000"/>
          <w:sz w:val="28"/>
        </w:rPr>
        <w:t xml:space="preserve">
Тәшенов Батырхан Мұқашұлы </w:t>
      </w:r>
      <w:r>
        <w:br/>
      </w:r>
      <w:r>
        <w:rPr>
          <w:rFonts w:ascii="Times New Roman"/>
          <w:b w:val="false"/>
          <w:i w:val="false"/>
          <w:color w:val="000000"/>
          <w:sz w:val="28"/>
        </w:rPr>
        <w:t xml:space="preserve">
Тоқышева Мәриямгүл Шәкенқызы                 Шығыс Қазақстан </w:t>
      </w:r>
      <w:r>
        <w:br/>
      </w:r>
      <w:r>
        <w:rPr>
          <w:rFonts w:ascii="Times New Roman"/>
          <w:b w:val="false"/>
          <w:i w:val="false"/>
          <w:color w:val="000000"/>
          <w:sz w:val="28"/>
        </w:rPr>
        <w:t xml:space="preserve">
                                             облыстық сотына, </w:t>
      </w:r>
    </w:p>
    <w:p>
      <w:pPr>
        <w:spacing w:after="0"/>
        <w:ind w:left="0"/>
        <w:jc w:val="both"/>
      </w:pPr>
      <w:r>
        <w:rPr>
          <w:rFonts w:ascii="Times New Roman"/>
          <w:b w:val="false"/>
          <w:i w:val="false"/>
          <w:color w:val="000000"/>
          <w:sz w:val="28"/>
        </w:rPr>
        <w:t xml:space="preserve">Қасенов Әлихан Ермекұлы                      </w:t>
      </w:r>
      <w:r>
        <w:br/>
      </w:r>
      <w:r>
        <w:rPr>
          <w:rFonts w:ascii="Times New Roman"/>
          <w:b w:val="false"/>
          <w:i w:val="false"/>
          <w:color w:val="000000"/>
          <w:sz w:val="28"/>
        </w:rPr>
        <w:t xml:space="preserve">
Пугаев Игорь Васильевич                      Қарағанды облыстық </w:t>
      </w:r>
      <w:r>
        <w:br/>
      </w:r>
      <w:r>
        <w:rPr>
          <w:rFonts w:ascii="Times New Roman"/>
          <w:b w:val="false"/>
          <w:i w:val="false"/>
          <w:color w:val="000000"/>
          <w:sz w:val="28"/>
        </w:rPr>
        <w:t xml:space="preserve">
                                             сотына, </w:t>
      </w:r>
    </w:p>
    <w:p>
      <w:pPr>
        <w:spacing w:after="0"/>
        <w:ind w:left="0"/>
        <w:jc w:val="both"/>
      </w:pPr>
      <w:r>
        <w:rPr>
          <w:rFonts w:ascii="Times New Roman"/>
          <w:b w:val="false"/>
          <w:i w:val="false"/>
          <w:color w:val="000000"/>
          <w:sz w:val="28"/>
        </w:rPr>
        <w:t xml:space="preserve">Темірбаева Дәмелі                            Қостанай облыстық </w:t>
      </w:r>
      <w:r>
        <w:br/>
      </w:r>
      <w:r>
        <w:rPr>
          <w:rFonts w:ascii="Times New Roman"/>
          <w:b w:val="false"/>
          <w:i w:val="false"/>
          <w:color w:val="000000"/>
          <w:sz w:val="28"/>
        </w:rPr>
        <w:t xml:space="preserve">
                                             сотына, </w:t>
      </w:r>
      <w:r>
        <w:br/>
      </w:r>
      <w:r>
        <w:rPr>
          <w:rFonts w:ascii="Times New Roman"/>
          <w:b w:val="false"/>
          <w:i w:val="false"/>
          <w:color w:val="000000"/>
          <w:sz w:val="28"/>
        </w:rPr>
        <w:t>
 </w:t>
      </w:r>
      <w:r>
        <w:br/>
      </w:r>
      <w:r>
        <w:rPr>
          <w:rFonts w:ascii="Times New Roman"/>
          <w:b w:val="false"/>
          <w:i w:val="false"/>
          <w:color w:val="000000"/>
          <w:sz w:val="28"/>
        </w:rPr>
        <w:t xml:space="preserve">
  Қаженова Хамида Шаңқұлқызы                   Маңғыстау облыстық                                                  сотына, </w:t>
      </w:r>
      <w:r>
        <w:br/>
      </w:r>
      <w:r>
        <w:rPr>
          <w:rFonts w:ascii="Times New Roman"/>
          <w:b w:val="false"/>
          <w:i w:val="false"/>
          <w:color w:val="000000"/>
          <w:sz w:val="28"/>
        </w:rPr>
        <w:t>
 </w:t>
      </w:r>
      <w:r>
        <w:br/>
      </w:r>
      <w:r>
        <w:rPr>
          <w:rFonts w:ascii="Times New Roman"/>
          <w:b w:val="false"/>
          <w:i w:val="false"/>
          <w:color w:val="000000"/>
          <w:sz w:val="28"/>
        </w:rPr>
        <w:t xml:space="preserve">
  Климашина Людмила Николаевна                 Павлодар облыстық </w:t>
      </w:r>
      <w:r>
        <w:br/>
      </w:r>
      <w:r>
        <w:rPr>
          <w:rFonts w:ascii="Times New Roman"/>
          <w:b w:val="false"/>
          <w:i w:val="false"/>
          <w:color w:val="000000"/>
          <w:sz w:val="28"/>
        </w:rPr>
        <w:t xml:space="preserve">
                                             сотына, </w:t>
      </w:r>
    </w:p>
    <w:p>
      <w:pPr>
        <w:spacing w:after="0"/>
        <w:ind w:left="0"/>
        <w:jc w:val="both"/>
      </w:pPr>
      <w:r>
        <w:rPr>
          <w:rFonts w:ascii="Times New Roman"/>
          <w:b w:val="false"/>
          <w:i w:val="false"/>
          <w:color w:val="000000"/>
          <w:sz w:val="28"/>
        </w:rPr>
        <w:t xml:space="preserve">Сәкенов Советхан Сәкенұлы                    Қазақстан Республикасы </w:t>
      </w:r>
      <w:r>
        <w:br/>
      </w:r>
      <w:r>
        <w:rPr>
          <w:rFonts w:ascii="Times New Roman"/>
          <w:b w:val="false"/>
          <w:i w:val="false"/>
          <w:color w:val="000000"/>
          <w:sz w:val="28"/>
        </w:rPr>
        <w:t xml:space="preserve">
                                             әскерлерінің әскери </w:t>
      </w:r>
      <w:r>
        <w:br/>
      </w:r>
      <w:r>
        <w:rPr>
          <w:rFonts w:ascii="Times New Roman"/>
          <w:b w:val="false"/>
          <w:i w:val="false"/>
          <w:color w:val="000000"/>
          <w:sz w:val="28"/>
        </w:rPr>
        <w:t xml:space="preserve">
                                             сотына </w:t>
      </w:r>
      <w:r>
        <w:br/>
      </w:r>
      <w:r>
        <w:rPr>
          <w:rFonts w:ascii="Times New Roman"/>
          <w:b w:val="false"/>
          <w:i w:val="false"/>
          <w:color w:val="000000"/>
          <w:sz w:val="28"/>
        </w:rPr>
        <w:t>
</w:t>
      </w:r>
      <w:r>
        <w:rPr>
          <w:rFonts w:ascii="Times New Roman"/>
          <w:b/>
          <w:i w:val="false"/>
          <w:color w:val="000000"/>
          <w:sz w:val="28"/>
        </w:rPr>
        <w:t xml:space="preserve">судьялар болып тағайындалсын.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 Мыналар: </w:t>
      </w:r>
    </w:p>
    <w:bookmarkEnd w:id="3"/>
    <w:p>
      <w:pPr>
        <w:spacing w:after="0"/>
        <w:ind w:left="0"/>
        <w:jc w:val="left"/>
      </w:pPr>
      <w:r>
        <w:rPr>
          <w:rFonts w:ascii="Times New Roman"/>
          <w:b/>
          <w:i w:val="false"/>
          <w:color w:val="000000"/>
        </w:rPr>
        <w:t xml:space="preserve"> Ақмола облыстық сотының: </w:t>
      </w:r>
    </w:p>
    <w:p>
      <w:pPr>
        <w:spacing w:after="0"/>
        <w:ind w:left="0"/>
        <w:jc w:val="both"/>
      </w:pPr>
      <w:r>
        <w:rPr>
          <w:rFonts w:ascii="Times New Roman"/>
          <w:b w:val="false"/>
          <w:i w:val="false"/>
          <w:color w:val="000000"/>
          <w:sz w:val="28"/>
        </w:rPr>
        <w:t xml:space="preserve">судьясы                           Әубәкірова Қарлығаш Теміртасқызы </w:t>
      </w:r>
      <w:r>
        <w:br/>
      </w:r>
      <w:r>
        <w:rPr>
          <w:rFonts w:ascii="Times New Roman"/>
          <w:b w:val="false"/>
          <w:i w:val="false"/>
          <w:color w:val="000000"/>
          <w:sz w:val="28"/>
        </w:rPr>
        <w:t xml:space="preserve">
                                  өз өтініші бойынша отставкаға </w:t>
      </w:r>
      <w:r>
        <w:br/>
      </w:r>
      <w:r>
        <w:rPr>
          <w:rFonts w:ascii="Times New Roman"/>
          <w:b w:val="false"/>
          <w:i w:val="false"/>
          <w:color w:val="000000"/>
          <w:sz w:val="28"/>
        </w:rPr>
        <w:t xml:space="preserve">
                                  шығуына байланысты, </w:t>
      </w:r>
    </w:p>
    <w:p>
      <w:pPr>
        <w:spacing w:after="0"/>
        <w:ind w:left="0"/>
        <w:jc w:val="left"/>
      </w:pPr>
      <w:r>
        <w:rPr>
          <w:rFonts w:ascii="Times New Roman"/>
          <w:b/>
          <w:i w:val="false"/>
          <w:color w:val="000000"/>
        </w:rPr>
        <w:t xml:space="preserve"> Шығыс Қазақстан облыстық сотының: </w:t>
      </w:r>
    </w:p>
    <w:p>
      <w:pPr>
        <w:spacing w:after="0"/>
        <w:ind w:left="0"/>
        <w:jc w:val="both"/>
      </w:pPr>
      <w:r>
        <w:rPr>
          <w:rFonts w:ascii="Times New Roman"/>
          <w:b w:val="false"/>
          <w:i w:val="false"/>
          <w:color w:val="000000"/>
          <w:sz w:val="28"/>
        </w:rPr>
        <w:t xml:space="preserve">төрайымы                          Кереева Тоғжан Тасқалиқызы </w:t>
      </w:r>
      <w:r>
        <w:br/>
      </w:r>
      <w:r>
        <w:rPr>
          <w:rFonts w:ascii="Times New Roman"/>
          <w:b w:val="false"/>
          <w:i w:val="false"/>
          <w:color w:val="000000"/>
          <w:sz w:val="28"/>
        </w:rPr>
        <w:t xml:space="preserve">
                                  атқарып отырған қызметіне сай </w:t>
      </w:r>
      <w:r>
        <w:br/>
      </w:r>
      <w:r>
        <w:rPr>
          <w:rFonts w:ascii="Times New Roman"/>
          <w:b w:val="false"/>
          <w:i w:val="false"/>
          <w:color w:val="000000"/>
          <w:sz w:val="28"/>
        </w:rPr>
        <w:t xml:space="preserve">
                                  келмеуіне байланысты, </w:t>
      </w:r>
    </w:p>
    <w:p>
      <w:pPr>
        <w:spacing w:after="0"/>
        <w:ind w:left="0"/>
        <w:jc w:val="both"/>
      </w:pPr>
      <w:r>
        <w:rPr>
          <w:rFonts w:ascii="Times New Roman"/>
          <w:b w:val="false"/>
          <w:i w:val="false"/>
          <w:color w:val="000000"/>
          <w:sz w:val="28"/>
        </w:rPr>
        <w:t xml:space="preserve">азаматтық істер                   Нұрашева Бибі Файзуллақызы </w:t>
      </w:r>
      <w:r>
        <w:br/>
      </w:r>
      <w:r>
        <w:rPr>
          <w:rFonts w:ascii="Times New Roman"/>
          <w:b w:val="false"/>
          <w:i w:val="false"/>
          <w:color w:val="000000"/>
          <w:sz w:val="28"/>
        </w:rPr>
        <w:t xml:space="preserve">
жөніндегі сот алқасының           Астана қалалық сотының судьясы </w:t>
      </w:r>
      <w:r>
        <w:br/>
      </w:r>
      <w:r>
        <w:rPr>
          <w:rFonts w:ascii="Times New Roman"/>
          <w:b w:val="false"/>
          <w:i w:val="false"/>
          <w:color w:val="000000"/>
          <w:sz w:val="28"/>
        </w:rPr>
        <w:t xml:space="preserve">
төрайымы                          болып тағайындалуын абайланысты, </w:t>
      </w:r>
    </w:p>
    <w:p>
      <w:pPr>
        <w:spacing w:after="0"/>
        <w:ind w:left="0"/>
        <w:jc w:val="both"/>
      </w:pPr>
      <w:r>
        <w:rPr>
          <w:rFonts w:ascii="Times New Roman"/>
          <w:b w:val="false"/>
          <w:i w:val="false"/>
          <w:color w:val="000000"/>
          <w:sz w:val="28"/>
        </w:rPr>
        <w:t xml:space="preserve">судьясы                           Тұрлыбеков Манап </w:t>
      </w:r>
      <w:r>
        <w:br/>
      </w:r>
      <w:r>
        <w:rPr>
          <w:rFonts w:ascii="Times New Roman"/>
          <w:b w:val="false"/>
          <w:i w:val="false"/>
          <w:color w:val="000000"/>
          <w:sz w:val="28"/>
        </w:rPr>
        <w:t xml:space="preserve">
                                  Үржар аудандық сотының Мақаншы сот </w:t>
      </w:r>
      <w:r>
        <w:br/>
      </w:r>
      <w:r>
        <w:rPr>
          <w:rFonts w:ascii="Times New Roman"/>
          <w:b w:val="false"/>
          <w:i w:val="false"/>
          <w:color w:val="000000"/>
          <w:sz w:val="28"/>
        </w:rPr>
        <w:t xml:space="preserve">
                                  учаскесінің аға судьясы қызметіне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Жамбыл облыстық сотының: </w:t>
      </w:r>
    </w:p>
    <w:p>
      <w:pPr>
        <w:spacing w:after="0"/>
        <w:ind w:left="0"/>
        <w:jc w:val="both"/>
      </w:pPr>
      <w:r>
        <w:rPr>
          <w:rFonts w:ascii="Times New Roman"/>
          <w:b w:val="false"/>
          <w:i w:val="false"/>
          <w:color w:val="000000"/>
          <w:sz w:val="28"/>
        </w:rPr>
        <w:t xml:space="preserve">төрағасы                          Әбілқайыров Мақсұт Романбекұлы </w:t>
      </w:r>
      <w:r>
        <w:br/>
      </w:r>
      <w:r>
        <w:rPr>
          <w:rFonts w:ascii="Times New Roman"/>
          <w:b w:val="false"/>
          <w:i w:val="false"/>
          <w:color w:val="000000"/>
          <w:sz w:val="28"/>
        </w:rPr>
        <w:t xml:space="preserve">
                                  Қазақстан Республикасы Жоғарғы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судьясы                           Мыңжасар Вилис Шаймұханұлы </w:t>
      </w:r>
      <w:r>
        <w:br/>
      </w:r>
      <w:r>
        <w:rPr>
          <w:rFonts w:ascii="Times New Roman"/>
          <w:b w:val="false"/>
          <w:i w:val="false"/>
          <w:color w:val="000000"/>
          <w:sz w:val="28"/>
        </w:rPr>
        <w:t xml:space="preserve">
                                  қайтыс болуына байланысты, </w:t>
      </w:r>
    </w:p>
    <w:p>
      <w:pPr>
        <w:spacing w:after="0"/>
        <w:ind w:left="0"/>
        <w:jc w:val="left"/>
      </w:pPr>
      <w:r>
        <w:rPr>
          <w:rFonts w:ascii="Times New Roman"/>
          <w:b/>
          <w:i w:val="false"/>
          <w:color w:val="000000"/>
        </w:rPr>
        <w:t xml:space="preserve"> Қарағанды облыстық сотының: </w:t>
      </w:r>
    </w:p>
    <w:p>
      <w:pPr>
        <w:spacing w:after="0"/>
        <w:ind w:left="0"/>
        <w:jc w:val="both"/>
      </w:pPr>
      <w:r>
        <w:rPr>
          <w:rFonts w:ascii="Times New Roman"/>
          <w:b w:val="false"/>
          <w:i w:val="false"/>
          <w:color w:val="000000"/>
          <w:sz w:val="28"/>
        </w:rPr>
        <w:t xml:space="preserve">судьясы                           Мухамедзянова Наталья Ивановна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азаматтығынан айырылуына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Қостанай облыстық сотының: </w:t>
      </w:r>
    </w:p>
    <w:p>
      <w:pPr>
        <w:spacing w:after="0"/>
        <w:ind w:left="0"/>
        <w:jc w:val="both"/>
      </w:pPr>
      <w:r>
        <w:rPr>
          <w:rFonts w:ascii="Times New Roman"/>
          <w:b w:val="false"/>
          <w:i w:val="false"/>
          <w:color w:val="000000"/>
          <w:sz w:val="28"/>
        </w:rPr>
        <w:t xml:space="preserve">судьялары                         Петухова Людмила Николаевна, </w:t>
      </w:r>
      <w:r>
        <w:br/>
      </w:r>
      <w:r>
        <w:rPr>
          <w:rFonts w:ascii="Times New Roman"/>
          <w:b w:val="false"/>
          <w:i w:val="false"/>
          <w:color w:val="000000"/>
          <w:sz w:val="28"/>
        </w:rPr>
        <w:t xml:space="preserve">
                                  Рогова Ольга Алексеевна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азаматтығынан айырылуларына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Павлодар облыстық сотының: </w:t>
      </w:r>
    </w:p>
    <w:p>
      <w:pPr>
        <w:spacing w:after="0"/>
        <w:ind w:left="0"/>
        <w:jc w:val="both"/>
      </w:pPr>
      <w:r>
        <w:rPr>
          <w:rFonts w:ascii="Times New Roman"/>
          <w:b w:val="false"/>
          <w:i w:val="false"/>
          <w:color w:val="000000"/>
          <w:sz w:val="28"/>
        </w:rPr>
        <w:t xml:space="preserve">судьясы                           Тілеулин Мейрам Мұхамеджанұлы </w:t>
      </w:r>
      <w:r>
        <w:br/>
      </w:r>
      <w:r>
        <w:rPr>
          <w:rFonts w:ascii="Times New Roman"/>
          <w:b w:val="false"/>
          <w:i w:val="false"/>
          <w:color w:val="000000"/>
          <w:sz w:val="28"/>
        </w:rPr>
        <w:t xml:space="preserve">
                                  Павлодар Қалалық сотының </w:t>
      </w:r>
      <w:r>
        <w:br/>
      </w:r>
      <w:r>
        <w:rPr>
          <w:rFonts w:ascii="Times New Roman"/>
          <w:b w:val="false"/>
          <w:i w:val="false"/>
          <w:color w:val="000000"/>
          <w:sz w:val="28"/>
        </w:rPr>
        <w:t xml:space="preserve">
                                  судьялығына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Солтүстік Қазақстан облыстық сотының: </w:t>
      </w:r>
    </w:p>
    <w:p>
      <w:pPr>
        <w:spacing w:after="0"/>
        <w:ind w:left="0"/>
        <w:jc w:val="both"/>
      </w:pPr>
      <w:r>
        <w:rPr>
          <w:rFonts w:ascii="Times New Roman"/>
          <w:b w:val="false"/>
          <w:i w:val="false"/>
          <w:color w:val="000000"/>
          <w:sz w:val="28"/>
        </w:rPr>
        <w:t xml:space="preserve">төрағасы                          Мамырбаев Рахымбек Нұрмұхаметұлы </w:t>
      </w:r>
      <w:r>
        <w:br/>
      </w:r>
      <w:r>
        <w:rPr>
          <w:rFonts w:ascii="Times New Roman"/>
          <w:b w:val="false"/>
          <w:i w:val="false"/>
          <w:color w:val="000000"/>
          <w:sz w:val="28"/>
        </w:rPr>
        <w:t xml:space="preserve">
                                  атқарып отырған қызметіне сай </w:t>
      </w:r>
      <w:r>
        <w:br/>
      </w:r>
      <w:r>
        <w:rPr>
          <w:rFonts w:ascii="Times New Roman"/>
          <w:b w:val="false"/>
          <w:i w:val="false"/>
          <w:color w:val="000000"/>
          <w:sz w:val="28"/>
        </w:rPr>
        <w:t xml:space="preserve">
                                  келмеуіне байланысты, шаруашылық </w:t>
      </w:r>
      <w:r>
        <w:br/>
      </w:r>
      <w:r>
        <w:rPr>
          <w:rFonts w:ascii="Times New Roman"/>
          <w:b w:val="false"/>
          <w:i w:val="false"/>
          <w:color w:val="000000"/>
          <w:sz w:val="28"/>
        </w:rPr>
        <w:t xml:space="preserve">
                                  істер жөніндегі алқасының </w:t>
      </w:r>
      <w:r>
        <w:br/>
      </w:r>
      <w:r>
        <w:rPr>
          <w:rFonts w:ascii="Times New Roman"/>
          <w:b w:val="false"/>
          <w:i w:val="false"/>
          <w:color w:val="000000"/>
          <w:sz w:val="28"/>
        </w:rPr>
        <w:t>
 </w:t>
      </w:r>
      <w:r>
        <w:br/>
      </w:r>
      <w:r>
        <w:rPr>
          <w:rFonts w:ascii="Times New Roman"/>
          <w:b w:val="false"/>
          <w:i w:val="false"/>
          <w:color w:val="000000"/>
          <w:sz w:val="28"/>
        </w:rPr>
        <w:t xml:space="preserve">
  төрағасы                          Басағарынов Берік Қанапияұлы, </w:t>
      </w:r>
    </w:p>
    <w:p>
      <w:pPr>
        <w:spacing w:after="0"/>
        <w:ind w:left="0"/>
        <w:jc w:val="both"/>
      </w:pPr>
      <w:r>
        <w:rPr>
          <w:rFonts w:ascii="Times New Roman"/>
          <w:b w:val="false"/>
          <w:i w:val="false"/>
          <w:color w:val="000000"/>
          <w:sz w:val="28"/>
        </w:rPr>
        <w:t xml:space="preserve">судьясы                           Ғайсин Төлеген Ережепұлы </w:t>
      </w:r>
      <w:r>
        <w:br/>
      </w:r>
      <w:r>
        <w:rPr>
          <w:rFonts w:ascii="Times New Roman"/>
          <w:b w:val="false"/>
          <w:i w:val="false"/>
          <w:color w:val="000000"/>
          <w:sz w:val="28"/>
        </w:rPr>
        <w:t xml:space="preserve">
                                  Петропавл қалалық сотының </w:t>
      </w:r>
      <w:r>
        <w:br/>
      </w:r>
      <w:r>
        <w:rPr>
          <w:rFonts w:ascii="Times New Roman"/>
          <w:b w:val="false"/>
          <w:i w:val="false"/>
          <w:color w:val="000000"/>
          <w:sz w:val="28"/>
        </w:rPr>
        <w:t xml:space="preserve">
                                  судьялары болып тағайындалуларына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судьясы                           Әміров Досжан Сарманқұлұлы </w:t>
      </w:r>
      <w:r>
        <w:br/>
      </w:r>
      <w:r>
        <w:rPr>
          <w:rFonts w:ascii="Times New Roman"/>
          <w:b w:val="false"/>
          <w:i w:val="false"/>
          <w:color w:val="000000"/>
          <w:sz w:val="28"/>
        </w:rPr>
        <w:t xml:space="preserve">
                                  Қарағанды облысы Теміртау </w:t>
      </w:r>
      <w:r>
        <w:br/>
      </w:r>
      <w:r>
        <w:rPr>
          <w:rFonts w:ascii="Times New Roman"/>
          <w:b w:val="false"/>
          <w:i w:val="false"/>
          <w:color w:val="000000"/>
          <w:sz w:val="28"/>
        </w:rPr>
        <w:t xml:space="preserve">
                                  қалалық сотының төрағасы </w:t>
      </w:r>
      <w:r>
        <w:br/>
      </w:r>
      <w:r>
        <w:rPr>
          <w:rFonts w:ascii="Times New Roman"/>
          <w:b w:val="false"/>
          <w:i w:val="false"/>
          <w:color w:val="000000"/>
          <w:sz w:val="28"/>
        </w:rPr>
        <w:t xml:space="preserve">
                                  қызметіне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Оңтүстік Қазақстан Облыстық сотының: </w:t>
      </w:r>
    </w:p>
    <w:p>
      <w:pPr>
        <w:spacing w:after="0"/>
        <w:ind w:left="0"/>
        <w:jc w:val="both"/>
      </w:pPr>
      <w:r>
        <w:rPr>
          <w:rFonts w:ascii="Times New Roman"/>
          <w:b w:val="false"/>
          <w:i w:val="false"/>
          <w:color w:val="000000"/>
          <w:sz w:val="28"/>
        </w:rPr>
        <w:t xml:space="preserve">судьялары                         Жайылғанова Анар Нұралықызы </w:t>
      </w:r>
      <w:r>
        <w:br/>
      </w:r>
      <w:r>
        <w:rPr>
          <w:rFonts w:ascii="Times New Roman"/>
          <w:b w:val="false"/>
          <w:i w:val="false"/>
          <w:color w:val="000000"/>
          <w:sz w:val="28"/>
        </w:rPr>
        <w:t xml:space="preserve">
                                  Рахманберді Ермахан Еркінұлы </w:t>
      </w:r>
      <w:r>
        <w:br/>
      </w:r>
      <w:r>
        <w:rPr>
          <w:rFonts w:ascii="Times New Roman"/>
          <w:b w:val="false"/>
          <w:i w:val="false"/>
          <w:color w:val="000000"/>
          <w:sz w:val="28"/>
        </w:rPr>
        <w:t xml:space="preserve">
                                  мемлекеттік органдағы басқа </w:t>
      </w:r>
      <w:r>
        <w:br/>
      </w:r>
      <w:r>
        <w:rPr>
          <w:rFonts w:ascii="Times New Roman"/>
          <w:b w:val="false"/>
          <w:i w:val="false"/>
          <w:color w:val="000000"/>
          <w:sz w:val="28"/>
        </w:rPr>
        <w:t xml:space="preserve">
                                  қызметке тағайындалуларына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Қазақстан Республикасы әскерлерінің әскери сотының: </w:t>
      </w:r>
    </w:p>
    <w:p>
      <w:pPr>
        <w:spacing w:after="0"/>
        <w:ind w:left="0"/>
        <w:jc w:val="both"/>
      </w:pPr>
      <w:r>
        <w:rPr>
          <w:rFonts w:ascii="Times New Roman"/>
          <w:b w:val="false"/>
          <w:i w:val="false"/>
          <w:color w:val="000000"/>
          <w:sz w:val="28"/>
        </w:rPr>
        <w:t xml:space="preserve">судьясы                           Тұрлыбеков Бақыткелді Тамашаұлы </w:t>
      </w:r>
      <w:r>
        <w:br/>
      </w:r>
      <w:r>
        <w:rPr>
          <w:rFonts w:ascii="Times New Roman"/>
          <w:b w:val="false"/>
          <w:i w:val="false"/>
          <w:color w:val="000000"/>
          <w:sz w:val="28"/>
        </w:rPr>
        <w:t xml:space="preserve">
                                  Талдықорған гарнизондық әскери </w:t>
      </w:r>
      <w:r>
        <w:br/>
      </w:r>
      <w:r>
        <w:rPr>
          <w:rFonts w:ascii="Times New Roman"/>
          <w:b w:val="false"/>
          <w:i w:val="false"/>
          <w:color w:val="000000"/>
          <w:sz w:val="28"/>
        </w:rPr>
        <w:t xml:space="preserve">
                                  сотының төрағасы болып </w:t>
      </w:r>
      <w:r>
        <w:br/>
      </w:r>
      <w:r>
        <w:rPr>
          <w:rFonts w:ascii="Times New Roman"/>
          <w:b w:val="false"/>
          <w:i w:val="false"/>
          <w:color w:val="000000"/>
          <w:sz w:val="28"/>
        </w:rPr>
        <w:t xml:space="preserve">
                                  тағайындалуына байланысты </w:t>
      </w:r>
      <w:r>
        <w:br/>
      </w:r>
      <w:r>
        <w:rPr>
          <w:rFonts w:ascii="Times New Roman"/>
          <w:b w:val="false"/>
          <w:i w:val="false"/>
          <w:color w:val="000000"/>
          <w:sz w:val="28"/>
        </w:rPr>
        <w:t>
</w:t>
      </w:r>
      <w:r>
        <w:rPr>
          <w:rFonts w:ascii="Times New Roman"/>
          <w:b/>
          <w:i w:val="false"/>
          <w:color w:val="000000"/>
          <w:sz w:val="28"/>
        </w:rPr>
        <w:t xml:space="preserve">қызметтерінен босатылсын.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 Мыналар: </w:t>
      </w:r>
    </w:p>
    <w:bookmarkEnd w:id="4"/>
    <w:p>
      <w:pPr>
        <w:spacing w:after="0"/>
        <w:ind w:left="0"/>
        <w:jc w:val="left"/>
      </w:pPr>
      <w:r>
        <w:rPr>
          <w:rFonts w:ascii="Times New Roman"/>
          <w:b/>
          <w:i w:val="false"/>
          <w:color w:val="000000"/>
        </w:rPr>
        <w:t xml:space="preserve"> Ақмола облысы бойынша: </w:t>
      </w:r>
    </w:p>
    <w:p>
      <w:pPr>
        <w:spacing w:after="0"/>
        <w:ind w:left="0"/>
        <w:jc w:val="both"/>
      </w:pPr>
      <w:r>
        <w:rPr>
          <w:rFonts w:ascii="Times New Roman"/>
          <w:b w:val="false"/>
          <w:i w:val="false"/>
          <w:color w:val="000000"/>
          <w:sz w:val="28"/>
        </w:rPr>
        <w:t xml:space="preserve">Мұқашева Дана Әусаққызы           Атбасар аудандық сотының судьясы, </w:t>
      </w:r>
      <w:r>
        <w:br/>
      </w:r>
      <w:r>
        <w:rPr>
          <w:rFonts w:ascii="Times New Roman"/>
          <w:b w:val="false"/>
          <w:i w:val="false"/>
          <w:color w:val="000000"/>
          <w:sz w:val="28"/>
        </w:rPr>
        <w:t>
 </w:t>
      </w:r>
      <w:r>
        <w:br/>
      </w:r>
      <w:r>
        <w:rPr>
          <w:rFonts w:ascii="Times New Roman"/>
          <w:b w:val="false"/>
          <w:i w:val="false"/>
          <w:color w:val="000000"/>
          <w:sz w:val="28"/>
        </w:rPr>
        <w:t xml:space="preserve">
  Нұрабаев Мұрат Қойшыбайұлы        Зеренді аудандық сотының төрағасы, </w:t>
      </w:r>
      <w:r>
        <w:br/>
      </w:r>
      <w:r>
        <w:rPr>
          <w:rFonts w:ascii="Times New Roman"/>
          <w:b w:val="false"/>
          <w:i w:val="false"/>
          <w:color w:val="000000"/>
          <w:sz w:val="28"/>
        </w:rPr>
        <w:t>
 </w:t>
      </w:r>
      <w:r>
        <w:br/>
      </w:r>
      <w:r>
        <w:rPr>
          <w:rFonts w:ascii="Times New Roman"/>
          <w:b w:val="false"/>
          <w:i w:val="false"/>
          <w:color w:val="000000"/>
          <w:sz w:val="28"/>
        </w:rPr>
        <w:t xml:space="preserve">
  Даминов Раджаб Адгамович </w:t>
      </w:r>
      <w:r>
        <w:br/>
      </w:r>
      <w:r>
        <w:rPr>
          <w:rFonts w:ascii="Times New Roman"/>
          <w:b w:val="false"/>
          <w:i w:val="false"/>
          <w:color w:val="000000"/>
          <w:sz w:val="28"/>
        </w:rPr>
        <w:t xml:space="preserve">
Есенеева Алма Қадырбайқызы </w:t>
      </w:r>
      <w:r>
        <w:br/>
      </w:r>
      <w:r>
        <w:rPr>
          <w:rFonts w:ascii="Times New Roman"/>
          <w:b w:val="false"/>
          <w:i w:val="false"/>
          <w:color w:val="000000"/>
          <w:sz w:val="28"/>
        </w:rPr>
        <w:t xml:space="preserve">
Сақтағанова Сәуле Дәулеткелдіқызы  Көкшетау қалалық сотының </w:t>
      </w:r>
      <w:r>
        <w:br/>
      </w:r>
      <w:r>
        <w:rPr>
          <w:rFonts w:ascii="Times New Roman"/>
          <w:b w:val="false"/>
          <w:i w:val="false"/>
          <w:color w:val="000000"/>
          <w:sz w:val="28"/>
        </w:rPr>
        <w:t xml:space="preserve">
                                   судьялары, </w:t>
      </w:r>
      <w:r>
        <w:br/>
      </w:r>
      <w:r>
        <w:rPr>
          <w:rFonts w:ascii="Times New Roman"/>
          <w:b w:val="false"/>
          <w:i w:val="false"/>
          <w:color w:val="000000"/>
          <w:sz w:val="28"/>
        </w:rPr>
        <w:t>
 </w:t>
      </w:r>
      <w:r>
        <w:br/>
      </w:r>
      <w:r>
        <w:rPr>
          <w:rFonts w:ascii="Times New Roman"/>
          <w:b w:val="false"/>
          <w:i w:val="false"/>
          <w:color w:val="000000"/>
          <w:sz w:val="28"/>
        </w:rPr>
        <w:t xml:space="preserve">
  Ғибәділов Мейрам Мырзахметұлы     Щучинск аудандық сотының судьясы,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Ақмола облыстық сотының судьялары </w:t>
      </w:r>
      <w:r>
        <w:br/>
      </w:r>
      <w:r>
        <w:rPr>
          <w:rFonts w:ascii="Times New Roman"/>
          <w:b w:val="false"/>
          <w:i w:val="false"/>
          <w:color w:val="000000"/>
          <w:sz w:val="28"/>
        </w:rPr>
        <w:t xml:space="preserve">
болып тағайындалуларына байланысты, </w:t>
      </w:r>
      <w:r>
        <w:br/>
      </w:r>
      <w:r>
        <w:rPr>
          <w:rFonts w:ascii="Times New Roman"/>
          <w:b w:val="false"/>
          <w:i w:val="false"/>
          <w:color w:val="000000"/>
          <w:sz w:val="28"/>
        </w:rPr>
        <w:t xml:space="preserve">
Қалықов Теміржан Кенжебайұлы           Жақсы аудандық </w:t>
      </w:r>
      <w:r>
        <w:br/>
      </w:r>
      <w:r>
        <w:rPr>
          <w:rFonts w:ascii="Times New Roman"/>
          <w:b w:val="false"/>
          <w:i w:val="false"/>
          <w:color w:val="000000"/>
          <w:sz w:val="28"/>
        </w:rPr>
        <w:t xml:space="preserve">
судьяға қойылатын талаптарды           сотының судьясы, </w:t>
      </w:r>
      <w:r>
        <w:br/>
      </w:r>
      <w:r>
        <w:rPr>
          <w:rFonts w:ascii="Times New Roman"/>
          <w:b w:val="false"/>
          <w:i w:val="false"/>
          <w:color w:val="000000"/>
          <w:sz w:val="28"/>
        </w:rPr>
        <w:t xml:space="preserve">
орындамауына байланысты, </w:t>
      </w:r>
    </w:p>
    <w:p>
      <w:pPr>
        <w:spacing w:after="0"/>
        <w:ind w:left="0"/>
        <w:jc w:val="left"/>
      </w:pPr>
      <w:r>
        <w:rPr>
          <w:rFonts w:ascii="Times New Roman"/>
          <w:b/>
          <w:i w:val="false"/>
          <w:color w:val="000000"/>
        </w:rPr>
        <w:t xml:space="preserve"> Алматы облысы бойынша: </w:t>
      </w:r>
    </w:p>
    <w:p>
      <w:pPr>
        <w:spacing w:after="0"/>
        <w:ind w:left="0"/>
        <w:jc w:val="both"/>
      </w:pPr>
      <w:r>
        <w:rPr>
          <w:rFonts w:ascii="Times New Roman"/>
          <w:b w:val="false"/>
          <w:i w:val="false"/>
          <w:color w:val="000000"/>
          <w:sz w:val="28"/>
        </w:rPr>
        <w:t xml:space="preserve">Досмұхамбетова Раушан Бәкірқызы         Жамбыл аудандық </w:t>
      </w:r>
      <w:r>
        <w:br/>
      </w:r>
      <w:r>
        <w:rPr>
          <w:rFonts w:ascii="Times New Roman"/>
          <w:b w:val="false"/>
          <w:i w:val="false"/>
          <w:color w:val="000000"/>
          <w:sz w:val="28"/>
        </w:rPr>
        <w:t xml:space="preserve">
Тәймерденов Мейрамбек Тәймерденұлы      сотының судьялары. </w:t>
      </w:r>
      <w:r>
        <w:br/>
      </w:r>
      <w:r>
        <w:rPr>
          <w:rFonts w:ascii="Times New Roman"/>
          <w:b w:val="false"/>
          <w:i w:val="false"/>
          <w:color w:val="000000"/>
          <w:sz w:val="28"/>
        </w:rPr>
        <w:t xml:space="preserve">
Алматы облыстық сотының судьялары </w:t>
      </w:r>
      <w:r>
        <w:br/>
      </w:r>
      <w:r>
        <w:rPr>
          <w:rFonts w:ascii="Times New Roman"/>
          <w:b w:val="false"/>
          <w:i w:val="false"/>
          <w:color w:val="000000"/>
          <w:sz w:val="28"/>
        </w:rPr>
        <w:t xml:space="preserve">
болып тағайындалуларына байланысты, </w:t>
      </w:r>
    </w:p>
    <w:p>
      <w:pPr>
        <w:spacing w:after="0"/>
        <w:ind w:left="0"/>
        <w:jc w:val="left"/>
      </w:pPr>
      <w:r>
        <w:rPr>
          <w:rFonts w:ascii="Times New Roman"/>
          <w:b/>
          <w:i w:val="false"/>
          <w:color w:val="000000"/>
        </w:rPr>
        <w:t xml:space="preserve"> Алматы қаласы бойынша: </w:t>
      </w:r>
    </w:p>
    <w:p>
      <w:pPr>
        <w:spacing w:after="0"/>
        <w:ind w:left="0"/>
        <w:jc w:val="both"/>
      </w:pPr>
      <w:r>
        <w:rPr>
          <w:rFonts w:ascii="Times New Roman"/>
          <w:b w:val="false"/>
          <w:i w:val="false"/>
          <w:color w:val="000000"/>
          <w:sz w:val="28"/>
        </w:rPr>
        <w:t xml:space="preserve">Бодров Юрий Дмитриевич                  Әуезов аудандық </w:t>
      </w:r>
      <w:r>
        <w:br/>
      </w:r>
      <w:r>
        <w:rPr>
          <w:rFonts w:ascii="Times New Roman"/>
          <w:b w:val="false"/>
          <w:i w:val="false"/>
          <w:color w:val="000000"/>
          <w:sz w:val="28"/>
        </w:rPr>
        <w:t xml:space="preserve">
Алматы қалалық сотының судьясы          сотының судьясы, </w:t>
      </w:r>
      <w:r>
        <w:br/>
      </w:r>
      <w:r>
        <w:rPr>
          <w:rFonts w:ascii="Times New Roman"/>
          <w:b w:val="false"/>
          <w:i w:val="false"/>
          <w:color w:val="000000"/>
          <w:sz w:val="28"/>
        </w:rPr>
        <w:t xml:space="preserve">
болып тағайындалуына байланысты, </w:t>
      </w:r>
      <w:r>
        <w:br/>
      </w:r>
      <w:r>
        <w:rPr>
          <w:rFonts w:ascii="Times New Roman"/>
          <w:b w:val="false"/>
          <w:i w:val="false"/>
          <w:color w:val="000000"/>
          <w:sz w:val="28"/>
        </w:rPr>
        <w:t xml:space="preserve">
Күлбаева Гүлмира Нағашыбайқызы          Алмалы аудандық </w:t>
      </w:r>
      <w:r>
        <w:br/>
      </w:r>
      <w:r>
        <w:rPr>
          <w:rFonts w:ascii="Times New Roman"/>
          <w:b w:val="false"/>
          <w:i w:val="false"/>
          <w:color w:val="000000"/>
          <w:sz w:val="28"/>
        </w:rPr>
        <w:t xml:space="preserve">
атқарып отырған қызметіне               сотының судьясы, </w:t>
      </w:r>
      <w:r>
        <w:br/>
      </w:r>
      <w:r>
        <w:rPr>
          <w:rFonts w:ascii="Times New Roman"/>
          <w:b w:val="false"/>
          <w:i w:val="false"/>
          <w:color w:val="000000"/>
          <w:sz w:val="28"/>
        </w:rPr>
        <w:t xml:space="preserve">
сай келмеуіне байланысты, </w:t>
      </w:r>
    </w:p>
    <w:p>
      <w:pPr>
        <w:spacing w:after="0"/>
        <w:ind w:left="0"/>
        <w:jc w:val="left"/>
      </w:pPr>
      <w:r>
        <w:rPr>
          <w:rFonts w:ascii="Times New Roman"/>
          <w:b/>
          <w:i w:val="false"/>
          <w:color w:val="000000"/>
        </w:rPr>
        <w:t xml:space="preserve"> Атырау облысы бойынша: </w:t>
      </w:r>
    </w:p>
    <w:p>
      <w:pPr>
        <w:spacing w:after="0"/>
        <w:ind w:left="0"/>
        <w:jc w:val="both"/>
      </w:pPr>
      <w:r>
        <w:rPr>
          <w:rFonts w:ascii="Times New Roman"/>
          <w:b w:val="false"/>
          <w:i w:val="false"/>
          <w:color w:val="000000"/>
          <w:sz w:val="28"/>
        </w:rPr>
        <w:t xml:space="preserve">Бәйменова Сәуле Ғизатқызы               Атырау қалалық </w:t>
      </w:r>
      <w:r>
        <w:br/>
      </w:r>
      <w:r>
        <w:rPr>
          <w:rFonts w:ascii="Times New Roman"/>
          <w:b w:val="false"/>
          <w:i w:val="false"/>
          <w:color w:val="000000"/>
          <w:sz w:val="28"/>
        </w:rPr>
        <w:t xml:space="preserve">
Атырау облыстық сотының судьясы         сотының судьясы, </w:t>
      </w:r>
      <w:r>
        <w:br/>
      </w:r>
      <w:r>
        <w:rPr>
          <w:rFonts w:ascii="Times New Roman"/>
          <w:b w:val="false"/>
          <w:i w:val="false"/>
          <w:color w:val="000000"/>
          <w:sz w:val="28"/>
        </w:rPr>
        <w:t xml:space="preserve">
болып тағайындалуына байланысты,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Ахметжанова Шолпан Рамазанқызы          Семей қалалық сотының </w:t>
      </w:r>
      <w:r>
        <w:br/>
      </w:r>
      <w:r>
        <w:rPr>
          <w:rFonts w:ascii="Times New Roman"/>
          <w:b w:val="false"/>
          <w:i w:val="false"/>
          <w:color w:val="000000"/>
          <w:sz w:val="28"/>
        </w:rPr>
        <w:t xml:space="preserve">
                                        Қайнар сот учаскесінің </w:t>
      </w:r>
      <w:r>
        <w:br/>
      </w:r>
      <w:r>
        <w:rPr>
          <w:rFonts w:ascii="Times New Roman"/>
          <w:b w:val="false"/>
          <w:i w:val="false"/>
          <w:color w:val="000000"/>
          <w:sz w:val="28"/>
        </w:rPr>
        <w:t xml:space="preserve">
                                        аға судьясы, </w:t>
      </w:r>
    </w:p>
    <w:p>
      <w:pPr>
        <w:spacing w:after="0"/>
        <w:ind w:left="0"/>
        <w:jc w:val="both"/>
      </w:pPr>
      <w:r>
        <w:rPr>
          <w:rFonts w:ascii="Times New Roman"/>
          <w:b w:val="false"/>
          <w:i w:val="false"/>
          <w:color w:val="000000"/>
          <w:sz w:val="28"/>
        </w:rPr>
        <w:t xml:space="preserve">Сейітов Кәкен Қалымбекұлы               Глубокое аудандық </w:t>
      </w:r>
      <w:r>
        <w:br/>
      </w:r>
      <w:r>
        <w:rPr>
          <w:rFonts w:ascii="Times New Roman"/>
          <w:b w:val="false"/>
          <w:i w:val="false"/>
          <w:color w:val="000000"/>
          <w:sz w:val="28"/>
        </w:rPr>
        <w:t xml:space="preserve">
                                        сотының төрағасы, </w:t>
      </w:r>
    </w:p>
    <w:p>
      <w:pPr>
        <w:spacing w:after="0"/>
        <w:ind w:left="0"/>
        <w:jc w:val="both"/>
      </w:pPr>
      <w:r>
        <w:rPr>
          <w:rFonts w:ascii="Times New Roman"/>
          <w:b w:val="false"/>
          <w:i w:val="false"/>
          <w:color w:val="000000"/>
          <w:sz w:val="28"/>
        </w:rPr>
        <w:t xml:space="preserve">Тәшенов Батырхан Мұқашұлы               Зырянов аудандық сотының </w:t>
      </w:r>
      <w:r>
        <w:br/>
      </w:r>
      <w:r>
        <w:rPr>
          <w:rFonts w:ascii="Times New Roman"/>
          <w:b w:val="false"/>
          <w:i w:val="false"/>
          <w:color w:val="000000"/>
          <w:sz w:val="28"/>
        </w:rPr>
        <w:t xml:space="preserve">
                                        Серебрянск сот учаскесінің </w:t>
      </w:r>
      <w:r>
        <w:br/>
      </w:r>
      <w:r>
        <w:rPr>
          <w:rFonts w:ascii="Times New Roman"/>
          <w:b w:val="false"/>
          <w:i w:val="false"/>
          <w:color w:val="000000"/>
          <w:sz w:val="28"/>
        </w:rPr>
        <w:t xml:space="preserve">
                                        аға судьясы, </w:t>
      </w:r>
    </w:p>
    <w:p>
      <w:pPr>
        <w:spacing w:after="0"/>
        <w:ind w:left="0"/>
        <w:jc w:val="both"/>
      </w:pPr>
      <w:r>
        <w:rPr>
          <w:rFonts w:ascii="Times New Roman"/>
          <w:b w:val="false"/>
          <w:i w:val="false"/>
          <w:color w:val="000000"/>
          <w:sz w:val="28"/>
        </w:rPr>
        <w:t xml:space="preserve">Тоқышева Мәриямгүл Шәкенқызы            Қатон Қарағай Аудандық </w:t>
      </w:r>
      <w:r>
        <w:br/>
      </w:r>
      <w:r>
        <w:rPr>
          <w:rFonts w:ascii="Times New Roman"/>
          <w:b w:val="false"/>
          <w:i w:val="false"/>
          <w:color w:val="000000"/>
          <w:sz w:val="28"/>
        </w:rPr>
        <w:t xml:space="preserve">
                                        сотының судьясы, </w:t>
      </w:r>
      <w:r>
        <w:br/>
      </w:r>
      <w:r>
        <w:rPr>
          <w:rFonts w:ascii="Times New Roman"/>
          <w:b w:val="false"/>
          <w:i w:val="false"/>
          <w:color w:val="000000"/>
          <w:sz w:val="28"/>
        </w:rPr>
        <w:t xml:space="preserve">
Шығыс Қазақстан облыстық                                        сотының судьялары болып </w:t>
      </w:r>
      <w:r>
        <w:br/>
      </w:r>
      <w:r>
        <w:rPr>
          <w:rFonts w:ascii="Times New Roman"/>
          <w:b w:val="false"/>
          <w:i w:val="false"/>
          <w:color w:val="000000"/>
          <w:sz w:val="28"/>
        </w:rPr>
        <w:t xml:space="preserve">
тағайындалуларына байланысты,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Қасенов Әлихан Ермекұлы                 Қарағанды қаласы Октябрь </w:t>
      </w:r>
      <w:r>
        <w:br/>
      </w:r>
      <w:r>
        <w:rPr>
          <w:rFonts w:ascii="Times New Roman"/>
          <w:b w:val="false"/>
          <w:i w:val="false"/>
          <w:color w:val="000000"/>
          <w:sz w:val="28"/>
        </w:rPr>
        <w:t xml:space="preserve">
                                        аудандық сотының судьясы, </w:t>
      </w:r>
      <w:r>
        <w:br/>
      </w:r>
      <w:r>
        <w:rPr>
          <w:rFonts w:ascii="Times New Roman"/>
          <w:b w:val="false"/>
          <w:i w:val="false"/>
          <w:color w:val="000000"/>
          <w:sz w:val="28"/>
        </w:rPr>
        <w:t xml:space="preserve">
Пугаев Игорь Васильевич                 Осакаров аудандық </w:t>
      </w:r>
      <w:r>
        <w:br/>
      </w:r>
      <w:r>
        <w:rPr>
          <w:rFonts w:ascii="Times New Roman"/>
          <w:b w:val="false"/>
          <w:i w:val="false"/>
          <w:color w:val="000000"/>
          <w:sz w:val="28"/>
        </w:rPr>
        <w:t xml:space="preserve">
                                        сотының судьясы, </w:t>
      </w:r>
      <w:r>
        <w:br/>
      </w:r>
      <w:r>
        <w:rPr>
          <w:rFonts w:ascii="Times New Roman"/>
          <w:b w:val="false"/>
          <w:i w:val="false"/>
          <w:color w:val="000000"/>
          <w:sz w:val="28"/>
        </w:rPr>
        <w:t xml:space="preserve">
Қарағанды облыстық сотының судьялары </w:t>
      </w:r>
      <w:r>
        <w:br/>
      </w:r>
      <w:r>
        <w:rPr>
          <w:rFonts w:ascii="Times New Roman"/>
          <w:b w:val="false"/>
          <w:i w:val="false"/>
          <w:color w:val="000000"/>
          <w:sz w:val="28"/>
        </w:rPr>
        <w:t xml:space="preserve">
болып тағайындалуларына байланысты, </w:t>
      </w:r>
    </w:p>
    <w:p>
      <w:pPr>
        <w:spacing w:after="0"/>
        <w:ind w:left="0"/>
        <w:jc w:val="left"/>
      </w:pPr>
      <w:r>
        <w:rPr>
          <w:rFonts w:ascii="Times New Roman"/>
          <w:b/>
          <w:i w:val="false"/>
          <w:color w:val="000000"/>
        </w:rPr>
        <w:t xml:space="preserve"> Қостанай облысы бойынша: </w:t>
      </w:r>
    </w:p>
    <w:p>
      <w:pPr>
        <w:spacing w:after="0"/>
        <w:ind w:left="0"/>
        <w:jc w:val="both"/>
      </w:pPr>
      <w:r>
        <w:rPr>
          <w:rFonts w:ascii="Times New Roman"/>
          <w:b w:val="false"/>
          <w:i w:val="false"/>
          <w:color w:val="000000"/>
          <w:sz w:val="28"/>
        </w:rPr>
        <w:t xml:space="preserve">Темірбаева Дәмелі                        Қостанай аудандық      Қостанай облыстық сотының судьясы        сотының судьясы, </w:t>
      </w:r>
      <w:r>
        <w:br/>
      </w:r>
      <w:r>
        <w:rPr>
          <w:rFonts w:ascii="Times New Roman"/>
          <w:b w:val="false"/>
          <w:i w:val="false"/>
          <w:color w:val="000000"/>
          <w:sz w:val="28"/>
        </w:rPr>
        <w:t xml:space="preserve">
болып тағайындалуына байланысты, </w:t>
      </w:r>
    </w:p>
    <w:p>
      <w:pPr>
        <w:spacing w:after="0"/>
        <w:ind w:left="0"/>
        <w:jc w:val="left"/>
      </w:pPr>
      <w:r>
        <w:rPr>
          <w:rFonts w:ascii="Times New Roman"/>
          <w:b/>
          <w:i w:val="false"/>
          <w:color w:val="000000"/>
        </w:rPr>
        <w:t xml:space="preserve"> Маңғыстау облысы бойынша: </w:t>
      </w:r>
    </w:p>
    <w:p>
      <w:pPr>
        <w:spacing w:after="0"/>
        <w:ind w:left="0"/>
        <w:jc w:val="both"/>
      </w:pPr>
      <w:r>
        <w:rPr>
          <w:rFonts w:ascii="Times New Roman"/>
          <w:b w:val="false"/>
          <w:i w:val="false"/>
          <w:color w:val="000000"/>
          <w:sz w:val="28"/>
        </w:rPr>
        <w:t xml:space="preserve">Қаженова Хамида Шаңқұлқызы               Ақтау қалалық </w:t>
      </w:r>
      <w:r>
        <w:br/>
      </w:r>
      <w:r>
        <w:rPr>
          <w:rFonts w:ascii="Times New Roman"/>
          <w:b w:val="false"/>
          <w:i w:val="false"/>
          <w:color w:val="000000"/>
          <w:sz w:val="28"/>
        </w:rPr>
        <w:t xml:space="preserve">
Маңғыстау облыстық сотының судьясы       сотының судьясы, </w:t>
      </w:r>
      <w:r>
        <w:br/>
      </w:r>
      <w:r>
        <w:rPr>
          <w:rFonts w:ascii="Times New Roman"/>
          <w:b w:val="false"/>
          <w:i w:val="false"/>
          <w:color w:val="000000"/>
          <w:sz w:val="28"/>
        </w:rPr>
        <w:t xml:space="preserve">
қызметіне тағайындалуына байланысты, </w:t>
      </w:r>
    </w:p>
    <w:p>
      <w:pPr>
        <w:spacing w:after="0"/>
        <w:ind w:left="0"/>
        <w:jc w:val="left"/>
      </w:pPr>
      <w:r>
        <w:rPr>
          <w:rFonts w:ascii="Times New Roman"/>
          <w:b/>
          <w:i w:val="false"/>
          <w:color w:val="000000"/>
        </w:rPr>
        <w:t xml:space="preserve"> Солтүстік Қазақстан Облысы бойынша: </w:t>
      </w:r>
    </w:p>
    <w:p>
      <w:pPr>
        <w:spacing w:after="0"/>
        <w:ind w:left="0"/>
        <w:jc w:val="both"/>
      </w:pPr>
      <w:r>
        <w:rPr>
          <w:rFonts w:ascii="Times New Roman"/>
          <w:b w:val="false"/>
          <w:i w:val="false"/>
          <w:color w:val="000000"/>
          <w:sz w:val="28"/>
        </w:rPr>
        <w:t xml:space="preserve">Сүлейменова Сандуғаш Сейілханқызы        Петропавл қалалық </w:t>
      </w:r>
      <w:r>
        <w:br/>
      </w:r>
      <w:r>
        <w:rPr>
          <w:rFonts w:ascii="Times New Roman"/>
          <w:b w:val="false"/>
          <w:i w:val="false"/>
          <w:color w:val="000000"/>
          <w:sz w:val="28"/>
        </w:rPr>
        <w:t xml:space="preserve">
Атырау облыстық сотының судьясы          сотының судьясы </w:t>
      </w:r>
      <w:r>
        <w:br/>
      </w:r>
      <w:r>
        <w:rPr>
          <w:rFonts w:ascii="Times New Roman"/>
          <w:b w:val="false"/>
          <w:i w:val="false"/>
          <w:color w:val="000000"/>
          <w:sz w:val="28"/>
        </w:rPr>
        <w:t xml:space="preserve">
болып тағайындалуына байланысты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қызметтерінен босатылсын. </w:t>
      </w:r>
    </w:p>
    <w:bookmarkStart w:name="z6" w:id="5"/>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