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1a45" w14:textId="14e1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(қалалық) және соларға теңестірілген соттардың төрағаларын, аға судьяларын және судьяларын қызметтерге тағайындау және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16 қараша N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 3-тармағына, "Қазақстан Республикасындағы соттар және судьялардың мәртебесі туралы" Қазақстан Республикасы Президентінің    конституциялық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3-тармағына, 47-бабының 1-тармағының 1), 2), 4), 5), 6), 8) тармақшаларына, 2-тармағының 3) тармақшасына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Аудандық (қалалық) соттардың төрағалары қызметтеріне: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сотына            Молдабаев Сарқытбек Сәрсембайұлы;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    Нұрмағамбетов Бақытжан Мағзұмұлы,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Зеренді аудандық сотының судьялық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аудандық сотына          Жәмиев Шағбан, Қобда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Мәртөк аудандық сотына            Өтегенов Асқар Асылханұлы,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Ақтөбе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    Бердияров Жұмасай Бекжігітұлы,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Мойынқұм аудандық сотына          Әбуев Орынбасар Солтыұлы,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Шу аудандық соты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Жәнібек аудандық сотына           Жұмәли Нұрмұханбет Бекетайұлы,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Зеленов аудандық сотына           Жақыпов Несіпқали Құжымұлы,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сотына            Әкішев Үсен Ақтомпышұлы,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Жезқазған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сотына           Әміров Досжан Сарманқұлұлы,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 қалалық сотына            Шынтеміров Қуантай,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 сотына          Панзабеков Ербол Төребекұлы,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Қостанай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сотына          Байгоншеков Қабиболла Серікұлы,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сотына              Мыңжасаров Қуанбек Баязитұлы,                                       Қызылжар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     Жамбыл аудандық сотына            Сұлтанов Мұрат Бәйкенұлы,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Қызылжар аудандық сотының судьясы                                   қызметінен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Аудандық соттардың сот учаскелерінің аға судьялары қызметтеріне: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 аудандық сотының            Оразбек Бақдарлы Әкімжанұлы,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Баршатас сот учаскесіне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 аудандық сотының            Тұрлыбеков Манап,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Мақаншы сот учаскесіне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Теректі аудандық сотының          Тұйғынбетов Ораш Санжанұлы,     Еңбек сот учаскесіне      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Зеленов аудандық сотының          Қиясова Зәуреш Темірбекқызы,     Приуральный сот учаскесіне        осы соттың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Аудандық (қалалық) соттардың судьялары қызметтеріне: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сотына        Пірімбетова Гүлбаршын Қасымханқызы;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аудандық сотына           Әбдірәйімов Ғалымжан Жарылқасынұлы,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Рсалина Айым Жақсылыққызы, Арқалық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қалалық сотының төрайымы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Сарыарқа аудандық сотына         Комекова Жәкен Рақымқызы;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сотына           Мүсетов Қайыркелді Ахметұлы,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сотына              Салдина Бөпе Құрманайқызы,     Зеренді аудандық сотына           Ошағанова Клара Хафизқызы,     Щучье аудандық сотына             Сейпішев Рақымбай Есімханұлы;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    Жақсыбаев Әділ-Омар Тілегенұлы;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сотына             Жақыпова Алтын Садыққызы,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 Жанна Михайловна,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Жөнербаева Гүлза Бисенқызы,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Хромтау қалалық сотының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Қобда аудандық сотына             Мұратқанов Есдәуір Ескендірұлы,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Ойын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сотына             Файзуллина Балтуған Ахметқызы,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Қайралапова Нұрбибі Табылдықызы;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 аудандық сотына            Өкісханов Қанатбек Тұрысбекұлы,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Күршім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қалалық сотына            Баймұрынова Нағима Рамазанқызы,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Бұлғынбаев Дәулетбек Бақтиярұлы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Жалбағаева Айгүл Елтайқызы;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Шемонайха аудандық сотына         Асауп Жақсылық Оразбекұлы,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Қабышева Нұрсұлу Әшімханқызы;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сотына             Жүнісбекова Айман Әшірбайқызы;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 аудандық сотына                Дайрабаев Байназар Пернебекұлы,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Спанов Жәнібек Садырұлы,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Мойынқұм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 сотына             Яковлева Светлана Васильевна;     Теректі аудандық сотына           Дүйсекенова Раиса Қайырғалиқызы;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қалалық сотына               Байботаев Еркін Жарқынбекұлы;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 Жырау аудандық сотына       Әбілғазин Айдар Есімжанұлы;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Сәтпаев Қалалық сотына            Кішенов Жастілек Өмірұлы;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 аудандық сотына             Нұрмағамбетов Рашид 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Теміртау қалалық сотына           Өскембекова Райхан Жолдықызы;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Шахты қалалық сотына              Бейсембаев Наурызбай Беркенұлы;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 аудандық сотына               Кенжин Жәкен Еденұлы;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 сотына          Айбасов Серік Еділбайұлы,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Қарасу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қалалық сотына           Ғаязов Ғазиз Темірұлы;     Жетіқара аудандық сотына          Власюк Валерий Анатольевич;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Рудный қалалық сотына             Ерғалиев Алмаз Отарұлы,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Өтеев Мұхтар Тыныштықұлы;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 аудандық сотына             Омарова Жамал Сұлтанқызы;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Қазалы аудандық сотына            Жақыпов Мұхиядин Сқақұлы;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 сотына              Рысқалиева Қанзиба Жәкібайқызы;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Жаңаөзен қалалық сотына           Нұржанов Ермек Тахирұлы;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       Тілеулин Мейрам Мұхаметжанұлы;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сотына          Сманқұлова Гүлнәр Бейсенқызы;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Булаев аудандық сотына            Гриценко Вадим Александрович,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Қожағапаров Дипломбек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Сәлімжанұлы,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Қабиев Руслан Ескенұлы;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Қызылжар аудандық сотына          Кенжаев Абдолла Әбутәліпұлы,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Шәкеев Сейітхан Асханұлы,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сотына          Басағаринов Берік Қанапияұлы,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Ғайсин Төлеген Ережепұлы;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Тайыншы аудандық сотына           Боранқұлов Ерсайын;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 би аудандық сотына           Оспанов Еркін Өксікбайұлы;     Түлкібас аудандық сотына          Әбдірәсілов Спатай,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соттың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Мыналар: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        Момбеков Нұрлан Нұрғалиұлы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 мемлекеттік органдағы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                  Тілеубаев Асқар Әділханұлы     әскери сотының судьясы 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күшіне енуіне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                 Нұрбаев Ғалымжан Мақанұлы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күшіне енуіне байланысты,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        Амирян Валерий Аркадьевич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өз өтініші бойынша,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                   Бәрпібаев Тілектес Ешейұлы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 Алматы облыстық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болып тағайындалуына байланысты,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Алакөл аудандық                   Төлеев Мұстахим Қырықбайұлы     сотының судьясы                   мемлекеттік органдағы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 аудандық                  Жантасов Серік Қашқынұлы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орындамауына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                 Шеина Валентина Федоровна     сотының судьясы                   денсаулығына байланысты,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Өскемен қалалық                   Жақаев Болат Мағауияұлы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 өз өтініші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Омарбеков Мақсат Қабзақиұлы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орындамауына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                    Ықсанғалиев Кенжеғали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Есімболатұлы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өз өтініші бойынша,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Жәмкенов Нұрланбек Жәмкенұлы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өз өтініші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Сәтпаев қалалық                   Сауқымов Өмірбек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күшіне енуіне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                  Ракшевская Елизавета Васильевна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 өз өтініші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Кириленко Ирина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өз өтініші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Қостанай аудандық                 Белоусова Ольга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өз өтініші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Қарабалық аудандық                Войлов Михаил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өз өтініші бойынша,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                 Тұракешова Жәмилә Тұрғынқызы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күшіне енуіне байланысты,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         Байбазаров Қайрат Қабиұлы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өз өтініші бойынша,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      Эрфурт Татьяна Александровна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 өз өтініші бойынша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қызметтерінен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