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e654" w14:textId="de8e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Қауіпсіздік Кеңесі туралы" 1999 жылғы 20 наурыздағы N 88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1999 жылғы 11 қараша N 263 Жарлығы. Күші жойылды - Қазақстан Республикасы Президентінің 2019 жылғы 12 ақпандағы № 838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Президентінің 12.02.2019 </w:t>
      </w:r>
      <w:r>
        <w:rPr>
          <w:rFonts w:ascii="Times New Roman"/>
          <w:b w:val="false"/>
          <w:i w:val="false"/>
          <w:color w:val="ff0000"/>
          <w:sz w:val="28"/>
        </w:rPr>
        <w:t>№ 838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20) тармақшасына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 Қазақстан Республикасы Қауіпсіздік Кеңесінің мүшелері болып тағайындалсын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U990088_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Есенбаев Мәжит Төлеубекұлы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Қаржы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Ыдырысов Ерлан Әбілфайызұлы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Сыртқы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Мұсаев Әлнұр Әлжапарұлы       - Қазақстан Республикасы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Қауіпсіздік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Тоқпақбаев Сәт Бесімбайұлы   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Қорғаныс 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Н.Ә. Әбіқаев, М.Қ. Алтынбаев, Н.Ө. Балғымбаев, О.Ә. Жандосов Қазақстан Республикасы Қауіпсіздік Кеңесінің құрамынан шығарылсын.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N 2 қосымшадағы "Қазақстан Республикасы Премьер-Министрінің орынбасары - Сыртқы істер министрі" сөздері "Қазақстан Республикасының Премьер-Министрі" сөздерімен ауыстырылсын.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күшіне енеді.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