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469d" w14:textId="d2e4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Б.Ә.Мұхаметжановты Қазақстан Республикасының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13 қазан N 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Әлімұлы Мұхаметжанов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