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6528" w14:textId="d0e6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1997 жылғы 8 қаңтардағы N 3315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1999 жылғы 29 қыркүйектегі N 221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  
      Қазақстан Республикасы Президентінің "Қазақстан Республикасындағы соттар және судьялардың мәртебесі туралы" 1995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2694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конституциялық заң күші бар Жарлығының 29, 74-баптарына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 Жоғарғы Сотының саны, Қазақстан Республикасы Жоғарғы Соты аппаратының құрылымы мен штаты туралы" 1997 жылғы 8 қаңтардағы </w:t>
      </w:r>
      <w:r>
        <w:rPr>
          <w:rFonts w:ascii="Times New Roman"/>
          <w:b w:val="false"/>
          <w:i w:val="false"/>
          <w:color w:val="000000"/>
          <w:sz w:val="28"/>
        </w:rPr>
        <w:t>N 3315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(Қазақстан Республикасының ПҮАЖ-ы, 1997 ж., N 1, 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1-тармағында 3, 4, 5, 6 абзацтары мына мазмұндағы абзацпен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"Жоғарғы Сотының сот алқаларының төрағалары.";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