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8e57" w14:textId="e4e8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шекара әскерлері ақпараттық ресурстарының құқықтық режимі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29 қыркүйек N 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1998 жылғы 25 қарашада Мәскеу қаласында қол қойылған Тәуелсіз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Мемлекеттер Достастығына қатысушы мемлекеттердің шекара әскерлері 
ақпараттық ресурстарының құқықтық режимі туралы келісім бекітілсін.
     2. Осы Жарлық қол қойылған күнінен бастап күшіне енеді.
     Қазақстан Республикасының 
           Президенті 
     Оқығандар:
          Қасымбеков Б.А. 
          Кобдалиева Н.М.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