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c17e" w14:textId="a6b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Еуропалық атом энергиясы жөніндегі Қауымдастық арасындағы ядролық қауіпсіздік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16 шілде N 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Еуропалық атом энергиясы жөніндегі Қауымдастық арасындағы ядролық қауіпсіздік саласындағы ынтымақтастық туралы Келісімге қол қою туралы қол жеткізілген келісімдерді жүзеге асыру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Еуропалық атом энергиясы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Қауымдастық арасындағы ядролық қауіпсіздік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Келісімге 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Премьер-Министрінің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министрі Ораз Әлиұлы Жандосовқа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мен Еуропалық атом энергиясы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Қауымдастық арасындағы ядролық қауіпсіздік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Келісімге Қазақстан Республикасының атынан қол қоюға өкілеттік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Нарбаев 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