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d34a" w14:textId="f0cd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Парламентінің кезекті сайлауын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7 шілде N 168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44 бабының 2) тармақшасына, "Қазақстан Республикасындағы сайлау туралы" Конституциялық заңының 69 және 85 баптарына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Парламентінің Сенаты депутаттарының кезекті сайлауы 1999 жылғы 17 қыркүйекке тағайындалсын.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Парламентінің Мәжілісі депутаттарының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кезекті сайлауы 1999 жылғы 10 қазанға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Үкіметі, облыстар, Астана және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қалаларының әкімдері Қазақстан Республикасы Парламенті депутаттарының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сайлауын ұйымдастыру, материалдық-техникалық және қаржылық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барлық қажетті шараларды мүлтіксіз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Жарлық жарияланған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(Қасымбеков Б.А.)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(Нарбаев Е.Ә.)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