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64c9" w14:textId="5046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облыстық және Алматы қалалық соттарының судьяларын, сот алқаларының төрағалары мен сот төрағаларын және кейбір аудандық (қалалық) соттардың судьялары мен төрағаларын қызметке тағайындау және қызметтерінен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1999 жылғы 25 маусым N 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 2, 3-тармақтарына, "Қазақстан Республикасындағы соттар және судьялардың мәртебесі туралы" Қазақстан Республикасы Президентінің 1995 жылғы 20 желтоқсандағы конституциялық заң күші бар N 2694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2-тармағына, 47-бабының 2-тармағының 2) және 3) тармақшаларына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Барпыбаев Тілектес Ешейұлы             Алматы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Әлімбеков Мұсабек Тұрғынбекұлы         Жамбыл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сотының төрағасы болып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Қасымов Ақылтай Ахметжанұлы            Қарағанды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сотының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Қанаданов Ерғали Бейсембайұлы          Қостанай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сотының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Кобцев Алексей Григорьевич             Қостанай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сотының қылмыстық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жөніндегі сот алқасының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төрағасы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Нәукенова Сәбира Хамитқызы             Қостанай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сотының азаматтық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жөніндегі сот алқасының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Нұрбеков Марат Нұрбекұлы               Оңтүстік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сотының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тағайындалсын.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Мыналар судьялар болып тағайындалсын: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 облыстық соты                   Ескендіров Асан Қайроллаұлы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облыстық соты                   Төлегенов Ағысбек Тұрсынұлы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                        Сихымбаев Қыдырхан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                          Әбілмәжінұлы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соты                   Қожаханова Гүлнәр Сейфоллақызы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облыстық соты                Бәжібаева Айгүл Болатқызы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Павлодар облыстық соты                 Оспанов Сағынтай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Ғалияқпарұлы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Солтүстік Қазақстан                    Алецкая Светлана Георгиевна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                          Воротынцева Людмила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Викторовна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Иванова Юлия Павловна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Оңтүстік Қазақстан                     Болатова Роза Ғазизқызы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                          Өтешева Қалима Шәмілқызы.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Мыналар қызметтерінен босатылсын: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облыстық соты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төрағасы                               Қасымов Ақылтай Ахметжанұлы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Қарағанды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төрағасы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азаматтық істер жөніндегі              Ахметов Бағдат Қаспақұлы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 алқасының төрағасы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Жоғарғы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қалалық соты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судьясы                                Шәріпов Серік Бозланұлы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мемлекеттік органдағы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басқа қызметке ауысуына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облыстық соты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төрағасы                               Нұрбеков Марат Нұрбекұлы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Оңтүстік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сотының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облыстық соты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             Шаухаров Қалидолла Әділұлы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 алқасының төрағасы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Жоғарғы Сотының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облыстық соты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судьясы                                Баймұратова Алтынай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Баймұратқызы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Республикасы Жоғарғы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Сотының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облыстық соты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төрағасы                              Түсіпбеков Рашид Төлеутайұлы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Жоғарғы сотының қылмыстық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істер жөніндегі сот алқасының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облыстық соты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төрағасы                               Кобцев Алексей Григорьевич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осы соттың қылмыстық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істер жөніндегі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алқасының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                        Нәукенова Сәбира Хамитқызы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сот алқасының                осы соттың азаматтық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                               істер жөніндегі сот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алқасының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облыстық соты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қылмыстық істер жөніндегі              Оспанов Сағынтай Ғалияқпарұлы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 алқасының төрағасы                 осы соттың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облыстық соты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судьясы                                Нұралин Дәулен Дәулетұлы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Жоғарғы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облыстық соты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төрағасы                               Әлімбеков Мұсабек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Тұрғынбекұлы Жамбыл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сотының төрағасы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тағайындалуына байланысты.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Мыналар аудандық (қалалық) соттардың төрағалары мен судьялары қызметтерінен босатылсын: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аудандық                        Ескендіров Асан Қайроллаұлы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      Ақмола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судьясы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Түрксіб аудандық                       Ахмадиев Дулат Сейсекұлы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      атқарып отырған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сай келмеуіне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Байғанин аудандық                      Төлегенов Ағысбек Тұрсынұлы сотының төрағасы                       Ақтөбе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судьясы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қалалық                          Исаев Қайырғали Қайырқұлұлы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судьялары                      атқарып отырған қызметіне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сай келмеуіне байланысты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Қожаханова Гүлнәр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Сейфоллақызы Жамбыл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сотының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тағайындалуына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Совет аудандық                         Бәжібаева Айгүл Болатқызы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      Қарағанды облыстық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судьясы болып тағайындалуына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байланысты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 қалалық                      Алецкая Светлана Георгиевна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судьялары                      Солтүстік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сотының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Қызылжар аудандық                     Воротынцева Людмила Викторовна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             Солтүстік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сотының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тағайындалуына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Есіл аудандық                          Иванова Юлия Павловна сотының төрайымы                       Солтүстік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сотының судьясы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тағайындалуына байланысты.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