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9eaf" w14:textId="7ff9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(қалалық) және соларға теңестірілген соттардың төрағаларын, сот учаскелерінің аға судьялары мен судьяларын қызметтерге тағайындау және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9 маусым N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3-тармағына, "Қазақстан Республикасындағы соттар және судьялардың мәртебесі туралы" Қазақстан Республикасы Президентінің конституциялық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3-тармағына, 47-бабының 1-тармағының 1), 2), 3), 4), 5), 8) және 10) тармақшаларына, 2-тармағының 3) тармақшасына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 аудандық (қалалық) және соларға теңестірілген соттардың төрағалары қызметтеріне тағайындалсын: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гарнизоны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                   Тұрлыбеков Бақыткелді Тамашаұлы;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Сарысу аудандық соты           Аманжолов Нұрбек Әбдіманапұлы;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аудандық соты               Құрманбаев Алмас Боранқұлұлы;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Ақтоғай аудандық соты          Рысжанов Самат Маралбайұлы;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Байқоңыр қалалық соты        Жұбанғанов Мейрамбек Нұрғабылұлы;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Қазалы аудандық соты         Әбдіқалықов Нармағанбет;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қалалық соты        Тұрсынбеков Ақылжан Тұрсынбекұлы.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аудандық (қалалық) соттардың сот учаскелерінің аға судьялары қызметтеріне тағайындалсын: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Тараз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сот учаскесі           Бегалиев Қыдыр Жарылқасынұлы;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Октябрь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сот учаскесі             Әбдіғалиева Гүлнәр Аманжолқызы;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сот учаскесі              Темірова Еркін Әсетқызы.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аудандық (қалалық) және соларға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теңестірілген соттардың судьялары қызметтеріне тағайындалсын: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Сарыарқа аудандық соты         Утанов Мұқтархан Айдарханұлы;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аудандық соты        Черныш Татьяна Вячеславовна;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аудандық соты           Мырзаев Қанат Болатұлы;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Целиноград аудандық соты       Оразбеков Қалық;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Еңбекшілдер аудандық соты      Түсіпбаев Иманбек Жақсыбайұлы;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Хромтау аудандық соты          Сисенова Мәдина Абайқызы;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Текелі қалалық соты            Әбдраимов Азамат Кәрібжанұлы;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Әбділдин Ерлан Әукенұлы;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Глубокое аудандық соты         Добрынин Олег Анатольевич;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аудандық соты             Аманбекова Гүлнәр Қадылбекқызы;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гарнизоны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                    Мигманов Рафаил Мингадыевич;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Сарысу аудандық соты           Омарова Ділдәгүл;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соты             Маркович Валентина Дмитриевна;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Қарағанды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аудандық соты          Ахметжанов Марат Сұлтанұлы;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Книтель Елена Евгеньевна;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Меңдібаев Жанат Рахымұлы;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Қарағанды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 аудандық соты          Ағдарбекова Еркеш Маукенқызы;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Нұрмағанбетова Қарлығаш 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Үкібасова Сәулеш Көпжасарқызы;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Теміртау қалалық соты        Сарбасов Атахан Атарбайұлы;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аудандық соты         Аманжолов Есімшәріп Нұрманұлы;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қалалық соты          Әбнасыров Серік Қазбекұлы;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Қызылжар аудандық соты         Сұлтанов Мұрат Байкенұлы;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 аудандық соты           Мырзатаев Әдехан Амангелдіұлы;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қалалық соты         Әбдрахманов Жанат Қозбайұлы;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Бекенова Гүлнәр Қуанышбайқызы;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Габдулин Серікжан Жәлелұлы;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Созақ аудандық соты            Бекжанов Берік Айдарбекұлы;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аудандық соты           Ділдебаев Елмахан Екияұлы;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соты           Сасбұқаев Ғани Уалиханұлы.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Мыналар қызметтерінен босатылсын: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  Айдарбекова Әлимаш Нұртайқызы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Жақанов Қали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Осокина Ирина Юрьевна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Блок Александр Викторович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атқаратын қызметіне 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келмеуіне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гарнизоны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 судьясы         Батырбаев Серік Жолдасшахұлы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Текелі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Ділдебаева Қарлығаш Қадырқызы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 гарнизоны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 төрағасы        Мигманов Рафаил Мингадыевич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гарнизоны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 судьясы         Сәрсекеев Мұрат Махметұлы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Талас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Аманжолов Нұрбек Әбдіманапұлы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Сарысу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 Омарова Ділдәгүл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 Бегалиев Қыдыр Жарылқасынұлы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Тараз қалалық сотының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 учаскесінің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Құрманбаев Алмас Боранқұлұлы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Еспаев Айжекен Сағымбайұлы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Приурал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 аға судьясы        Щурихин Анатолий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 Маркович Валентина Дмитриевна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  Суслин Игорь Анатольевич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Суслина Елена Ивановна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 Ибраимов Мұсабай Ибраимұлы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Радчук Виктор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Киров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учаскесінің аға судьясы        Әбілов Мұрат Смағұлұлы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органға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қызметке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Рысжанов Самат Маралбайұлы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Ақтоғай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Қамысты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Мұхамеджанов Бауыржан Жағалұлы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 Аманжолов Есімшәріп Нұрманұлы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Қазалы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  Әбдіқалықов Нармағанбет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осы соттың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Жұбанғанов Мейрамбек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Нұрғабылұлы Байқоңыр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тағайындалуына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Ақсу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Мәдиева Айдын Болатқызы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 Ильичев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сотының төрағасы      Әбнасыров Серік Қазбекұлы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Павлодар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төрайымы               Темірова Еркін Әсетқызы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соттың таратылуына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Павлодар қалалық сотының Ақсу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 учаскесінің аға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Тимирязев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Ахунов Өтеуші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Сайрам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Жұбатов Нышанбай Кененбайұлы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соттың айыптау үкімінің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күшіне енуіне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Түлкібас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Мырзахметов Мәдібек Сәуленұлы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өз тілегі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 Сейітжанов Бауыржан Дайынұлы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денсаулығына байланысты.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Бас Прокуроры Қазақстан Республикасының судьялары жөнінде сыбайлас жемқорлық қылмыстарын жасау белгілері бойынша, соның ішінде парақорлыққа байланысты қозғалған қылмыстық істерді тергеу мен соттарда қараудың заңдылығын қадағалауды күшейтсін.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