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a29" w14:textId="d5d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Азиялық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30 наурыз N 103.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Азиялық Даму Банкіне мүшелігі туралы" Қазақстан Республикасы Президентінің 1994 жылғы 10 қаңтардағы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Әбілхайырұлы Өтембаев Қазақстан Республикасынан Азиялық Даму Банкінің Басқарушысы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Жаннат Жүрғалиқызы Ертілесова Қазақстан Республикасынан Азиялық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Банкі Басқарушысының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министрі Ораз Әлиұлы Жандосов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Республикасынан Азиялық Даму Банкінің Басқарушысы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Экономикалық жоспарлау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төрағасы Роман Владимирович Солодченко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Азиялық Даму Банкі Басқарушысының орынбасары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(Икебаева Ә.Ж.)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