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0110" w14:textId="df10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және Солтүстік Қазақстан облыстарындағы жекелеген әкімшілік-аумақтық бірлік атауларын қайта атау және Актюбинск қаласы атауының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11 наурыз N 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әкімшілік-аумақтық құрылысы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9-бабына сәйкес 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Мыналар: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Жамбыл облысының Луговой ауданы - Тұрар Рысқұлов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Солтүстік Қазақстан облысының Совет ауданы - Аққайың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 қайта аталсын.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Ақтөбе облысындағы Актюбинск қаласы атауының орыс тіліндегі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транскрипциясы Актобе деп өзгертілсін.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(Нарбаев Е.Ә.)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