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f7fa" w14:textId="364f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"Қазақстан Республикасы Үкіметінің құрылымы туралы" 1999 жылғы 22 қаңтардағы N 6 Жарлығына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5 наурыз N 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 44-бабының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3)-тармақшасына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Президентінің "Қазақстан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құрылымы туралы" 1999 жылғы 22 қаңтардағы N 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U990006_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Жарлығына мынадай толықтыру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Көші-қон және демография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(Қасымбеков Б.А.)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(Икебаева Ә.Ж.)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