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593d9" w14:textId="4659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Б.Ә. Мұхаметжановты Қазақстан Республикасының Әділет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22 қаңтар N 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Бауыржан Әлімұлы Мұхаметжанов Қазақстан Республикасының Әділет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министрі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