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35d62" w14:textId="9a35d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 жөніндегі 1999-2000 жылдарға арналған мемлекеттік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Жарлығы 1998 жылғы 7 желтоқсан N 4157. Күші жойылды - ҚР Президентінің 2006.01.09. N 1696 жарлығымен.</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8) </w:t>
      </w:r>
      <w:r>
        <w:br/>
      </w:r>
      <w:r>
        <w:rPr>
          <w:rFonts w:ascii="Times New Roman"/>
          <w:b w:val="false"/>
          <w:i w:val="false"/>
          <w:color w:val="000000"/>
          <w:sz w:val="28"/>
        </w:rPr>
        <w:t xml:space="preserve">
тармақшасына сәйкес 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сыбайлас жемқорлыққа қарсы күрес жөніндегі 1999-2000 жылдарға арналған мемлекеттік бағдарлама (бұдан әрі - Мемлекеттік бағдарлама)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Үкіметі, Қазақстан Республикасының Президентіне тікелей бағынатын және есеп беретін мемлекеттік органдардың басшылары, облыстардың, Астана және Алматы қалаларының әкімдері Мемлекеттік бағдарламада көзделген іс-шаралардың орындалуын қамтамасыз ететін болсын.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Үкіметі жыл сайын республикалық бюджетті бекіту кезінде жалпы бюджет саясатын негізге ала отырып, Мемлекеттік бағдарламадағы іс-шараларды іске асыру үшін қажетті қаржыны бөлуді көздесін. </w:t>
      </w:r>
    </w:p>
    <w:bookmarkEnd w:id="3"/>
    <w:bookmarkStart w:name="z5" w:id="4"/>
    <w:p>
      <w:pPr>
        <w:spacing w:after="0"/>
        <w:ind w:left="0"/>
        <w:jc w:val="both"/>
      </w:pPr>
      <w:r>
        <w:rPr>
          <w:rFonts w:ascii="Times New Roman"/>
          <w:b w:val="false"/>
          <w:i w:val="false"/>
          <w:color w:val="000000"/>
          <w:sz w:val="28"/>
        </w:rPr>
        <w:t xml:space="preserve">
      4. Осы Жарлықтың орындалуын бақылау Қазақстан Республикасы Президентінің Әкімшілігіне жүктелсін. </w:t>
      </w:r>
    </w:p>
    <w:bookmarkEnd w:id="4"/>
    <w:bookmarkStart w:name="z6" w:id="5"/>
    <w:p>
      <w:pPr>
        <w:spacing w:after="0"/>
        <w:ind w:left="0"/>
        <w:jc w:val="both"/>
      </w:pPr>
      <w:r>
        <w:rPr>
          <w:rFonts w:ascii="Times New Roman"/>
          <w:b w:val="false"/>
          <w:i w:val="false"/>
          <w:color w:val="000000"/>
          <w:sz w:val="28"/>
        </w:rPr>
        <w:t xml:space="preserve">
      5. Осы Жарлық қол қойылған күнінен бастап күшіне енеді.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1998 жылғы 7 желтоқсан N 4157  </w:t>
      </w:r>
      <w:r>
        <w:br/>
      </w:r>
      <w:r>
        <w:rPr>
          <w:rFonts w:ascii="Times New Roman"/>
          <w:b w:val="false"/>
          <w:i w:val="false"/>
          <w:color w:val="000000"/>
          <w:sz w:val="28"/>
        </w:rPr>
        <w:t xml:space="preserve">
Жарлығымен бекітілген     </w:t>
      </w:r>
    </w:p>
    <w:bookmarkStart w:name="z7" w:id="6"/>
    <w:p>
      <w:pPr>
        <w:spacing w:after="0"/>
        <w:ind w:left="0"/>
        <w:jc w:val="left"/>
      </w:pPr>
      <w:r>
        <w:rPr>
          <w:rFonts w:ascii="Times New Roman"/>
          <w:b/>
          <w:i w:val="false"/>
          <w:color w:val="000000"/>
        </w:rPr>
        <w:t xml:space="preserve"> 
  Сыбайлас жемқорлыққа қарсы күрес жөніндегі 1999-2000 </w:t>
      </w:r>
      <w:r>
        <w:br/>
      </w:r>
      <w:r>
        <w:rPr>
          <w:rFonts w:ascii="Times New Roman"/>
          <w:b/>
          <w:i w:val="false"/>
          <w:color w:val="000000"/>
        </w:rPr>
        <w:t xml:space="preserve">
жылдарға арналған мемлекеттік бағдарлама </w:t>
      </w:r>
    </w:p>
    <w:bookmarkEnd w:id="6"/>
    <w:p>
      <w:pPr>
        <w:spacing w:after="0"/>
        <w:ind w:left="0"/>
        <w:jc w:val="both"/>
      </w:pPr>
      <w:r>
        <w:rPr>
          <w:rFonts w:ascii="Times New Roman"/>
          <w:b w:val="false"/>
          <w:i w:val="false"/>
          <w:color w:val="000000"/>
          <w:sz w:val="28"/>
        </w:rPr>
        <w:t xml:space="preserve">      Қазақстан Республикасында сыбайлас жемқорлыққа қарсы күрес жөніндегі мемлекеттік бағдарлама кешенді сипатқа ие, қылмысқа қарсы іс-қимылды ұйымдастыру және қылмыстық жолмен табылған капиталды "тазарту" жөніндегі мемлекеттік шаралар жүйесінің құрамды бөлігі болып табылады және оны заңдастыруға жол бермеуге бағытталған.  </w:t>
      </w:r>
      <w:r>
        <w:br/>
      </w:r>
      <w:r>
        <w:rPr>
          <w:rFonts w:ascii="Times New Roman"/>
          <w:b w:val="false"/>
          <w:i w:val="false"/>
          <w:color w:val="000000"/>
          <w:sz w:val="28"/>
        </w:rPr>
        <w:t xml:space="preserve">
      Сыбайлас жемқорлыққа қарсы тек қана құқық қорғау және арнаулы органдардың әдістерімен және құралдарымен күресу - осы әлеуметтік кесапатты туғызатын себептермен емес, оның зардаптарымен ғана күресу деген сөз. Осыған байланысты Бағдарлама мен оның негізгі іс-шаралары (қоса беріліп отыр) Қазақстанның ерекшелігі мен әлемдік қоғамдастықтың сыбайлас жемқорлыққа қарсы күрес жөнінде жинақтаған тәжірибесін ескере отырып, қоғамдық қатынастарды дамытудың әлеуметтік, саяси, экономикалық, құқықтық қырларын қамтитын проблемалардың жеткілікті кең ауқымды жиынтығын шешуге бағытталған.  </w:t>
      </w:r>
      <w:r>
        <w:br/>
      </w:r>
      <w:r>
        <w:rPr>
          <w:rFonts w:ascii="Times New Roman"/>
          <w:b w:val="false"/>
          <w:i w:val="false"/>
          <w:color w:val="000000"/>
          <w:sz w:val="28"/>
        </w:rPr>
        <w:t xml:space="preserve">
      Сыбайлас жемқорлыққа қарсы күресті ұйымдастыруда "Сыбайлас жемқорлыққа қарсы күрес туралы" Заңның қабылдануы маңызды меже болып табылады. Осы Бағдарлама оны орындаудың бірыңғай тетігін талдап жасау, билік пен қоғамның барлық институттарының күш-жігерін үйлестіру үшін әзірленді. Ол Қазақстанның 2030 жылға дейінгі даму стратегиясының талаптарына сәйкес келеді және қоғамда қылмыстың дендеуіне қарсы іс-қимыл жөніндегі "Ішкі саяси тұрақтылық және қоғамды топтастыру", сыбайлас жемқорлыққа қарсы күрес мәселелері жөніндегі "Кәсіпқой Үкімет" басымдықтарын іске асыруға бағытталған.  </w:t>
      </w:r>
      <w:r>
        <w:br/>
      </w:r>
      <w:r>
        <w:rPr>
          <w:rFonts w:ascii="Times New Roman"/>
          <w:b w:val="false"/>
          <w:i w:val="false"/>
          <w:color w:val="000000"/>
          <w:sz w:val="28"/>
        </w:rPr>
        <w:t xml:space="preserve">
      Бағдарламаның негізгі міндеті сыбайлас жемқорлыққа қарсы күреске жалпымемлекеттік сипат беру, сыбайлас жемқорлықты туғызатын және оған қапталдаса жүретін проблемаларды кешенді түрде шешуді қамтамасыз ету, оның түпкі әлеуметтік-экономикалық тамырларын ашу, заң үстемдік құратын өмір салты мен сыбайлас жемқорлық құбылысының демократиялық және құқықтық мемлекеттің қағидаларымен сыйыспайтындығын насихаттау болып табылады.  </w:t>
      </w:r>
      <w:r>
        <w:br/>
      </w:r>
      <w:r>
        <w:rPr>
          <w:rFonts w:ascii="Times New Roman"/>
          <w:b w:val="false"/>
          <w:i w:val="false"/>
          <w:color w:val="000000"/>
          <w:sz w:val="28"/>
        </w:rPr>
        <w:t xml:space="preserve">
      Осы бағдарлама мынадай мақсаттарды көздейді:  </w:t>
      </w:r>
      <w:r>
        <w:br/>
      </w:r>
      <w:r>
        <w:rPr>
          <w:rFonts w:ascii="Times New Roman"/>
          <w:b w:val="false"/>
          <w:i w:val="false"/>
          <w:color w:val="000000"/>
          <w:sz w:val="28"/>
        </w:rPr>
        <w:t xml:space="preserve">
      - конституциялық тәртіпті, азаматтар мен ұйымдардың, мемлекеттік қызмет жүйесінің құқықтары мен заңды мүдделерін сыбайлас жемқорлық процестерінің келеңсіз ықпалынан қорғау;  </w:t>
      </w:r>
      <w:r>
        <w:br/>
      </w:r>
      <w:r>
        <w:rPr>
          <w:rFonts w:ascii="Times New Roman"/>
          <w:b w:val="false"/>
          <w:i w:val="false"/>
          <w:color w:val="000000"/>
          <w:sz w:val="28"/>
        </w:rPr>
        <w:t xml:space="preserve">
      - сыбайлас жемқорлыққа тән құқық бұзушылық жасаған адамдарды саяси шешімдерді талдап жасау және қабылдау мәселелеріне жолатпау;  </w:t>
      </w:r>
      <w:r>
        <w:br/>
      </w:r>
      <w:r>
        <w:rPr>
          <w:rFonts w:ascii="Times New Roman"/>
          <w:b w:val="false"/>
          <w:i w:val="false"/>
          <w:color w:val="000000"/>
          <w:sz w:val="28"/>
        </w:rPr>
        <w:t xml:space="preserve">
      - мемлекеттің әлеуметтік, экономикалық және құқықтық салалардағы саясатын іске асыруды қамтамасыз ететін кепілдіктерді күшейту; </w:t>
      </w:r>
      <w:r>
        <w:br/>
      </w:r>
      <w:r>
        <w:rPr>
          <w:rFonts w:ascii="Times New Roman"/>
          <w:b w:val="false"/>
          <w:i w:val="false"/>
          <w:color w:val="000000"/>
          <w:sz w:val="28"/>
        </w:rPr>
        <w:t xml:space="preserve">
      - сыбайлас жемқорлыққа қарсы іс-қимылдың ұлттық шаралар жүйесінің дәйектілігін, тұтастығын және тиянақтылығын қамтамасыз ету; </w:t>
      </w:r>
      <w:r>
        <w:br/>
      </w:r>
      <w:r>
        <w:rPr>
          <w:rFonts w:ascii="Times New Roman"/>
          <w:b w:val="false"/>
          <w:i w:val="false"/>
          <w:color w:val="000000"/>
          <w:sz w:val="28"/>
        </w:rPr>
        <w:t xml:space="preserve">
      - ұлттық заңдардың сыбайлас жемқорлыққа қарсы күрестің халықаралық танылған стандарттарын бойына сіңіруі үшін жағдайлар туғызу. </w:t>
      </w:r>
      <w:r>
        <w:br/>
      </w:r>
      <w:r>
        <w:rPr>
          <w:rFonts w:ascii="Times New Roman"/>
          <w:b w:val="false"/>
          <w:i w:val="false"/>
          <w:color w:val="000000"/>
          <w:sz w:val="28"/>
        </w:rPr>
        <w:t xml:space="preserve">
      Осы мақсаттарды іске асыру үшін оларға қол жеткізудің мынадай басымдықтары мен стратегиялары белгіленді: </w:t>
      </w:r>
    </w:p>
    <w:bookmarkStart w:name="z8" w:id="7"/>
    <w:p>
      <w:pPr>
        <w:spacing w:after="0"/>
        <w:ind w:left="0"/>
        <w:jc w:val="left"/>
      </w:pPr>
      <w:r>
        <w:rPr>
          <w:rFonts w:ascii="Times New Roman"/>
          <w:b/>
          <w:i w:val="false"/>
          <w:color w:val="000000"/>
        </w:rPr>
        <w:t xml:space="preserve"> 
  1-Басымдық: Сыбайлас жемқорлыққа қарсы күрестің құқықтық </w:t>
      </w:r>
      <w:r>
        <w:br/>
      </w:r>
      <w:r>
        <w:rPr>
          <w:rFonts w:ascii="Times New Roman"/>
          <w:b/>
          <w:i w:val="false"/>
          <w:color w:val="000000"/>
        </w:rPr>
        <w:t xml:space="preserve">
базасын жетілдіру </w:t>
      </w:r>
    </w:p>
    <w:bookmarkEnd w:id="7"/>
    <w:p>
      <w:pPr>
        <w:spacing w:after="0"/>
        <w:ind w:left="0"/>
        <w:jc w:val="both"/>
      </w:pPr>
      <w:r>
        <w:rPr>
          <w:rFonts w:ascii="Times New Roman"/>
          <w:b w:val="false"/>
          <w:i w:val="false"/>
          <w:color w:val="000000"/>
          <w:sz w:val="28"/>
        </w:rPr>
        <w:t xml:space="preserve">      - Сыбайлас жемқорлыққа қарсы күрес саласында бірыңғай мемлекеттік саясат жүргізу; </w:t>
      </w:r>
      <w:r>
        <w:br/>
      </w:r>
      <w:r>
        <w:rPr>
          <w:rFonts w:ascii="Times New Roman"/>
          <w:b w:val="false"/>
          <w:i w:val="false"/>
          <w:color w:val="000000"/>
          <w:sz w:val="28"/>
        </w:rPr>
        <w:t xml:space="preserve">
      - Осы заманғы талаптар мен халықаралық практиканы ескере отырып, қолданыстағы заңдар және өзге де нормативтік-құқықтық актілерді жетілдіру және жаңаларын әзірлеу. </w:t>
      </w:r>
    </w:p>
    <w:bookmarkStart w:name="z9" w:id="8"/>
    <w:p>
      <w:pPr>
        <w:spacing w:after="0"/>
        <w:ind w:left="0"/>
        <w:jc w:val="left"/>
      </w:pPr>
      <w:r>
        <w:rPr>
          <w:rFonts w:ascii="Times New Roman"/>
          <w:b/>
          <w:i w:val="false"/>
          <w:color w:val="000000"/>
        </w:rPr>
        <w:t xml:space="preserve"> 
  2-Басымдық: Профилактикалық - алдын алу шаралары </w:t>
      </w:r>
    </w:p>
    <w:bookmarkEnd w:id="8"/>
    <w:p>
      <w:pPr>
        <w:spacing w:after="0"/>
        <w:ind w:left="0"/>
        <w:jc w:val="both"/>
      </w:pPr>
      <w:r>
        <w:rPr>
          <w:rFonts w:ascii="Times New Roman"/>
          <w:b w:val="false"/>
          <w:i w:val="false"/>
          <w:color w:val="000000"/>
          <w:sz w:val="28"/>
        </w:rPr>
        <w:t xml:space="preserve">      - Сыбайлас жемқорлыққа жол бермеу жөнінде кешенді шараларды әзірлеу және іске асыру; </w:t>
      </w:r>
      <w:r>
        <w:br/>
      </w:r>
      <w:r>
        <w:rPr>
          <w:rFonts w:ascii="Times New Roman"/>
          <w:b w:val="false"/>
          <w:i w:val="false"/>
          <w:color w:val="000000"/>
          <w:sz w:val="28"/>
        </w:rPr>
        <w:t xml:space="preserve">
      - Сыбайлас жемқорлыққа қарсы күресті ақпараттық-насихаттық қолдау; </w:t>
      </w:r>
      <w:r>
        <w:br/>
      </w:r>
      <w:r>
        <w:rPr>
          <w:rFonts w:ascii="Times New Roman"/>
          <w:b w:val="false"/>
          <w:i w:val="false"/>
          <w:color w:val="000000"/>
          <w:sz w:val="28"/>
        </w:rPr>
        <w:t xml:space="preserve">
      - Сыбайлас жемқорлықтың себептерін зерделеу жөнінде талдау және ғылыми зерттеулер жүргізу; </w:t>
      </w:r>
      <w:r>
        <w:br/>
      </w:r>
      <w:r>
        <w:rPr>
          <w:rFonts w:ascii="Times New Roman"/>
          <w:b w:val="false"/>
          <w:i w:val="false"/>
          <w:color w:val="000000"/>
          <w:sz w:val="28"/>
        </w:rPr>
        <w:t xml:space="preserve">
      - Сыбайлас жемқорлыққа қарсы күресте халықаралық және отандық мамандандырылған институттардың тәжірибесін пайдалану, халықаралық ынтымақтастықты дамыту. </w:t>
      </w:r>
    </w:p>
    <w:bookmarkStart w:name="z10" w:id="9"/>
    <w:p>
      <w:pPr>
        <w:spacing w:after="0"/>
        <w:ind w:left="0"/>
        <w:jc w:val="left"/>
      </w:pPr>
      <w:r>
        <w:rPr>
          <w:rFonts w:ascii="Times New Roman"/>
          <w:b/>
          <w:i w:val="false"/>
          <w:color w:val="000000"/>
        </w:rPr>
        <w:t xml:space="preserve"> 
  3-Басымдық: Сыбайлас жемқорлыққа қарсы күрестің </w:t>
      </w:r>
      <w:r>
        <w:br/>
      </w:r>
      <w:r>
        <w:rPr>
          <w:rFonts w:ascii="Times New Roman"/>
          <w:b/>
          <w:i w:val="false"/>
          <w:color w:val="000000"/>
        </w:rPr>
        <w:t xml:space="preserve">
практикалық шаралары </w:t>
      </w:r>
    </w:p>
    <w:bookmarkEnd w:id="9"/>
    <w:p>
      <w:pPr>
        <w:spacing w:after="0"/>
        <w:ind w:left="0"/>
        <w:jc w:val="both"/>
      </w:pPr>
      <w:r>
        <w:rPr>
          <w:rFonts w:ascii="Times New Roman"/>
          <w:b w:val="false"/>
          <w:i w:val="false"/>
          <w:color w:val="000000"/>
          <w:sz w:val="28"/>
        </w:rPr>
        <w:t xml:space="preserve">      - Әлеуметтік-экономикалық және қаржылық шаралар; </w:t>
      </w:r>
      <w:r>
        <w:br/>
      </w:r>
      <w:r>
        <w:rPr>
          <w:rFonts w:ascii="Times New Roman"/>
          <w:b w:val="false"/>
          <w:i w:val="false"/>
          <w:color w:val="000000"/>
          <w:sz w:val="28"/>
        </w:rPr>
        <w:t xml:space="preserve">
      - Ұйымдық-басқару (институционалдық) шаралары; </w:t>
      </w:r>
      <w:r>
        <w:br/>
      </w:r>
      <w:r>
        <w:rPr>
          <w:rFonts w:ascii="Times New Roman"/>
          <w:b w:val="false"/>
          <w:i w:val="false"/>
          <w:color w:val="000000"/>
          <w:sz w:val="28"/>
        </w:rPr>
        <w:t xml:space="preserve">
      - сыбайлас жемқорлық фактілерін анықтау, жолын кесу және тергеу. </w:t>
      </w:r>
    </w:p>
    <w:bookmarkStart w:name="z11" w:id="10"/>
    <w:p>
      <w:pPr>
        <w:spacing w:after="0"/>
        <w:ind w:left="0"/>
        <w:jc w:val="left"/>
      </w:pPr>
      <w:r>
        <w:rPr>
          <w:rFonts w:ascii="Times New Roman"/>
          <w:b/>
          <w:i w:val="false"/>
          <w:color w:val="000000"/>
        </w:rPr>
        <w:t xml:space="preserve"> 
  4-Басымдық: Құқық қорғау органдары мен сот жүйесі </w:t>
      </w:r>
      <w:r>
        <w:br/>
      </w:r>
      <w:r>
        <w:rPr>
          <w:rFonts w:ascii="Times New Roman"/>
          <w:b/>
          <w:i w:val="false"/>
          <w:color w:val="000000"/>
        </w:rPr>
        <w:t xml:space="preserve">
қызметінің пәрменділігін арттыру </w:t>
      </w:r>
    </w:p>
    <w:bookmarkEnd w:id="10"/>
    <w:p>
      <w:pPr>
        <w:spacing w:after="0"/>
        <w:ind w:left="0"/>
        <w:jc w:val="both"/>
      </w:pPr>
      <w:r>
        <w:rPr>
          <w:rFonts w:ascii="Times New Roman"/>
          <w:b w:val="false"/>
          <w:i w:val="false"/>
          <w:color w:val="000000"/>
          <w:sz w:val="28"/>
        </w:rPr>
        <w:t xml:space="preserve">      - Арнаулы қызметтер, құқық қорғау және сот органдары іс-әрекетінің пәрменді өзара іс-қимылы мен үйлестіру тетіктерін талдап жасау; </w:t>
      </w:r>
      <w:r>
        <w:br/>
      </w:r>
      <w:r>
        <w:rPr>
          <w:rFonts w:ascii="Times New Roman"/>
          <w:b w:val="false"/>
          <w:i w:val="false"/>
          <w:color w:val="000000"/>
          <w:sz w:val="28"/>
        </w:rPr>
        <w:t xml:space="preserve">
      - Сот жүйесін кадрлық жағынан нығайту және жетілдіру; </w:t>
      </w:r>
      <w:r>
        <w:br/>
      </w:r>
      <w:r>
        <w:rPr>
          <w:rFonts w:ascii="Times New Roman"/>
          <w:b w:val="false"/>
          <w:i w:val="false"/>
          <w:color w:val="000000"/>
          <w:sz w:val="28"/>
        </w:rPr>
        <w:t xml:space="preserve">
      - Мақсатты кадр саясатын жүргізу және арнаулы қызметтердің, құқық қорғау мен сот органдарының кәсіби біліктілігін арттыру; </w:t>
      </w:r>
      <w:r>
        <w:br/>
      </w:r>
      <w:r>
        <w:rPr>
          <w:rFonts w:ascii="Times New Roman"/>
          <w:b w:val="false"/>
          <w:i w:val="false"/>
          <w:color w:val="000000"/>
          <w:sz w:val="28"/>
        </w:rPr>
        <w:t xml:space="preserve">
      - Арнаулы қызметтердің, құқық қорғау және сот органдарының іс-әрекетін материалдық-техникалық қамтамасыз ету.      </w:t>
      </w:r>
    </w:p>
    <w:bookmarkStart w:name="z12" w:id="11"/>
    <w:p>
      <w:pPr>
        <w:spacing w:after="0"/>
        <w:ind w:left="0"/>
        <w:jc w:val="left"/>
      </w:pPr>
      <w:r>
        <w:rPr>
          <w:rFonts w:ascii="Times New Roman"/>
          <w:b/>
          <w:i w:val="false"/>
          <w:color w:val="000000"/>
        </w:rPr>
        <w:t xml:space="preserve"> 
  1-Басымдық: Сыбайлас жемқорлыққа қарсы күрестің </w:t>
      </w:r>
      <w:r>
        <w:br/>
      </w:r>
      <w:r>
        <w:rPr>
          <w:rFonts w:ascii="Times New Roman"/>
          <w:b/>
          <w:i w:val="false"/>
          <w:color w:val="000000"/>
        </w:rPr>
        <w:t xml:space="preserve">
құқықтық негіздерін жетілдіру </w:t>
      </w:r>
    </w:p>
    <w:bookmarkEnd w:id="11"/>
    <w:p>
      <w:pPr>
        <w:spacing w:after="0"/>
        <w:ind w:left="0"/>
        <w:jc w:val="both"/>
      </w:pPr>
      <w:r>
        <w:rPr>
          <w:rFonts w:ascii="Times New Roman"/>
          <w:b/>
          <w:i w:val="false"/>
          <w:color w:val="000000"/>
          <w:sz w:val="28"/>
        </w:rPr>
        <w:t xml:space="preserve">       Ниет </w:t>
      </w:r>
      <w:r>
        <w:rPr>
          <w:rFonts w:ascii="Times New Roman"/>
          <w:b w:val="false"/>
          <w:i w:val="false"/>
          <w:color w:val="000000"/>
          <w:sz w:val="28"/>
        </w:rPr>
        <w:t xml:space="preserve">. Қолданыстағы заңдарды "Сыбайлас жемқорлыққа қарсы күрес туралы" Заңға және Қазақстанның 2030 жылға дейінгі Даму стратегиясына сәйкес келтіру. </w:t>
      </w:r>
      <w:r>
        <w:br/>
      </w:r>
      <w:r>
        <w:rPr>
          <w:rFonts w:ascii="Times New Roman"/>
          <w:b w:val="false"/>
          <w:i w:val="false"/>
          <w:color w:val="000000"/>
          <w:sz w:val="28"/>
        </w:rPr>
        <w:t xml:space="preserve">
      Реттеудің әр түрлі салаларын қамтитын бірқатар заң актілерін қабылдауды көздейтін оны іске асырудың арнайы тетігін әзірлеу.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Бірыңғай мемлекеттік саясат жүргізу мақсатында Қылмысқа және сыбайлас жемқорлыққа қарсы күрестің ұзақ мерзімді стратегиясын, "Қылмыстық процеске қатысушылардың, сондай-ақ қылмыстық процесті жүргізетін органдардың лауазымды тұлғаларының жеке басының қауіпсіздігі туралы", "Әділет органдары туралы", "Салық полициясы органдары туралы", "Әкімшілік рәсімдер туралы" Заңдарды әзірлеу.  </w:t>
      </w:r>
      <w:r>
        <w:br/>
      </w:r>
      <w:r>
        <w:rPr>
          <w:rFonts w:ascii="Times New Roman"/>
          <w:b w:val="false"/>
          <w:i w:val="false"/>
          <w:color w:val="000000"/>
          <w:sz w:val="28"/>
        </w:rPr>
        <w:t xml:space="preserve">
      Қазақстан Республикасының Әкімшілік құқық бұзушылық туралы кодексін қабылдау Қылмыстық іс жүргізу кодекстеріне өзгерістер мен толықтырулар енгізу.  </w:t>
      </w:r>
      <w:r>
        <w:br/>
      </w:r>
      <w:r>
        <w:rPr>
          <w:rFonts w:ascii="Times New Roman"/>
          <w:b w:val="false"/>
          <w:i w:val="false"/>
          <w:color w:val="000000"/>
          <w:sz w:val="28"/>
        </w:rPr>
        <w:t xml:space="preserve">
      Халықаралық ұйымдармен және басқа мемлекеттердің құқық қорғау органдарымен, бірінші кезекте ТМД елдерімен және Қазақстанмен шектес мемлекеттермен сыбайлас жемқорлыққа қарсы күрестің құқықтық мәселелері бойынша ықпалдастықты жандандыру.  </w:t>
      </w:r>
    </w:p>
    <w:bookmarkStart w:name="z13" w:id="12"/>
    <w:p>
      <w:pPr>
        <w:spacing w:after="0"/>
        <w:ind w:left="0"/>
        <w:jc w:val="left"/>
      </w:pPr>
      <w:r>
        <w:rPr>
          <w:rFonts w:ascii="Times New Roman"/>
          <w:b/>
          <w:i w:val="false"/>
          <w:color w:val="000000"/>
        </w:rPr>
        <w:t xml:space="preserve"> 
  2-Басымдық: Профилактикалық - алдын алу шаралары </w:t>
      </w:r>
    </w:p>
    <w:bookmarkEnd w:id="12"/>
    <w:p>
      <w:pPr>
        <w:spacing w:after="0"/>
        <w:ind w:left="0"/>
        <w:jc w:val="both"/>
      </w:pPr>
      <w:r>
        <w:rPr>
          <w:rFonts w:ascii="Times New Roman"/>
          <w:b/>
          <w:i w:val="false"/>
          <w:color w:val="000000"/>
          <w:sz w:val="28"/>
        </w:rPr>
        <w:t xml:space="preserve">       Ниет </w:t>
      </w:r>
      <w:r>
        <w:rPr>
          <w:rFonts w:ascii="Times New Roman"/>
          <w:b w:val="false"/>
          <w:i w:val="false"/>
          <w:color w:val="000000"/>
          <w:sz w:val="28"/>
        </w:rPr>
        <w:t xml:space="preserve">. Сыбайлас жемқорлыққа қарсы күрестің алдын алу шараларын пайдалануға баса назар аудару, сыбайлас жемқорлық құқық бұзушылықтарының әлеуметтік және экономикалық тамырларын анықтап, оларға қарсы күрес шараларын талдап жасау.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Экономика, қаржы, әлеуметтік салаларда мемлекеттік қызметшілер арасындағы сыбайлас жемқорлыққа қарсы іс-қимыл шараларын әзірлеу. Мемлекеттік қызмет жүйесінде жүргізіліп отырған реформалар мен жұртшылықты тарту да осы мақсатты көздеуге тиіс.  </w:t>
      </w:r>
      <w:r>
        <w:br/>
      </w:r>
      <w:r>
        <w:rPr>
          <w:rFonts w:ascii="Times New Roman"/>
          <w:b w:val="false"/>
          <w:i w:val="false"/>
          <w:color w:val="000000"/>
          <w:sz w:val="28"/>
        </w:rPr>
        <w:t xml:space="preserve">
      Сыбайлас жемқорлыққа қарсы бағдарламаны насихаттауда, азаматтардың бойында сыбайлас жемқорлық көріністеріне ымырасыздық көзқарасын қалыптастыруда бұқаралық ақпарат құралдарын кеңінен пайдалану. Сонымен бір мезетте қажетті жағдайда олардың заң тұрғысында қорғай отырып, бұқаралық ақпарат құралдарына қолдау көрсету, оларға уақтылы дұрыс және толық ақпарат бере отырып, қызметіне жәрдемдесу.  </w:t>
      </w:r>
      <w:r>
        <w:br/>
      </w:r>
      <w:r>
        <w:rPr>
          <w:rFonts w:ascii="Times New Roman"/>
          <w:b w:val="false"/>
          <w:i w:val="false"/>
          <w:color w:val="000000"/>
          <w:sz w:val="28"/>
        </w:rPr>
        <w:t xml:space="preserve">
      Сыбайлас жемқорлыққа қарсы күрес саласында ғылыми-қолданбалы зерттеулерді жандандыру.  </w:t>
      </w:r>
      <w:r>
        <w:br/>
      </w:r>
      <w:r>
        <w:rPr>
          <w:rFonts w:ascii="Times New Roman"/>
          <w:b w:val="false"/>
          <w:i w:val="false"/>
          <w:color w:val="000000"/>
          <w:sz w:val="28"/>
        </w:rPr>
        <w:t xml:space="preserve">
      Сыбайлас жемқорлыққа қарсы күресте мынадай негізгі бағыттар бойынша халықаралық ынтымақтастықты нығайту және жетілдіру:  </w:t>
      </w:r>
      <w:r>
        <w:br/>
      </w:r>
      <w:r>
        <w:rPr>
          <w:rFonts w:ascii="Times New Roman"/>
          <w:b w:val="false"/>
          <w:i w:val="false"/>
          <w:color w:val="000000"/>
          <w:sz w:val="28"/>
        </w:rPr>
        <w:t xml:space="preserve">
      - заңдық - экономикаға мемлекеттің қатысуы мәселелері бөлігінде сыбайлас жемқорлыққа қарсы күрес туралы ұлттық заңдарды орайластыру, бухгалтерлік есептің, аудиттің және т.б. халықаралық стандарттарын енгізу;  </w:t>
      </w:r>
      <w:r>
        <w:br/>
      </w:r>
      <w:r>
        <w:rPr>
          <w:rFonts w:ascii="Times New Roman"/>
          <w:b w:val="false"/>
          <w:i w:val="false"/>
          <w:color w:val="000000"/>
          <w:sz w:val="28"/>
        </w:rPr>
        <w:t xml:space="preserve">
      - полицейлік - халықаралық ақпарат алмасуды жолға қою, бірлескен жедел-іздестіру іс-шаралар және т.б.туралы келісімдер жасасу. Қылмыстық капиталдардың немесе олардың иелерінің басқа елдерге жылыстап кетуін қадағалау;  </w:t>
      </w:r>
      <w:r>
        <w:br/>
      </w:r>
      <w:r>
        <w:rPr>
          <w:rFonts w:ascii="Times New Roman"/>
          <w:b w:val="false"/>
          <w:i w:val="false"/>
          <w:color w:val="000000"/>
          <w:sz w:val="28"/>
        </w:rPr>
        <w:t xml:space="preserve">
      - әріптестік көмек - кадрлар даярлау, сыбайлас жемқорлыққа қарсы бағдарламалар әзірлеуде, насихат шараларын әзірлеу мен іске асыруда өзара іс-қимыл жасау.  </w:t>
      </w:r>
    </w:p>
    <w:bookmarkStart w:name="z14" w:id="13"/>
    <w:p>
      <w:pPr>
        <w:spacing w:after="0"/>
        <w:ind w:left="0"/>
        <w:jc w:val="left"/>
      </w:pPr>
      <w:r>
        <w:rPr>
          <w:rFonts w:ascii="Times New Roman"/>
          <w:b/>
          <w:i w:val="false"/>
          <w:color w:val="000000"/>
        </w:rPr>
        <w:t xml:space="preserve"> 
  3-Басымдық: Сыбайлас жемқорлыққа қарсы күрестің </w:t>
      </w:r>
      <w:r>
        <w:br/>
      </w:r>
      <w:r>
        <w:rPr>
          <w:rFonts w:ascii="Times New Roman"/>
          <w:b/>
          <w:i w:val="false"/>
          <w:color w:val="000000"/>
        </w:rPr>
        <w:t xml:space="preserve">
практикалық шаралары </w:t>
      </w:r>
    </w:p>
    <w:bookmarkEnd w:id="13"/>
    <w:p>
      <w:pPr>
        <w:spacing w:after="0"/>
        <w:ind w:left="0"/>
        <w:jc w:val="both"/>
      </w:pPr>
      <w:r>
        <w:rPr>
          <w:rFonts w:ascii="Times New Roman"/>
          <w:b/>
          <w:i w:val="false"/>
          <w:color w:val="000000"/>
          <w:sz w:val="28"/>
        </w:rPr>
        <w:t xml:space="preserve">       Ниет </w:t>
      </w:r>
      <w:r>
        <w:rPr>
          <w:rFonts w:ascii="Times New Roman"/>
          <w:b w:val="false"/>
          <w:i w:val="false"/>
          <w:color w:val="000000"/>
          <w:sz w:val="28"/>
        </w:rPr>
        <w:t xml:space="preserve">. Сыбайлас жемқорлыққа қарсы іс-қимылдың әлеуметтік, қаржылық- экономикалық және ұйымдық-басқару шараларын жүзеге асыру. Құқық қорғау және өзге де мемлекеттік органдар тарапынан заңдылық бұлжытпай және қатаң түрде сақтала отырып, сыбайлас жемқорлыққа қарсы күрестің әдістері мен құралдарын жетілдіру.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Сыбайлас жемқорлыққа қарсы күресті экономикалық, қаржылық, әлеуметтік және ұйымдық-басқару сипатындағы шараларды пайдалана отырып, кең ауқымда жүргізу.  </w:t>
      </w:r>
      <w:r>
        <w:br/>
      </w:r>
      <w:r>
        <w:rPr>
          <w:rFonts w:ascii="Times New Roman"/>
          <w:b w:val="false"/>
          <w:i w:val="false"/>
          <w:color w:val="000000"/>
          <w:sz w:val="28"/>
        </w:rPr>
        <w:t xml:space="preserve">
      Сыбайлас жемқорлық фактілерін анықтау жөнінде мақсатты жедел іс-шаралар жүргізу және сыбайлас жемқорлық сипатындағы қылмыстық істерді сапалы тергеуді қамтамасыз ету.  </w:t>
      </w:r>
      <w:r>
        <w:br/>
      </w:r>
      <w:r>
        <w:rPr>
          <w:rFonts w:ascii="Times New Roman"/>
          <w:b w:val="false"/>
          <w:i w:val="false"/>
          <w:color w:val="000000"/>
          <w:sz w:val="28"/>
        </w:rPr>
        <w:t xml:space="preserve">
      Қолданыстағы заңдарға түзетулер енгізу үшін сыбайлас жемқорлыққа қарсы күрес бөлігінде Қазақстан Республикасының заң актілерін қолдану жөніндегі сот практикасын қорыту.  </w:t>
      </w:r>
    </w:p>
    <w:bookmarkStart w:name="z15" w:id="14"/>
    <w:p>
      <w:pPr>
        <w:spacing w:after="0"/>
        <w:ind w:left="0"/>
        <w:jc w:val="left"/>
      </w:pPr>
      <w:r>
        <w:rPr>
          <w:rFonts w:ascii="Times New Roman"/>
          <w:b/>
          <w:i w:val="false"/>
          <w:color w:val="000000"/>
        </w:rPr>
        <w:t xml:space="preserve"> 
  4-Басымдық: Құқық қорғау органдары мен сот жүйесі </w:t>
      </w:r>
      <w:r>
        <w:br/>
      </w:r>
      <w:r>
        <w:rPr>
          <w:rFonts w:ascii="Times New Roman"/>
          <w:b/>
          <w:i w:val="false"/>
          <w:color w:val="000000"/>
        </w:rPr>
        <w:t xml:space="preserve">
қызметінің пәрменділігін арттыру </w:t>
      </w:r>
    </w:p>
    <w:bookmarkEnd w:id="14"/>
    <w:p>
      <w:pPr>
        <w:spacing w:after="0"/>
        <w:ind w:left="0"/>
        <w:jc w:val="both"/>
      </w:pPr>
      <w:r>
        <w:rPr>
          <w:rFonts w:ascii="Times New Roman"/>
          <w:b/>
          <w:i w:val="false"/>
          <w:color w:val="000000"/>
          <w:sz w:val="28"/>
        </w:rPr>
        <w:t xml:space="preserve">       Ниет </w:t>
      </w:r>
      <w:r>
        <w:rPr>
          <w:rFonts w:ascii="Times New Roman"/>
          <w:b w:val="false"/>
          <w:i w:val="false"/>
          <w:color w:val="000000"/>
          <w:sz w:val="28"/>
        </w:rPr>
        <w:t xml:space="preserve">. Құқық қорғау органдары мен арнаулы қызметтердің функцияларын ұтымды бөлу және құрылымдарын оңтайландыру, олардың арасында тығыз өзара іс-қимыл орнату, кәсіптік даярлығын, әдістемелік және техникалық қамтамасыз етілуін арттыру жолымен сыбайлас жемқорлыққа қарсы күрес жөніндегі мемлекеттік органдардың қызметін үйлестіру. Сыбайлас жемқорлыққа қарсы күресте соттардың рөлін арттыру.  </w:t>
      </w:r>
      <w:r>
        <w:br/>
      </w:r>
      <w:r>
        <w:rPr>
          <w:rFonts w:ascii="Times New Roman"/>
          <w:b w:val="false"/>
          <w:i w:val="false"/>
          <w:color w:val="000000"/>
          <w:sz w:val="28"/>
        </w:rPr>
        <w:t>
</w:t>
      </w:r>
      <w:r>
        <w:rPr>
          <w:rFonts w:ascii="Times New Roman"/>
          <w:b/>
          <w:i w:val="false"/>
          <w:color w:val="000000"/>
          <w:sz w:val="28"/>
        </w:rPr>
        <w:t xml:space="preserve">       Шаралар </w:t>
      </w:r>
      <w:r>
        <w:rPr>
          <w:rFonts w:ascii="Times New Roman"/>
          <w:b w:val="false"/>
          <w:i w:val="false"/>
          <w:color w:val="000000"/>
          <w:sz w:val="28"/>
        </w:rPr>
        <w:t xml:space="preserve">. Құқық қорғау органдары мен арнаулы қызметтердің іс-әрекетін талдау және үйлестірілген шараларды қамтамасыз ету әрі сыбайлас жемқорлыққа қарсы күресте функциялардың қосарлануына жол бермеу үшін олардың өзара іс-қимылының тетігін талдап жасау. </w:t>
      </w:r>
      <w:r>
        <w:br/>
      </w:r>
      <w:r>
        <w:rPr>
          <w:rFonts w:ascii="Times New Roman"/>
          <w:b w:val="false"/>
          <w:i w:val="false"/>
          <w:color w:val="000000"/>
          <w:sz w:val="28"/>
        </w:rPr>
        <w:t xml:space="preserve">
      Құқық қорғау және сот жүйесін нығайту: </w:t>
      </w:r>
      <w:r>
        <w:br/>
      </w:r>
      <w:r>
        <w:rPr>
          <w:rFonts w:ascii="Times New Roman"/>
          <w:b w:val="false"/>
          <w:i w:val="false"/>
          <w:color w:val="000000"/>
          <w:sz w:val="28"/>
        </w:rPr>
        <w:t xml:space="preserve">
      - құқық қорғау органдары қызметкерлерінің және судьялардың әлеуметтік қорғалуын, күллі құқық және сот жүйесін материалдық қамтамасыз етуді арттыру; </w:t>
      </w:r>
      <w:r>
        <w:br/>
      </w:r>
      <w:r>
        <w:rPr>
          <w:rFonts w:ascii="Times New Roman"/>
          <w:b w:val="false"/>
          <w:i w:val="false"/>
          <w:color w:val="000000"/>
          <w:sz w:val="28"/>
        </w:rPr>
        <w:t xml:space="preserve">
      - кадрларды даярлау және іріктеу жүйесін жетілдіру; </w:t>
      </w:r>
      <w:r>
        <w:br/>
      </w:r>
      <w:r>
        <w:rPr>
          <w:rFonts w:ascii="Times New Roman"/>
          <w:b w:val="false"/>
          <w:i w:val="false"/>
          <w:color w:val="000000"/>
          <w:sz w:val="28"/>
        </w:rPr>
        <w:t xml:space="preserve">
      - әкімшілік әділет органдарын дамыту; </w:t>
      </w:r>
      <w:r>
        <w:br/>
      </w:r>
      <w:r>
        <w:rPr>
          <w:rFonts w:ascii="Times New Roman"/>
          <w:b w:val="false"/>
          <w:i w:val="false"/>
          <w:color w:val="000000"/>
          <w:sz w:val="28"/>
        </w:rPr>
        <w:t xml:space="preserve">
      - құқық қорғау және сот органдарын, Ұлттық қауіпсіздік комитетін техникалық және әдістемелік жарақтандыру жөніндегі шараларды әзірлеп, іске асыру.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Сыбайлас жемқорлыққа қарсы күрес жөніндегі 1999-  </w:t>
      </w:r>
      <w:r>
        <w:br/>
      </w:r>
      <w:r>
        <w:rPr>
          <w:rFonts w:ascii="Times New Roman"/>
          <w:b w:val="false"/>
          <w:i w:val="false"/>
          <w:color w:val="000000"/>
          <w:sz w:val="28"/>
        </w:rPr>
        <w:t xml:space="preserve">
2000 жылдарға арналған мемлекеттік бағдарламаға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ff0000"/>
          <w:sz w:val="28"/>
        </w:rPr>
        <w:t xml:space="preserve">       Ескерту. Қосымшаға өзгерту енгізілді - ҚР Президентінің 1999.12.14. N  </w:t>
      </w:r>
      <w:r>
        <w:rPr>
          <w:rFonts w:ascii="Times New Roman"/>
          <w:b w:val="false"/>
          <w:i w:val="false"/>
          <w:color w:val="ff0000"/>
          <w:sz w:val="28"/>
        </w:rPr>
        <w:t xml:space="preserve">293 </w:t>
      </w:r>
      <w:r>
        <w:rPr>
          <w:rFonts w:ascii="Times New Roman"/>
          <w:b w:val="false"/>
          <w:i w:val="false"/>
          <w:color w:val="ff0000"/>
          <w:sz w:val="28"/>
        </w:rPr>
        <w:t xml:space="preserve">  жарлығымен. </w:t>
      </w:r>
    </w:p>
    <w:bookmarkStart w:name="z16" w:id="15"/>
    <w:p>
      <w:pPr>
        <w:spacing w:after="0"/>
        <w:ind w:left="0"/>
        <w:jc w:val="left"/>
      </w:pPr>
      <w:r>
        <w:rPr>
          <w:rFonts w:ascii="Times New Roman"/>
          <w:b/>
          <w:i w:val="false"/>
          <w:color w:val="000000"/>
        </w:rPr>
        <w:t xml:space="preserve"> 
  Сыбайлас жемқорлыққа қарсы күрес жөніндегі 1999-2000 жылдарға арналған мемлекеттік бағдарламаның негізгі іс-шаралары </w:t>
      </w:r>
    </w:p>
    <w:bookmarkEnd w:id="15"/>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            Іс-шара            |   Аяқталу   | Орындау үшін |Орындалу  </w:t>
      </w:r>
      <w:r>
        <w:br/>
      </w:r>
      <w:r>
        <w:rPr>
          <w:rFonts w:ascii="Times New Roman"/>
          <w:b w:val="false"/>
          <w:i w:val="false"/>
          <w:color w:val="000000"/>
          <w:sz w:val="28"/>
        </w:rPr>
        <w:t xml:space="preserve">
   |                               |   нысаны    |  жауаптылар  | мерзімі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 </w:t>
      </w:r>
    </w:p>
    <w:p>
      <w:pPr>
        <w:spacing w:after="0"/>
        <w:ind w:left="0"/>
        <w:jc w:val="left"/>
      </w:pPr>
      <w:r>
        <w:rPr>
          <w:rFonts w:ascii="Times New Roman"/>
          <w:b/>
          <w:i w:val="false"/>
          <w:color w:val="000000"/>
        </w:rPr>
        <w:t xml:space="preserve"> 1. Сыбайлас жемқорлыққа қарсы күрестің құқықтық базасын жетілдіру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1.1|Қылмыс пен сыбайлас жемқорлыққа|Қазақстан    |Стратегиялық  |2000 </w:t>
      </w:r>
      <w:r>
        <w:br/>
      </w:r>
      <w:r>
        <w:rPr>
          <w:rFonts w:ascii="Times New Roman"/>
          <w:b w:val="false"/>
          <w:i w:val="false"/>
          <w:color w:val="000000"/>
          <w:sz w:val="28"/>
        </w:rPr>
        <w:t xml:space="preserve">
   |қарсы күрестің ұзақ мерзімді   |Республикасы |жоспарлау және|жылдың </w:t>
      </w:r>
      <w:r>
        <w:br/>
      </w:r>
      <w:r>
        <w:rPr>
          <w:rFonts w:ascii="Times New Roman"/>
          <w:b w:val="false"/>
          <w:i w:val="false"/>
          <w:color w:val="000000"/>
          <w:sz w:val="28"/>
        </w:rPr>
        <w:t xml:space="preserve">
   |стратегиясын әзірлеу           |Президентінің|реформалар жө.|Iтоқсаны </w:t>
      </w:r>
      <w:r>
        <w:br/>
      </w:r>
      <w:r>
        <w:rPr>
          <w:rFonts w:ascii="Times New Roman"/>
          <w:b w:val="false"/>
          <w:i w:val="false"/>
          <w:color w:val="000000"/>
          <w:sz w:val="28"/>
        </w:rPr>
        <w:t xml:space="preserve">
   |                               |Жарлығы      |ніндегі агент.| </w:t>
      </w:r>
      <w:r>
        <w:br/>
      </w:r>
      <w:r>
        <w:rPr>
          <w:rFonts w:ascii="Times New Roman"/>
          <w:b w:val="false"/>
          <w:i w:val="false"/>
          <w:color w:val="000000"/>
          <w:sz w:val="28"/>
        </w:rPr>
        <w:t xml:space="preserve">
   |                               |             |тік (бұдан    | </w:t>
      </w:r>
      <w:r>
        <w:br/>
      </w:r>
      <w:r>
        <w:rPr>
          <w:rFonts w:ascii="Times New Roman"/>
          <w:b w:val="false"/>
          <w:i w:val="false"/>
          <w:color w:val="000000"/>
          <w:sz w:val="28"/>
        </w:rPr>
        <w:t xml:space="preserve">
   |                               |             |әрі - СЖРА),  | </w:t>
      </w:r>
      <w:r>
        <w:br/>
      </w:r>
      <w:r>
        <w:rPr>
          <w:rFonts w:ascii="Times New Roman"/>
          <w:b w:val="false"/>
          <w:i w:val="false"/>
          <w:color w:val="000000"/>
          <w:sz w:val="28"/>
        </w:rPr>
        <w:t xml:space="preserve">
   |                               |             |Әділетмині,   | </w:t>
      </w:r>
      <w:r>
        <w:br/>
      </w:r>
      <w:r>
        <w:rPr>
          <w:rFonts w:ascii="Times New Roman"/>
          <w:b w:val="false"/>
          <w:i w:val="false"/>
          <w:color w:val="000000"/>
          <w:sz w:val="28"/>
        </w:rPr>
        <w:t xml:space="preserve">
   |                               |             |құқық қорғау  | </w:t>
      </w:r>
      <w:r>
        <w:br/>
      </w:r>
      <w:r>
        <w:rPr>
          <w:rFonts w:ascii="Times New Roman"/>
          <w:b w:val="false"/>
          <w:i w:val="false"/>
          <w:color w:val="000000"/>
          <w:sz w:val="28"/>
        </w:rPr>
        <w:t xml:space="preserve">
   |                               |             |органдары, Жо.| </w:t>
      </w:r>
      <w:r>
        <w:br/>
      </w:r>
      <w:r>
        <w:rPr>
          <w:rFonts w:ascii="Times New Roman"/>
          <w:b w:val="false"/>
          <w:i w:val="false"/>
          <w:color w:val="000000"/>
          <w:sz w:val="28"/>
        </w:rPr>
        <w:t xml:space="preserve">
   |                               |             |ғарғы Сот (ке.| </w:t>
      </w:r>
      <w:r>
        <w:br/>
      </w:r>
      <w:r>
        <w:rPr>
          <w:rFonts w:ascii="Times New Roman"/>
          <w:b w:val="false"/>
          <w:i w:val="false"/>
          <w:color w:val="000000"/>
          <w:sz w:val="28"/>
        </w:rPr>
        <w:t xml:space="preserve">
   |                               |             |лісім бойынша)|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1.2|"Сыбайлас жемқорлыққа қарсы кү.|Заң жобасы   |Әділетмині,Бас|1999 </w:t>
      </w:r>
      <w:r>
        <w:br/>
      </w:r>
      <w:r>
        <w:rPr>
          <w:rFonts w:ascii="Times New Roman"/>
          <w:b w:val="false"/>
          <w:i w:val="false"/>
          <w:color w:val="000000"/>
          <w:sz w:val="28"/>
        </w:rPr>
        <w:t xml:space="preserve">
   |рес туралы" Заңнан туындайтын  |             |прокуратура,  |жылдың </w:t>
      </w:r>
      <w:r>
        <w:br/>
      </w:r>
      <w:r>
        <w:rPr>
          <w:rFonts w:ascii="Times New Roman"/>
          <w:b w:val="false"/>
          <w:i w:val="false"/>
          <w:color w:val="000000"/>
          <w:sz w:val="28"/>
        </w:rPr>
        <w:t xml:space="preserve">
   |"Қазақстан Республикасының кей.|             |ҰҚК, ІІМ, Мем.|Iтоқсаны </w:t>
      </w:r>
      <w:r>
        <w:br/>
      </w:r>
      <w:r>
        <w:rPr>
          <w:rFonts w:ascii="Times New Roman"/>
          <w:b w:val="false"/>
          <w:i w:val="false"/>
          <w:color w:val="000000"/>
          <w:sz w:val="28"/>
        </w:rPr>
        <w:t xml:space="preserve">
   |бір заң актілеріне өзгерістер  |             |лекеттік кіріс| </w:t>
      </w:r>
      <w:r>
        <w:br/>
      </w:r>
      <w:r>
        <w:rPr>
          <w:rFonts w:ascii="Times New Roman"/>
          <w:b w:val="false"/>
          <w:i w:val="false"/>
          <w:color w:val="000000"/>
          <w:sz w:val="28"/>
        </w:rPr>
        <w:t xml:space="preserve">
   |мен толықтырулар енгізу туралы"|             |министрлігі   | </w:t>
      </w:r>
      <w:r>
        <w:br/>
      </w:r>
      <w:r>
        <w:rPr>
          <w:rFonts w:ascii="Times New Roman"/>
          <w:b w:val="false"/>
          <w:i w:val="false"/>
          <w:color w:val="000000"/>
          <w:sz w:val="28"/>
        </w:rPr>
        <w:t xml:space="preserve">
   |Қазақстан Республикасының Заңы.|             |(бұдан әрі -  | </w:t>
      </w:r>
      <w:r>
        <w:br/>
      </w:r>
      <w:r>
        <w:rPr>
          <w:rFonts w:ascii="Times New Roman"/>
          <w:b w:val="false"/>
          <w:i w:val="false"/>
          <w:color w:val="000000"/>
          <w:sz w:val="28"/>
        </w:rPr>
        <w:t xml:space="preserve">
   |ның жобасын әзірлеу:           |             |МКМ)          | </w:t>
      </w:r>
      <w:r>
        <w:br/>
      </w:r>
      <w:r>
        <w:rPr>
          <w:rFonts w:ascii="Times New Roman"/>
          <w:b w:val="false"/>
          <w:i w:val="false"/>
          <w:color w:val="000000"/>
          <w:sz w:val="28"/>
        </w:rPr>
        <w:t xml:space="preserve">
   |- қылмыстық, қылмыстық іс жүр. |             |              | </w:t>
      </w:r>
      <w:r>
        <w:br/>
      </w:r>
      <w:r>
        <w:rPr>
          <w:rFonts w:ascii="Times New Roman"/>
          <w:b w:val="false"/>
          <w:i w:val="false"/>
          <w:color w:val="000000"/>
          <w:sz w:val="28"/>
        </w:rPr>
        <w:t xml:space="preserve">
   |гізу, салық және еңбек заңдары.|             |              | </w:t>
      </w:r>
      <w:r>
        <w:br/>
      </w:r>
      <w:r>
        <w:rPr>
          <w:rFonts w:ascii="Times New Roman"/>
          <w:b w:val="false"/>
          <w:i w:val="false"/>
          <w:color w:val="000000"/>
          <w:sz w:val="28"/>
        </w:rPr>
        <w:t xml:space="preserve">
   |на;                            |             |              | </w:t>
      </w:r>
      <w:r>
        <w:br/>
      </w:r>
      <w:r>
        <w:rPr>
          <w:rFonts w:ascii="Times New Roman"/>
          <w:b w:val="false"/>
          <w:i w:val="false"/>
          <w:color w:val="000000"/>
          <w:sz w:val="28"/>
        </w:rPr>
        <w:t xml:space="preserve">
   |мынадай заң актілеріне:        |Бұл да       |Әділетмині,   |1999 </w:t>
      </w:r>
      <w:r>
        <w:br/>
      </w:r>
      <w:r>
        <w:rPr>
          <w:rFonts w:ascii="Times New Roman"/>
          <w:b w:val="false"/>
          <w:i w:val="false"/>
          <w:color w:val="000000"/>
          <w:sz w:val="28"/>
        </w:rPr>
        <w:t xml:space="preserve">
   |- "Мемлекеттік қызмет туралы"  |             |Бас прокурату.|жылдың </w:t>
      </w:r>
      <w:r>
        <w:br/>
      </w:r>
      <w:r>
        <w:rPr>
          <w:rFonts w:ascii="Times New Roman"/>
          <w:b w:val="false"/>
          <w:i w:val="false"/>
          <w:color w:val="000000"/>
          <w:sz w:val="28"/>
        </w:rPr>
        <w:t xml:space="preserve">
   |- "Қазақстан Республикасындағы |             |ра, Жоғарғы   |IV </w:t>
      </w:r>
      <w:r>
        <w:br/>
      </w:r>
      <w:r>
        <w:rPr>
          <w:rFonts w:ascii="Times New Roman"/>
          <w:b w:val="false"/>
          <w:i w:val="false"/>
          <w:color w:val="000000"/>
          <w:sz w:val="28"/>
        </w:rPr>
        <w:t xml:space="preserve">
   |соттар және судьялардың мәрте. |             |Сот, Мемлекет.|тоқсаны </w:t>
      </w:r>
      <w:r>
        <w:br/>
      </w:r>
      <w:r>
        <w:rPr>
          <w:rFonts w:ascii="Times New Roman"/>
          <w:b w:val="false"/>
          <w:i w:val="false"/>
          <w:color w:val="000000"/>
          <w:sz w:val="28"/>
        </w:rPr>
        <w:t xml:space="preserve">
   |соттар және судьялардың мәрте. |             |тік қызмет іс.| </w:t>
      </w:r>
      <w:r>
        <w:br/>
      </w:r>
      <w:r>
        <w:rPr>
          <w:rFonts w:ascii="Times New Roman"/>
          <w:b w:val="false"/>
          <w:i w:val="false"/>
          <w:color w:val="000000"/>
          <w:sz w:val="28"/>
        </w:rPr>
        <w:t xml:space="preserve">
   |бесі туралы"                   |             |тері жөніндегі| </w:t>
      </w:r>
      <w:r>
        <w:br/>
      </w:r>
      <w:r>
        <w:rPr>
          <w:rFonts w:ascii="Times New Roman"/>
          <w:b w:val="false"/>
          <w:i w:val="false"/>
          <w:color w:val="000000"/>
          <w:sz w:val="28"/>
        </w:rPr>
        <w:t xml:space="preserve">
   |- "Қазақстан Республикасының   |             |агенттік, МКМ | </w:t>
      </w:r>
      <w:r>
        <w:br/>
      </w:r>
      <w:r>
        <w:rPr>
          <w:rFonts w:ascii="Times New Roman"/>
          <w:b w:val="false"/>
          <w:i w:val="false"/>
          <w:color w:val="000000"/>
          <w:sz w:val="28"/>
        </w:rPr>
        <w:t xml:space="preserve">
   |Парламенті және оның депутатта.|             |              | </w:t>
      </w:r>
      <w:r>
        <w:br/>
      </w:r>
      <w:r>
        <w:rPr>
          <w:rFonts w:ascii="Times New Roman"/>
          <w:b w:val="false"/>
          <w:i w:val="false"/>
          <w:color w:val="000000"/>
          <w:sz w:val="28"/>
        </w:rPr>
        <w:t xml:space="preserve">
   |рының мәртебесі туралы"        |             |              | </w:t>
      </w:r>
      <w:r>
        <w:br/>
      </w:r>
      <w:r>
        <w:rPr>
          <w:rFonts w:ascii="Times New Roman"/>
          <w:b w:val="false"/>
          <w:i w:val="false"/>
          <w:color w:val="000000"/>
          <w:sz w:val="28"/>
        </w:rPr>
        <w:t xml:space="preserve">
   |- "Банктер мен банк қызметі ту.|             |              | </w:t>
      </w:r>
      <w:r>
        <w:br/>
      </w:r>
      <w:r>
        <w:rPr>
          <w:rFonts w:ascii="Times New Roman"/>
          <w:b w:val="false"/>
          <w:i w:val="false"/>
          <w:color w:val="000000"/>
          <w:sz w:val="28"/>
        </w:rPr>
        <w:t xml:space="preserve">
   |ралы"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1.3|Мынадай заң жобаларын әзірлеу: |Заң жобасы   |ІІМ, Жоғарғы  |1999 жыл </w:t>
      </w:r>
      <w:r>
        <w:br/>
      </w:r>
      <w:r>
        <w:rPr>
          <w:rFonts w:ascii="Times New Roman"/>
          <w:b w:val="false"/>
          <w:i w:val="false"/>
          <w:color w:val="000000"/>
          <w:sz w:val="28"/>
        </w:rPr>
        <w:t xml:space="preserve">
   |- "Қылмыстық процеске қатысушы.|             |Сот, Бас про. |дың II </w:t>
      </w:r>
      <w:r>
        <w:br/>
      </w:r>
      <w:r>
        <w:rPr>
          <w:rFonts w:ascii="Times New Roman"/>
          <w:b w:val="false"/>
          <w:i w:val="false"/>
          <w:color w:val="000000"/>
          <w:sz w:val="28"/>
        </w:rPr>
        <w:t xml:space="preserve">
   |лардың, сондай-ақ қылмыстық    |             |куратура, ҰҚК,|тоқсаны </w:t>
      </w:r>
      <w:r>
        <w:br/>
      </w:r>
      <w:r>
        <w:rPr>
          <w:rFonts w:ascii="Times New Roman"/>
          <w:b w:val="false"/>
          <w:i w:val="false"/>
          <w:color w:val="000000"/>
          <w:sz w:val="28"/>
        </w:rPr>
        <w:t xml:space="preserve">
   |процесті жүргізетін органдардың|             |МКМ, Әділетми.| </w:t>
      </w:r>
      <w:r>
        <w:br/>
      </w:r>
      <w:r>
        <w:rPr>
          <w:rFonts w:ascii="Times New Roman"/>
          <w:b w:val="false"/>
          <w:i w:val="false"/>
          <w:color w:val="000000"/>
          <w:sz w:val="28"/>
        </w:rPr>
        <w:t xml:space="preserve">
   |лауазымды тұлғаларының жеке ба.|             |ні            | </w:t>
      </w:r>
      <w:r>
        <w:br/>
      </w:r>
      <w:r>
        <w:rPr>
          <w:rFonts w:ascii="Times New Roman"/>
          <w:b w:val="false"/>
          <w:i w:val="false"/>
          <w:color w:val="000000"/>
          <w:sz w:val="28"/>
        </w:rPr>
        <w:t xml:space="preserve">
   |сының қауіпсіздігі туралы"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1.4|- "Әділет органдары туралы"    |    -//-     |Әділетмині    |Бұл да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1.5|- "Салық полициясы органдары   |    -//-     |МКМ, Әділетми.|1999 жыл </w:t>
      </w:r>
      <w:r>
        <w:br/>
      </w:r>
      <w:r>
        <w:rPr>
          <w:rFonts w:ascii="Times New Roman"/>
          <w:b w:val="false"/>
          <w:i w:val="false"/>
          <w:color w:val="000000"/>
          <w:sz w:val="28"/>
        </w:rPr>
        <w:t xml:space="preserve">
   |туралы"                        |             |ні            |дың IV </w:t>
      </w:r>
      <w:r>
        <w:br/>
      </w:r>
      <w:r>
        <w:rPr>
          <w:rFonts w:ascii="Times New Roman"/>
          <w:b w:val="false"/>
          <w:i w:val="false"/>
          <w:color w:val="000000"/>
          <w:sz w:val="28"/>
        </w:rPr>
        <w:t xml:space="preserve">
   |                               |             |              |тоқсаны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1.6|- "Әкімшілік рәсімдер туралы"  |    -//-     |Әділетмині    |Бұл да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1.7|Мемлекеттік мүлікті басқару жө.|Нормативтік  |Әділетмині,   |1999 </w:t>
      </w:r>
      <w:r>
        <w:br/>
      </w:r>
      <w:r>
        <w:rPr>
          <w:rFonts w:ascii="Times New Roman"/>
          <w:b w:val="false"/>
          <w:i w:val="false"/>
          <w:color w:val="000000"/>
          <w:sz w:val="28"/>
        </w:rPr>
        <w:t xml:space="preserve">
   |ніндегі функцияларды орындауға |құқықтық акт |Қаржымині     |жылдың I </w:t>
      </w:r>
      <w:r>
        <w:br/>
      </w:r>
      <w:r>
        <w:rPr>
          <w:rFonts w:ascii="Times New Roman"/>
          <w:b w:val="false"/>
          <w:i w:val="false"/>
          <w:color w:val="000000"/>
          <w:sz w:val="28"/>
        </w:rPr>
        <w:t xml:space="preserve">
   |қатысатын заңды және жеке тұл. |             |              |тоқсаны </w:t>
      </w:r>
      <w:r>
        <w:br/>
      </w:r>
      <w:r>
        <w:rPr>
          <w:rFonts w:ascii="Times New Roman"/>
          <w:b w:val="false"/>
          <w:i w:val="false"/>
          <w:color w:val="000000"/>
          <w:sz w:val="28"/>
        </w:rPr>
        <w:t xml:space="preserve">
   |ғалардың Қазақстан Республика. |             |              | </w:t>
      </w:r>
      <w:r>
        <w:br/>
      </w:r>
      <w:r>
        <w:rPr>
          <w:rFonts w:ascii="Times New Roman"/>
          <w:b w:val="false"/>
          <w:i w:val="false"/>
          <w:color w:val="000000"/>
          <w:sz w:val="28"/>
        </w:rPr>
        <w:t xml:space="preserve">
   |сының Үкіметі белгілеген мер.  |             |              | </w:t>
      </w:r>
      <w:r>
        <w:br/>
      </w:r>
      <w:r>
        <w:rPr>
          <w:rFonts w:ascii="Times New Roman"/>
          <w:b w:val="false"/>
          <w:i w:val="false"/>
          <w:color w:val="000000"/>
          <w:sz w:val="28"/>
        </w:rPr>
        <w:t xml:space="preserve">
   |зімде мемлекеттік мүлікке қа.  |             |              | </w:t>
      </w:r>
      <w:r>
        <w:br/>
      </w:r>
      <w:r>
        <w:rPr>
          <w:rFonts w:ascii="Times New Roman"/>
          <w:b w:val="false"/>
          <w:i w:val="false"/>
          <w:color w:val="000000"/>
          <w:sz w:val="28"/>
        </w:rPr>
        <w:t xml:space="preserve">
   |тысты меншік иесі құқықтық өкі.|             |              | </w:t>
      </w:r>
      <w:r>
        <w:br/>
      </w:r>
      <w:r>
        <w:rPr>
          <w:rFonts w:ascii="Times New Roman"/>
          <w:b w:val="false"/>
          <w:i w:val="false"/>
          <w:color w:val="000000"/>
          <w:sz w:val="28"/>
        </w:rPr>
        <w:t xml:space="preserve">
   |леттігін жүзеге асыратын мемле.|             |              | </w:t>
      </w:r>
      <w:r>
        <w:br/>
      </w:r>
      <w:r>
        <w:rPr>
          <w:rFonts w:ascii="Times New Roman"/>
          <w:b w:val="false"/>
          <w:i w:val="false"/>
          <w:color w:val="000000"/>
          <w:sz w:val="28"/>
        </w:rPr>
        <w:t xml:space="preserve">
   |кеттік органға мүліктік сипат. |             |              | </w:t>
      </w:r>
      <w:r>
        <w:br/>
      </w:r>
      <w:r>
        <w:rPr>
          <w:rFonts w:ascii="Times New Roman"/>
          <w:b w:val="false"/>
          <w:i w:val="false"/>
          <w:color w:val="000000"/>
          <w:sz w:val="28"/>
        </w:rPr>
        <w:t xml:space="preserve">
   |тағы барлық мәмілелер мен мем. |             |              | </w:t>
      </w:r>
      <w:r>
        <w:br/>
      </w:r>
      <w:r>
        <w:rPr>
          <w:rFonts w:ascii="Times New Roman"/>
          <w:b w:val="false"/>
          <w:i w:val="false"/>
          <w:color w:val="000000"/>
          <w:sz w:val="28"/>
        </w:rPr>
        <w:t xml:space="preserve">
   |лекеттік меншікке байланысты   |             |              | </w:t>
      </w:r>
      <w:r>
        <w:br/>
      </w:r>
      <w:r>
        <w:rPr>
          <w:rFonts w:ascii="Times New Roman"/>
          <w:b w:val="false"/>
          <w:i w:val="false"/>
          <w:color w:val="000000"/>
          <w:sz w:val="28"/>
        </w:rPr>
        <w:t xml:space="preserve">
   |қаржылық қызметі туралы есеп.  |             |              | </w:t>
      </w:r>
      <w:r>
        <w:br/>
      </w:r>
      <w:r>
        <w:rPr>
          <w:rFonts w:ascii="Times New Roman"/>
          <w:b w:val="false"/>
          <w:i w:val="false"/>
          <w:color w:val="000000"/>
          <w:sz w:val="28"/>
        </w:rPr>
        <w:t xml:space="preserve">
   |терді табыс ету тәртібі туралы |             |              | </w:t>
      </w:r>
      <w:r>
        <w:br/>
      </w:r>
      <w:r>
        <w:rPr>
          <w:rFonts w:ascii="Times New Roman"/>
          <w:b w:val="false"/>
          <w:i w:val="false"/>
          <w:color w:val="000000"/>
          <w:sz w:val="28"/>
        </w:rPr>
        <w:t xml:space="preserve">
   |ереженің жобасын дайындау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1.8|Бас прокуратураның жанындағы   |    -//-     |Бас прокурату.|1999 </w:t>
      </w:r>
      <w:r>
        <w:br/>
      </w:r>
      <w:r>
        <w:rPr>
          <w:rFonts w:ascii="Times New Roman"/>
          <w:b w:val="false"/>
          <w:i w:val="false"/>
          <w:color w:val="000000"/>
          <w:sz w:val="28"/>
        </w:rPr>
        <w:t xml:space="preserve">
   |Құқықтық статистика және ақпа. |             |ра, Әділетмині|жылдың I </w:t>
      </w:r>
      <w:r>
        <w:br/>
      </w:r>
      <w:r>
        <w:rPr>
          <w:rFonts w:ascii="Times New Roman"/>
          <w:b w:val="false"/>
          <w:i w:val="false"/>
          <w:color w:val="000000"/>
          <w:sz w:val="28"/>
        </w:rPr>
        <w:t xml:space="preserve">
   |рат орталығында сыбайлас жем.  |             |              |тоқсаны </w:t>
      </w:r>
      <w:r>
        <w:br/>
      </w:r>
      <w:r>
        <w:rPr>
          <w:rFonts w:ascii="Times New Roman"/>
          <w:b w:val="false"/>
          <w:i w:val="false"/>
          <w:color w:val="000000"/>
          <w:sz w:val="28"/>
        </w:rPr>
        <w:t xml:space="preserve">
   |қорлық сипатындағы құқық бұзу. |             |              | </w:t>
      </w:r>
      <w:r>
        <w:br/>
      </w:r>
      <w:r>
        <w:rPr>
          <w:rFonts w:ascii="Times New Roman"/>
          <w:b w:val="false"/>
          <w:i w:val="false"/>
          <w:color w:val="000000"/>
          <w:sz w:val="28"/>
        </w:rPr>
        <w:t xml:space="preserve">
   |шылықтың жіктеліп есепке алы.  |             |              | </w:t>
      </w:r>
      <w:r>
        <w:br/>
      </w:r>
      <w:r>
        <w:rPr>
          <w:rFonts w:ascii="Times New Roman"/>
          <w:b w:val="false"/>
          <w:i w:val="false"/>
          <w:color w:val="000000"/>
          <w:sz w:val="28"/>
        </w:rPr>
        <w:t xml:space="preserve">
   |нуын көздеу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1.9|Мемлекеттік қызметтен теріс се.|    -//-     |МКМ           |  -//- </w:t>
      </w:r>
      <w:r>
        <w:br/>
      </w:r>
      <w:r>
        <w:rPr>
          <w:rFonts w:ascii="Times New Roman"/>
          <w:b w:val="false"/>
          <w:i w:val="false"/>
          <w:color w:val="000000"/>
          <w:sz w:val="28"/>
        </w:rPr>
        <w:t xml:space="preserve">
   |бептермен босатылған адамдардың|             |              | </w:t>
      </w:r>
      <w:r>
        <w:br/>
      </w:r>
      <w:r>
        <w:rPr>
          <w:rFonts w:ascii="Times New Roman"/>
          <w:b w:val="false"/>
          <w:i w:val="false"/>
          <w:color w:val="000000"/>
          <w:sz w:val="28"/>
        </w:rPr>
        <w:t xml:space="preserve">
   |декларациялар табыс етуін бақы.|             |              | </w:t>
      </w:r>
      <w:r>
        <w:br/>
      </w:r>
      <w:r>
        <w:rPr>
          <w:rFonts w:ascii="Times New Roman"/>
          <w:b w:val="false"/>
          <w:i w:val="false"/>
          <w:color w:val="000000"/>
          <w:sz w:val="28"/>
        </w:rPr>
        <w:t xml:space="preserve">
   |лау тетігін әзірлеу            |             |              | </w:t>
      </w:r>
      <w:r>
        <w:br/>
      </w:r>
      <w:r>
        <w:rPr>
          <w:rFonts w:ascii="Times New Roman"/>
          <w:b w:val="false"/>
          <w:i w:val="false"/>
          <w:color w:val="000000"/>
          <w:sz w:val="28"/>
        </w:rPr>
        <w:t xml:space="preserve">
___|_______________________________|_____________|______________|_________ </w:t>
      </w:r>
    </w:p>
    <w:bookmarkStart w:name="z17" w:id="16"/>
    <w:p>
      <w:pPr>
        <w:spacing w:after="0"/>
        <w:ind w:left="0"/>
        <w:jc w:val="left"/>
      </w:pPr>
      <w:r>
        <w:rPr>
          <w:rFonts w:ascii="Times New Roman"/>
          <w:b/>
          <w:i w:val="false"/>
          <w:color w:val="000000"/>
        </w:rPr>
        <w:t xml:space="preserve"> 
  2. Профилактикалық - алдын алу шаралары </w:t>
      </w:r>
    </w:p>
    <w:bookmarkEnd w:id="16"/>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Сыбайлас жемқорлықтың жолын кесу жөніндегі кешенді шаралар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2.1|Салық төлеушілерді есепке алу  |Үкімет       |МКМ,       |1999 жыл  </w:t>
      </w:r>
      <w:r>
        <w:br/>
      </w:r>
      <w:r>
        <w:rPr>
          <w:rFonts w:ascii="Times New Roman"/>
          <w:b w:val="false"/>
          <w:i w:val="false"/>
          <w:color w:val="000000"/>
          <w:sz w:val="28"/>
        </w:rPr>
        <w:t xml:space="preserve">
   |мәліметтерінің бірыңғай авто.  |қаулысы      |           |дың IV </w:t>
      </w:r>
      <w:r>
        <w:br/>
      </w:r>
      <w:r>
        <w:rPr>
          <w:rFonts w:ascii="Times New Roman"/>
          <w:b w:val="false"/>
          <w:i w:val="false"/>
          <w:color w:val="000000"/>
          <w:sz w:val="28"/>
        </w:rPr>
        <w:t xml:space="preserve">
   |маттандырылған банкін құру     |             |           |тоқсаны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2.2|Стратегиялық маңызды тауарлар  |Үкімет       |МКМ, Энергети.|1999 </w:t>
      </w:r>
      <w:r>
        <w:br/>
      </w:r>
      <w:r>
        <w:rPr>
          <w:rFonts w:ascii="Times New Roman"/>
          <w:b w:val="false"/>
          <w:i w:val="false"/>
          <w:color w:val="000000"/>
          <w:sz w:val="28"/>
        </w:rPr>
        <w:t xml:space="preserve">
   |экспортын бақылаудың бірыңғай  |қаулысы      |ка, Индустрия |жылдың I  </w:t>
      </w:r>
      <w:r>
        <w:br/>
      </w:r>
      <w:r>
        <w:rPr>
          <w:rFonts w:ascii="Times New Roman"/>
          <w:b w:val="false"/>
          <w:i w:val="false"/>
          <w:color w:val="000000"/>
          <w:sz w:val="28"/>
        </w:rPr>
        <w:t xml:space="preserve">
   |жүйесін құру және сыртқы эконо.|             |және саудамині|тоқсаны </w:t>
      </w:r>
      <w:r>
        <w:br/>
      </w:r>
      <w:r>
        <w:rPr>
          <w:rFonts w:ascii="Times New Roman"/>
          <w:b w:val="false"/>
          <w:i w:val="false"/>
          <w:color w:val="000000"/>
          <w:sz w:val="28"/>
        </w:rPr>
        <w:t xml:space="preserve">
   |микалық қызметке қатысушылардың|             |(бұдан әрі -  | </w:t>
      </w:r>
      <w:r>
        <w:br/>
      </w:r>
      <w:r>
        <w:rPr>
          <w:rFonts w:ascii="Times New Roman"/>
          <w:b w:val="false"/>
          <w:i w:val="false"/>
          <w:color w:val="000000"/>
          <w:sz w:val="28"/>
        </w:rPr>
        <w:t xml:space="preserve">
   |мемлекеттік тізілімін жүргізу  |             |ЭИСМ), СЖРА,  | </w:t>
      </w:r>
      <w:r>
        <w:br/>
      </w:r>
      <w:r>
        <w:rPr>
          <w:rFonts w:ascii="Times New Roman"/>
          <w:b w:val="false"/>
          <w:i w:val="false"/>
          <w:color w:val="000000"/>
          <w:sz w:val="28"/>
        </w:rPr>
        <w:t xml:space="preserve">
   |жөнінде жұмыстарды жалғастыру  |             |ҰҚК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2.3|Инвесторлармен келісім-шарттар |Үкімет       |Меминвестком  |1999 </w:t>
      </w:r>
      <w:r>
        <w:br/>
      </w:r>
      <w:r>
        <w:rPr>
          <w:rFonts w:ascii="Times New Roman"/>
          <w:b w:val="false"/>
          <w:i w:val="false"/>
          <w:color w:val="000000"/>
          <w:sz w:val="28"/>
        </w:rPr>
        <w:t xml:space="preserve">
   |жасасу тәртібін жетілдіру      |қаулысы      |              |жылдың I </w:t>
      </w:r>
      <w:r>
        <w:br/>
      </w:r>
      <w:r>
        <w:rPr>
          <w:rFonts w:ascii="Times New Roman"/>
          <w:b w:val="false"/>
          <w:i w:val="false"/>
          <w:color w:val="000000"/>
          <w:sz w:val="28"/>
        </w:rPr>
        <w:t xml:space="preserve">
   |                               |             |              |тоқсаны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2.4|Табиғи монополистердің экономи.|    -//-     |Табиғи монопо.|1999 жыл </w:t>
      </w:r>
      <w:r>
        <w:br/>
      </w:r>
      <w:r>
        <w:rPr>
          <w:rFonts w:ascii="Times New Roman"/>
          <w:b w:val="false"/>
          <w:i w:val="false"/>
          <w:color w:val="000000"/>
          <w:sz w:val="28"/>
        </w:rPr>
        <w:t xml:space="preserve">
   |калық қызметінің ашықтығын,    |             |лияларды рет. |дың I </w:t>
      </w:r>
      <w:r>
        <w:br/>
      </w:r>
      <w:r>
        <w:rPr>
          <w:rFonts w:ascii="Times New Roman"/>
          <w:b w:val="false"/>
          <w:i w:val="false"/>
          <w:color w:val="000000"/>
          <w:sz w:val="28"/>
        </w:rPr>
        <w:t xml:space="preserve">
   |олардың экономикалық есептері  |             |теу және бәсе.|тоқсаны </w:t>
      </w:r>
      <w:r>
        <w:br/>
      </w:r>
      <w:r>
        <w:rPr>
          <w:rFonts w:ascii="Times New Roman"/>
          <w:b w:val="false"/>
          <w:i w:val="false"/>
          <w:color w:val="000000"/>
          <w:sz w:val="28"/>
        </w:rPr>
        <w:t xml:space="preserve">
   |мен тәуелсіз аудиторлардың олар|             |келестікті    |және жыл </w:t>
      </w:r>
      <w:r>
        <w:br/>
      </w:r>
      <w:r>
        <w:rPr>
          <w:rFonts w:ascii="Times New Roman"/>
          <w:b w:val="false"/>
          <w:i w:val="false"/>
          <w:color w:val="000000"/>
          <w:sz w:val="28"/>
        </w:rPr>
        <w:t xml:space="preserve">
   |жөнінде жүргізген бағалаулары. |             |қорғау жөнін. |сайын </w:t>
      </w:r>
      <w:r>
        <w:br/>
      </w:r>
      <w:r>
        <w:rPr>
          <w:rFonts w:ascii="Times New Roman"/>
          <w:b w:val="false"/>
          <w:i w:val="false"/>
          <w:color w:val="000000"/>
          <w:sz w:val="28"/>
        </w:rPr>
        <w:t xml:space="preserve">
   |ның жыл сайын жариялануын қам. |             |дегі комитет  | </w:t>
      </w:r>
      <w:r>
        <w:br/>
      </w:r>
      <w:r>
        <w:rPr>
          <w:rFonts w:ascii="Times New Roman"/>
          <w:b w:val="false"/>
          <w:i w:val="false"/>
          <w:color w:val="000000"/>
          <w:sz w:val="28"/>
        </w:rPr>
        <w:t xml:space="preserve">
   |тамасыз ету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Сыбайлас жемқорлыққа қарсы күресті ақпараттық-насихаттық қолдау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2.5|Халықты елдегі оперативтік     |Жарияланым.  |Ақпарат және  |Тұрақты </w:t>
      </w:r>
      <w:r>
        <w:br/>
      </w:r>
      <w:r>
        <w:rPr>
          <w:rFonts w:ascii="Times New Roman"/>
          <w:b w:val="false"/>
          <w:i w:val="false"/>
          <w:color w:val="000000"/>
          <w:sz w:val="28"/>
        </w:rPr>
        <w:t xml:space="preserve">
   |ахуал туралы хабардар етудің   |дар, шолулар,|қоғамдық келі.| </w:t>
      </w:r>
      <w:r>
        <w:br/>
      </w:r>
      <w:r>
        <w:rPr>
          <w:rFonts w:ascii="Times New Roman"/>
          <w:b w:val="false"/>
          <w:i w:val="false"/>
          <w:color w:val="000000"/>
          <w:sz w:val="28"/>
        </w:rPr>
        <w:t xml:space="preserve">
   |тұрақты жұмыс істейтін жүйесін |азаматтар мен|сім мині (бұ. | </w:t>
      </w:r>
      <w:r>
        <w:br/>
      </w:r>
      <w:r>
        <w:rPr>
          <w:rFonts w:ascii="Times New Roman"/>
          <w:b w:val="false"/>
          <w:i w:val="false"/>
          <w:color w:val="000000"/>
          <w:sz w:val="28"/>
        </w:rPr>
        <w:t xml:space="preserve">
   |жолға қою және азаматтардың    |бұқаралық ақ.|дан әрі - АҚКМ) </w:t>
      </w:r>
      <w:r>
        <w:br/>
      </w:r>
      <w:r>
        <w:rPr>
          <w:rFonts w:ascii="Times New Roman"/>
          <w:b w:val="false"/>
          <w:i w:val="false"/>
          <w:color w:val="000000"/>
          <w:sz w:val="28"/>
        </w:rPr>
        <w:t xml:space="preserve">
   |бойында өркениетті құқықтық қа.|парат құрал. |құқық қорғау  | </w:t>
      </w:r>
      <w:r>
        <w:br/>
      </w:r>
      <w:r>
        <w:rPr>
          <w:rFonts w:ascii="Times New Roman"/>
          <w:b w:val="false"/>
          <w:i w:val="false"/>
          <w:color w:val="000000"/>
          <w:sz w:val="28"/>
        </w:rPr>
        <w:t xml:space="preserve">
   |тынастардың сыбайлас жемқорлық.|дарын хабар. |органдарымен  | </w:t>
      </w:r>
      <w:r>
        <w:br/>
      </w:r>
      <w:r>
        <w:rPr>
          <w:rFonts w:ascii="Times New Roman"/>
          <w:b w:val="false"/>
          <w:i w:val="false"/>
          <w:color w:val="000000"/>
          <w:sz w:val="28"/>
        </w:rPr>
        <w:t xml:space="preserve">
   |пен және оның көріністерімен   |дар етудің   |бірлесе отырып| </w:t>
      </w:r>
      <w:r>
        <w:br/>
      </w:r>
      <w:r>
        <w:rPr>
          <w:rFonts w:ascii="Times New Roman"/>
          <w:b w:val="false"/>
          <w:i w:val="false"/>
          <w:color w:val="000000"/>
          <w:sz w:val="28"/>
        </w:rPr>
        <w:t xml:space="preserve">
   |сыйыспайтынына сенімін қалып.  |өзге де ны.  |              | </w:t>
      </w:r>
      <w:r>
        <w:br/>
      </w:r>
      <w:r>
        <w:rPr>
          <w:rFonts w:ascii="Times New Roman"/>
          <w:b w:val="false"/>
          <w:i w:val="false"/>
          <w:color w:val="000000"/>
          <w:sz w:val="28"/>
        </w:rPr>
        <w:t xml:space="preserve">
   |тастыруға бағытталған құқықтық |сандары      |              | </w:t>
      </w:r>
      <w:r>
        <w:br/>
      </w:r>
      <w:r>
        <w:rPr>
          <w:rFonts w:ascii="Times New Roman"/>
          <w:b w:val="false"/>
          <w:i w:val="false"/>
          <w:color w:val="000000"/>
          <w:sz w:val="28"/>
        </w:rPr>
        <w:t xml:space="preserve">
   |насихатты күшейту              |             |              | </w:t>
      </w:r>
      <w:r>
        <w:br/>
      </w:r>
      <w:r>
        <w:rPr>
          <w:rFonts w:ascii="Times New Roman"/>
          <w:b w:val="false"/>
          <w:i w:val="false"/>
          <w:color w:val="000000"/>
          <w:sz w:val="28"/>
        </w:rPr>
        <w:t xml:space="preserve">
___|_______________________________|_____________|______________|_________ </w:t>
      </w:r>
    </w:p>
    <w:bookmarkStart w:name="z18" w:id="17"/>
    <w:p>
      <w:pPr>
        <w:spacing w:after="0"/>
        <w:ind w:left="0"/>
        <w:jc w:val="left"/>
      </w:pPr>
      <w:r>
        <w:rPr>
          <w:rFonts w:ascii="Times New Roman"/>
          <w:b/>
          <w:i w:val="false"/>
          <w:color w:val="000000"/>
        </w:rPr>
        <w:t xml:space="preserve"> 
  Сыбайлас жемқорлыққа қарсы күрес проблемасына халықаралық және  </w:t>
      </w:r>
      <w:r>
        <w:br/>
      </w:r>
      <w:r>
        <w:rPr>
          <w:rFonts w:ascii="Times New Roman"/>
          <w:b/>
          <w:i w:val="false"/>
          <w:color w:val="000000"/>
        </w:rPr>
        <w:t xml:space="preserve">
отандық мамандандырылған институттардың тәжірибесін тарту,  </w:t>
      </w:r>
      <w:r>
        <w:br/>
      </w:r>
      <w:r>
        <w:rPr>
          <w:rFonts w:ascii="Times New Roman"/>
          <w:b/>
          <w:i w:val="false"/>
          <w:color w:val="000000"/>
        </w:rPr>
        <w:t xml:space="preserve">
халықаралық ықпалдастықты дамыту </w:t>
      </w:r>
    </w:p>
    <w:bookmarkEnd w:id="17"/>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2.6|Қылмыстың алдын алу және қыл.  |Конгресс     |СІМ, Әділетми.|2000 </w:t>
      </w:r>
      <w:r>
        <w:br/>
      </w:r>
      <w:r>
        <w:rPr>
          <w:rFonts w:ascii="Times New Roman"/>
          <w:b w:val="false"/>
          <w:i w:val="false"/>
          <w:color w:val="000000"/>
          <w:sz w:val="28"/>
        </w:rPr>
        <w:t xml:space="preserve">
   |мыстық сот төрелігі жөніндегі  |материалдары,|ні, Бас проку.|жылдың I </w:t>
      </w:r>
      <w:r>
        <w:br/>
      </w:r>
      <w:r>
        <w:rPr>
          <w:rFonts w:ascii="Times New Roman"/>
          <w:b w:val="false"/>
          <w:i w:val="false"/>
          <w:color w:val="000000"/>
          <w:sz w:val="28"/>
        </w:rPr>
        <w:t xml:space="preserve">
   |БҰҰ Х конгресін дайындауға және|Үкімет шешімі|ратура, ІІМ,  |тоқсаны </w:t>
      </w:r>
      <w:r>
        <w:br/>
      </w:r>
      <w:r>
        <w:rPr>
          <w:rFonts w:ascii="Times New Roman"/>
          <w:b w:val="false"/>
          <w:i w:val="false"/>
          <w:color w:val="000000"/>
          <w:sz w:val="28"/>
        </w:rPr>
        <w:t xml:space="preserve">
   |өткізуге қатысу                |             |МКМ, ҰҚК, Жо. | </w:t>
      </w:r>
      <w:r>
        <w:br/>
      </w:r>
      <w:r>
        <w:rPr>
          <w:rFonts w:ascii="Times New Roman"/>
          <w:b w:val="false"/>
          <w:i w:val="false"/>
          <w:color w:val="000000"/>
          <w:sz w:val="28"/>
        </w:rPr>
        <w:t xml:space="preserve">
   |                               |             |ғарғы Сот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2.7|Ұйымдасқан қылмыс пен сыбайлас |Келісімдер   |СІМ, Әділетми.|1999 жыл </w:t>
      </w:r>
      <w:r>
        <w:br/>
      </w:r>
      <w:r>
        <w:rPr>
          <w:rFonts w:ascii="Times New Roman"/>
          <w:b w:val="false"/>
          <w:i w:val="false"/>
          <w:color w:val="000000"/>
          <w:sz w:val="28"/>
        </w:rPr>
        <w:t xml:space="preserve">
   |жемқорлыққа қарсы күрес сала.  |             |ні, Бас проку.|дың IV </w:t>
      </w:r>
      <w:r>
        <w:br/>
      </w:r>
      <w:r>
        <w:rPr>
          <w:rFonts w:ascii="Times New Roman"/>
          <w:b w:val="false"/>
          <w:i w:val="false"/>
          <w:color w:val="000000"/>
          <w:sz w:val="28"/>
        </w:rPr>
        <w:t xml:space="preserve">
   |сындағы қызметті үйлестіру және|             |ратура, МКМ,  |тоқсаны </w:t>
      </w:r>
      <w:r>
        <w:br/>
      </w:r>
      <w:r>
        <w:rPr>
          <w:rFonts w:ascii="Times New Roman"/>
          <w:b w:val="false"/>
          <w:i w:val="false"/>
          <w:color w:val="000000"/>
          <w:sz w:val="28"/>
        </w:rPr>
        <w:t xml:space="preserve">
   |бірлескен стратегияны әзірлеу  |             |ІІМ, ҰҚК,     | </w:t>
      </w:r>
      <w:r>
        <w:br/>
      </w:r>
      <w:r>
        <w:rPr>
          <w:rFonts w:ascii="Times New Roman"/>
          <w:b w:val="false"/>
          <w:i w:val="false"/>
          <w:color w:val="000000"/>
          <w:sz w:val="28"/>
        </w:rPr>
        <w:t xml:space="preserve">
   |мақсатында Орталық Азияның және|             |Есірткі бақы. | </w:t>
      </w:r>
      <w:r>
        <w:br/>
      </w:r>
      <w:r>
        <w:rPr>
          <w:rFonts w:ascii="Times New Roman"/>
          <w:b w:val="false"/>
          <w:i w:val="false"/>
          <w:color w:val="000000"/>
          <w:sz w:val="28"/>
        </w:rPr>
        <w:t xml:space="preserve">
   |басқа да мемлекеттердің құқық  |             |лау жөніндегі | </w:t>
      </w:r>
      <w:r>
        <w:br/>
      </w:r>
      <w:r>
        <w:rPr>
          <w:rFonts w:ascii="Times New Roman"/>
          <w:b w:val="false"/>
          <w:i w:val="false"/>
          <w:color w:val="000000"/>
          <w:sz w:val="28"/>
        </w:rPr>
        <w:t xml:space="preserve">
   |қорғау және сот органдарымен   |             |мемлекеттік   | </w:t>
      </w:r>
      <w:r>
        <w:br/>
      </w:r>
      <w:r>
        <w:rPr>
          <w:rFonts w:ascii="Times New Roman"/>
          <w:b w:val="false"/>
          <w:i w:val="false"/>
          <w:color w:val="000000"/>
          <w:sz w:val="28"/>
        </w:rPr>
        <w:t xml:space="preserve">
   |ықпалдастықты жандандыру       |             |комиссия      | </w:t>
      </w:r>
      <w:r>
        <w:br/>
      </w:r>
      <w:r>
        <w:rPr>
          <w:rFonts w:ascii="Times New Roman"/>
          <w:b w:val="false"/>
          <w:i w:val="false"/>
          <w:color w:val="000000"/>
          <w:sz w:val="28"/>
        </w:rPr>
        <w:t xml:space="preserve">
___|_______________________________|_____________|______________|_________ </w:t>
      </w:r>
    </w:p>
    <w:bookmarkStart w:name="z19" w:id="18"/>
    <w:p>
      <w:pPr>
        <w:spacing w:after="0"/>
        <w:ind w:left="0"/>
        <w:jc w:val="left"/>
      </w:pPr>
      <w:r>
        <w:rPr>
          <w:rFonts w:ascii="Times New Roman"/>
          <w:b/>
          <w:i w:val="false"/>
          <w:color w:val="000000"/>
        </w:rPr>
        <w:t xml:space="preserve"> 
  3. Сыбайлас жемқорлыққа қарсы күрес жөніндегі практикалық іс-шаралар </w:t>
      </w:r>
    </w:p>
    <w:bookmarkEnd w:id="18"/>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Әлеуметтік-экономикалық және қаржылық шаралар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3.1|- жекеше бизнестегі қолма-қол  |Үкімет       |Қаржымині,    |1999 </w:t>
      </w:r>
      <w:r>
        <w:br/>
      </w:r>
      <w:r>
        <w:rPr>
          <w:rFonts w:ascii="Times New Roman"/>
          <w:b w:val="false"/>
          <w:i w:val="false"/>
          <w:color w:val="000000"/>
          <w:sz w:val="28"/>
        </w:rPr>
        <w:t xml:space="preserve">
   |ақша айналымы аясының үздіксіз |қаулысы      |Ұлттық Банк   |жылдың I </w:t>
      </w:r>
      <w:r>
        <w:br/>
      </w:r>
      <w:r>
        <w:rPr>
          <w:rFonts w:ascii="Times New Roman"/>
          <w:b w:val="false"/>
          <w:i w:val="false"/>
          <w:color w:val="000000"/>
          <w:sz w:val="28"/>
        </w:rPr>
        <w:t xml:space="preserve">
   |және дәйекті тарылуына;        |             |              |тоқсаны </w:t>
      </w:r>
      <w:r>
        <w:br/>
      </w:r>
      <w:r>
        <w:rPr>
          <w:rFonts w:ascii="Times New Roman"/>
          <w:b w:val="false"/>
          <w:i w:val="false"/>
          <w:color w:val="000000"/>
          <w:sz w:val="28"/>
        </w:rPr>
        <w:t xml:space="preserve">
   |- есептілік пен электрондық    |             |              | </w:t>
      </w:r>
      <w:r>
        <w:br/>
      </w:r>
      <w:r>
        <w:rPr>
          <w:rFonts w:ascii="Times New Roman"/>
          <w:b w:val="false"/>
          <w:i w:val="false"/>
          <w:color w:val="000000"/>
          <w:sz w:val="28"/>
        </w:rPr>
        <w:t xml:space="preserve">
   |есептеу құралдарының осы заман.|             |              | </w:t>
      </w:r>
      <w:r>
        <w:br/>
      </w:r>
      <w:r>
        <w:rPr>
          <w:rFonts w:ascii="Times New Roman"/>
          <w:b w:val="false"/>
          <w:i w:val="false"/>
          <w:color w:val="000000"/>
          <w:sz w:val="28"/>
        </w:rPr>
        <w:t xml:space="preserve">
   |ғы нысандарын енгізуге;        |             |              | </w:t>
      </w:r>
      <w:r>
        <w:br/>
      </w:r>
      <w:r>
        <w:rPr>
          <w:rFonts w:ascii="Times New Roman"/>
          <w:b w:val="false"/>
          <w:i w:val="false"/>
          <w:color w:val="000000"/>
          <w:sz w:val="28"/>
        </w:rPr>
        <w:t xml:space="preserve">
   |- барлық ірі төлемдерді бөлшек |             |              | </w:t>
      </w:r>
      <w:r>
        <w:br/>
      </w:r>
      <w:r>
        <w:rPr>
          <w:rFonts w:ascii="Times New Roman"/>
          <w:b w:val="false"/>
          <w:i w:val="false"/>
          <w:color w:val="000000"/>
          <w:sz w:val="28"/>
        </w:rPr>
        <w:t xml:space="preserve">
   |саудада банк жүйесі арқылы ғана|             |              | </w:t>
      </w:r>
      <w:r>
        <w:br/>
      </w:r>
      <w:r>
        <w:rPr>
          <w:rFonts w:ascii="Times New Roman"/>
          <w:b w:val="false"/>
          <w:i w:val="false"/>
          <w:color w:val="000000"/>
          <w:sz w:val="28"/>
        </w:rPr>
        <w:t xml:space="preserve">
   |жүзеге асыруға көшуге;         |             |              | </w:t>
      </w:r>
      <w:r>
        <w:br/>
      </w:r>
      <w:r>
        <w:rPr>
          <w:rFonts w:ascii="Times New Roman"/>
          <w:b w:val="false"/>
          <w:i w:val="false"/>
          <w:color w:val="000000"/>
          <w:sz w:val="28"/>
        </w:rPr>
        <w:t xml:space="preserve">
   |- меншік иелері мен акционер.  |             |              | </w:t>
      </w:r>
      <w:r>
        <w:br/>
      </w:r>
      <w:r>
        <w:rPr>
          <w:rFonts w:ascii="Times New Roman"/>
          <w:b w:val="false"/>
          <w:i w:val="false"/>
          <w:color w:val="000000"/>
          <w:sz w:val="28"/>
        </w:rPr>
        <w:t xml:space="preserve">
   |лердің құқықтарын іске асыруды |             |              | </w:t>
      </w:r>
      <w:r>
        <w:br/>
      </w:r>
      <w:r>
        <w:rPr>
          <w:rFonts w:ascii="Times New Roman"/>
          <w:b w:val="false"/>
          <w:i w:val="false"/>
          <w:color w:val="000000"/>
          <w:sz w:val="28"/>
        </w:rPr>
        <w:t xml:space="preserve">
   |қамтамасыз етуге, ұйымдар қыз. |             |              | </w:t>
      </w:r>
      <w:r>
        <w:br/>
      </w:r>
      <w:r>
        <w:rPr>
          <w:rFonts w:ascii="Times New Roman"/>
          <w:b w:val="false"/>
          <w:i w:val="false"/>
          <w:color w:val="000000"/>
          <w:sz w:val="28"/>
        </w:rPr>
        <w:t xml:space="preserve">
   |метінің ашық болуын белгілеуге |             |              | </w:t>
      </w:r>
      <w:r>
        <w:br/>
      </w:r>
      <w:r>
        <w:rPr>
          <w:rFonts w:ascii="Times New Roman"/>
          <w:b w:val="false"/>
          <w:i w:val="false"/>
          <w:color w:val="000000"/>
          <w:sz w:val="28"/>
        </w:rPr>
        <w:t xml:space="preserve">
   |бағытталған іс-қимылдардың ар. |             |              | </w:t>
      </w:r>
      <w:r>
        <w:br/>
      </w:r>
      <w:r>
        <w:rPr>
          <w:rFonts w:ascii="Times New Roman"/>
          <w:b w:val="false"/>
          <w:i w:val="false"/>
          <w:color w:val="000000"/>
          <w:sz w:val="28"/>
        </w:rPr>
        <w:t xml:space="preserve">
   |наулы бағдарламасын негіздеу   |             |              | </w:t>
      </w:r>
      <w:r>
        <w:br/>
      </w:r>
      <w:r>
        <w:rPr>
          <w:rFonts w:ascii="Times New Roman"/>
          <w:b w:val="false"/>
          <w:i w:val="false"/>
          <w:color w:val="000000"/>
          <w:sz w:val="28"/>
        </w:rPr>
        <w:t xml:space="preserve">
   |және талдап жасау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Ұйымдастыру - басқару шаралары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3.2|Бақылау мен қарауындағы мемле. |Нормативтік -|Қаржымині, МКМ|2000 жыл  </w:t>
      </w:r>
      <w:r>
        <w:br/>
      </w:r>
      <w:r>
        <w:rPr>
          <w:rFonts w:ascii="Times New Roman"/>
          <w:b w:val="false"/>
          <w:i w:val="false"/>
          <w:color w:val="000000"/>
          <w:sz w:val="28"/>
        </w:rPr>
        <w:t xml:space="preserve">
   |кеттік мүлікті жедел басқаруды |құқықтық акт |мемлекеттік   |дың I </w:t>
      </w:r>
      <w:r>
        <w:br/>
      </w:r>
      <w:r>
        <w:rPr>
          <w:rFonts w:ascii="Times New Roman"/>
          <w:b w:val="false"/>
          <w:i w:val="false"/>
          <w:color w:val="000000"/>
          <w:sz w:val="28"/>
        </w:rPr>
        <w:t xml:space="preserve">
   |және оған билік етуді жүзеге   |             |мүлікті басқа.|тоқсаны </w:t>
      </w:r>
      <w:r>
        <w:br/>
      </w:r>
      <w:r>
        <w:rPr>
          <w:rFonts w:ascii="Times New Roman"/>
          <w:b w:val="false"/>
          <w:i w:val="false"/>
          <w:color w:val="000000"/>
          <w:sz w:val="28"/>
        </w:rPr>
        <w:t xml:space="preserve">
   |асыруға уәкілетті лауазымды    |             |ру жөніндегі  | </w:t>
      </w:r>
      <w:r>
        <w:br/>
      </w:r>
      <w:r>
        <w:rPr>
          <w:rFonts w:ascii="Times New Roman"/>
          <w:b w:val="false"/>
          <w:i w:val="false"/>
          <w:color w:val="000000"/>
          <w:sz w:val="28"/>
        </w:rPr>
        <w:t xml:space="preserve">
   |адамдардың жауапкершілігі шара.|             |уәкілеттік бе.| </w:t>
      </w:r>
      <w:r>
        <w:br/>
      </w:r>
      <w:r>
        <w:rPr>
          <w:rFonts w:ascii="Times New Roman"/>
          <w:b w:val="false"/>
          <w:i w:val="false"/>
          <w:color w:val="000000"/>
          <w:sz w:val="28"/>
        </w:rPr>
        <w:t xml:space="preserve">
   |ларын күшейту жүйесін әзірлеу  |             |рілген мемле. | </w:t>
      </w:r>
      <w:r>
        <w:br/>
      </w:r>
      <w:r>
        <w:rPr>
          <w:rFonts w:ascii="Times New Roman"/>
          <w:b w:val="false"/>
          <w:i w:val="false"/>
          <w:color w:val="000000"/>
          <w:sz w:val="28"/>
        </w:rPr>
        <w:t xml:space="preserve">
   |                               |             |кеттік органдар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3.3|Мемлекеттік органдарда:        |Ведомостволық|МКМ, Бас      |2000 </w:t>
      </w:r>
      <w:r>
        <w:br/>
      </w:r>
      <w:r>
        <w:rPr>
          <w:rFonts w:ascii="Times New Roman"/>
          <w:b w:val="false"/>
          <w:i w:val="false"/>
          <w:color w:val="000000"/>
          <w:sz w:val="28"/>
        </w:rPr>
        <w:t xml:space="preserve">
   |- "Сыбайлас жемқорлыққа қарсы  |нормативтік  |прокуратура,  |жылдың I </w:t>
      </w:r>
      <w:r>
        <w:br/>
      </w:r>
      <w:r>
        <w:rPr>
          <w:rFonts w:ascii="Times New Roman"/>
          <w:b w:val="false"/>
          <w:i w:val="false"/>
          <w:color w:val="000000"/>
          <w:sz w:val="28"/>
        </w:rPr>
        <w:t xml:space="preserve">
   |күрес туралы" Заңның мемлекет. |құқықтық     |ҰҚК, ІІМ,     |тоқсаны </w:t>
      </w:r>
      <w:r>
        <w:br/>
      </w:r>
      <w:r>
        <w:rPr>
          <w:rFonts w:ascii="Times New Roman"/>
          <w:b w:val="false"/>
          <w:i w:val="false"/>
          <w:color w:val="000000"/>
          <w:sz w:val="28"/>
        </w:rPr>
        <w:t xml:space="preserve">
   |тік лауазымға үміткер адамдар. |актілер      |Қаржымині,    | </w:t>
      </w:r>
      <w:r>
        <w:br/>
      </w:r>
      <w:r>
        <w:rPr>
          <w:rFonts w:ascii="Times New Roman"/>
          <w:b w:val="false"/>
          <w:i w:val="false"/>
          <w:color w:val="000000"/>
          <w:sz w:val="28"/>
        </w:rPr>
        <w:t xml:space="preserve">
   |ға, сондай-ақ мемлекеттік функ.|             |              | </w:t>
      </w:r>
      <w:r>
        <w:br/>
      </w:r>
      <w:r>
        <w:rPr>
          <w:rFonts w:ascii="Times New Roman"/>
          <w:b w:val="false"/>
          <w:i w:val="false"/>
          <w:color w:val="000000"/>
          <w:sz w:val="28"/>
        </w:rPr>
        <w:t xml:space="preserve">
   |цияларды атқаруға уәкілетті    |             |              | </w:t>
      </w:r>
      <w:r>
        <w:br/>
      </w:r>
      <w:r>
        <w:rPr>
          <w:rFonts w:ascii="Times New Roman"/>
          <w:b w:val="false"/>
          <w:i w:val="false"/>
          <w:color w:val="000000"/>
          <w:sz w:val="28"/>
        </w:rPr>
        <w:t xml:space="preserve">
   |адамдарға немесе соларға теңес.|             |              | </w:t>
      </w:r>
      <w:r>
        <w:br/>
      </w:r>
      <w:r>
        <w:rPr>
          <w:rFonts w:ascii="Times New Roman"/>
          <w:b w:val="false"/>
          <w:i w:val="false"/>
          <w:color w:val="000000"/>
          <w:sz w:val="28"/>
        </w:rPr>
        <w:t xml:space="preserve">
   |тірілген адамдарға қаржылық ба.|             |              | </w:t>
      </w:r>
      <w:r>
        <w:br/>
      </w:r>
      <w:r>
        <w:rPr>
          <w:rFonts w:ascii="Times New Roman"/>
          <w:b w:val="false"/>
          <w:i w:val="false"/>
          <w:color w:val="000000"/>
          <w:sz w:val="28"/>
        </w:rPr>
        <w:t xml:space="preserve">
   |қылау жасау жөніндегі 9-бабының|             |              | </w:t>
      </w:r>
      <w:r>
        <w:br/>
      </w:r>
      <w:r>
        <w:rPr>
          <w:rFonts w:ascii="Times New Roman"/>
          <w:b w:val="false"/>
          <w:i w:val="false"/>
          <w:color w:val="000000"/>
          <w:sz w:val="28"/>
        </w:rPr>
        <w:t xml:space="preserve">
   |орындалу жай-күйін";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"Сыбайлас жемқорлыққа қарсы  |    -//-     |Бас прокурату.|1999 </w:t>
      </w:r>
      <w:r>
        <w:br/>
      </w:r>
      <w:r>
        <w:rPr>
          <w:rFonts w:ascii="Times New Roman"/>
          <w:b w:val="false"/>
          <w:i w:val="false"/>
          <w:color w:val="000000"/>
          <w:sz w:val="28"/>
        </w:rPr>
        <w:t xml:space="preserve">
   |күрес туралы" Заңның 10, 11-   |             |ра, ҰҚК, ІІМ, |жылдың I  </w:t>
      </w:r>
      <w:r>
        <w:br/>
      </w:r>
      <w:r>
        <w:rPr>
          <w:rFonts w:ascii="Times New Roman"/>
          <w:b w:val="false"/>
          <w:i w:val="false"/>
          <w:color w:val="000000"/>
          <w:sz w:val="28"/>
        </w:rPr>
        <w:t xml:space="preserve">
   |баптарының орындалу жай-күйін; |             |МКМ           |тоқсаны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"Сыбайлас жемқорлыққа қарсы  |    -//-     |Бас прокурату.|  -//- </w:t>
      </w:r>
      <w:r>
        <w:br/>
      </w:r>
      <w:r>
        <w:rPr>
          <w:rFonts w:ascii="Times New Roman"/>
          <w:b w:val="false"/>
          <w:i w:val="false"/>
          <w:color w:val="000000"/>
          <w:sz w:val="28"/>
        </w:rPr>
        <w:t xml:space="preserve">
   |күрес туралы" Заңның 15-бабын  |             |ра, ҰҚК, ІІМ, | </w:t>
      </w:r>
      <w:r>
        <w:br/>
      </w:r>
      <w:r>
        <w:rPr>
          <w:rFonts w:ascii="Times New Roman"/>
          <w:b w:val="false"/>
          <w:i w:val="false"/>
          <w:color w:val="000000"/>
          <w:sz w:val="28"/>
        </w:rPr>
        <w:t xml:space="preserve">
   |мемлекеттік органдар мен жергі.|             |МКМ           | </w:t>
      </w:r>
      <w:r>
        <w:br/>
      </w:r>
      <w:r>
        <w:rPr>
          <w:rFonts w:ascii="Times New Roman"/>
          <w:b w:val="false"/>
          <w:i w:val="false"/>
          <w:color w:val="000000"/>
          <w:sz w:val="28"/>
        </w:rPr>
        <w:t xml:space="preserve">
   |лікті өзін-өзі басқару органда.|             |              | </w:t>
      </w:r>
      <w:r>
        <w:br/>
      </w:r>
      <w:r>
        <w:rPr>
          <w:rFonts w:ascii="Times New Roman"/>
          <w:b w:val="false"/>
          <w:i w:val="false"/>
          <w:color w:val="000000"/>
          <w:sz w:val="28"/>
        </w:rPr>
        <w:t xml:space="preserve">
   |рының өздеріне жүктелген мін.  |             |              | </w:t>
      </w:r>
      <w:r>
        <w:br/>
      </w:r>
      <w:r>
        <w:rPr>
          <w:rFonts w:ascii="Times New Roman"/>
          <w:b w:val="false"/>
          <w:i w:val="false"/>
          <w:color w:val="000000"/>
          <w:sz w:val="28"/>
        </w:rPr>
        <w:t xml:space="preserve">
   |деттерден тыс кәсіпкерлік қыз. |             |              | </w:t>
      </w:r>
      <w:r>
        <w:br/>
      </w:r>
      <w:r>
        <w:rPr>
          <w:rFonts w:ascii="Times New Roman"/>
          <w:b w:val="false"/>
          <w:i w:val="false"/>
          <w:color w:val="000000"/>
          <w:sz w:val="28"/>
        </w:rPr>
        <w:t xml:space="preserve">
   |метпен айналысуына немесе қар. |             |              | </w:t>
      </w:r>
      <w:r>
        <w:br/>
      </w:r>
      <w:r>
        <w:rPr>
          <w:rFonts w:ascii="Times New Roman"/>
          <w:b w:val="false"/>
          <w:i w:val="false"/>
          <w:color w:val="000000"/>
          <w:sz w:val="28"/>
        </w:rPr>
        <w:t xml:space="preserve">
   |жыландырудың белгіленген көз.  |             |              | </w:t>
      </w:r>
      <w:r>
        <w:br/>
      </w:r>
      <w:r>
        <w:rPr>
          <w:rFonts w:ascii="Times New Roman"/>
          <w:b w:val="false"/>
          <w:i w:val="false"/>
          <w:color w:val="000000"/>
          <w:sz w:val="28"/>
        </w:rPr>
        <w:t xml:space="preserve">
   |дерінен тыс материалдық игілік.|             |              | </w:t>
      </w:r>
      <w:r>
        <w:br/>
      </w:r>
      <w:r>
        <w:rPr>
          <w:rFonts w:ascii="Times New Roman"/>
          <w:b w:val="false"/>
          <w:i w:val="false"/>
          <w:color w:val="000000"/>
          <w:sz w:val="28"/>
        </w:rPr>
        <w:t xml:space="preserve">
   |тер мен артықшылықтарды қабыл. |             |              | </w:t>
      </w:r>
      <w:r>
        <w:br/>
      </w:r>
      <w:r>
        <w:rPr>
          <w:rFonts w:ascii="Times New Roman"/>
          <w:b w:val="false"/>
          <w:i w:val="false"/>
          <w:color w:val="000000"/>
          <w:sz w:val="28"/>
        </w:rPr>
        <w:t xml:space="preserve">
   |дауына тыйым салу бөлігінде    |             |              | </w:t>
      </w:r>
      <w:r>
        <w:br/>
      </w:r>
      <w:r>
        <w:rPr>
          <w:rFonts w:ascii="Times New Roman"/>
          <w:b w:val="false"/>
          <w:i w:val="false"/>
          <w:color w:val="000000"/>
          <w:sz w:val="28"/>
        </w:rPr>
        <w:t xml:space="preserve">
   |қолдануына;                    |             |              | </w:t>
      </w:r>
      <w:r>
        <w:br/>
      </w:r>
      <w:r>
        <w:rPr>
          <w:rFonts w:ascii="Times New Roman"/>
          <w:b w:val="false"/>
          <w:i w:val="false"/>
          <w:color w:val="000000"/>
          <w:sz w:val="28"/>
        </w:rPr>
        <w:t xml:space="preserve">
   |                               |             |              | </w:t>
      </w:r>
      <w:r>
        <w:br/>
      </w:r>
      <w:r>
        <w:rPr>
          <w:rFonts w:ascii="Times New Roman"/>
          <w:b w:val="false"/>
          <w:i w:val="false"/>
          <w:color w:val="000000"/>
          <w:sz w:val="28"/>
        </w:rPr>
        <w:t xml:space="preserve">
   |- валюта заңдарын сақтау жөнін.|    -//-     |     -//-     |  -//- </w:t>
      </w:r>
      <w:r>
        <w:br/>
      </w:r>
      <w:r>
        <w:rPr>
          <w:rFonts w:ascii="Times New Roman"/>
          <w:b w:val="false"/>
          <w:i w:val="false"/>
          <w:color w:val="000000"/>
          <w:sz w:val="28"/>
        </w:rPr>
        <w:t xml:space="preserve">
   |дегі сыртқы экономикалық қыз.  |             |              | </w:t>
      </w:r>
      <w:r>
        <w:br/>
      </w:r>
      <w:r>
        <w:rPr>
          <w:rFonts w:ascii="Times New Roman"/>
          <w:b w:val="false"/>
          <w:i w:val="false"/>
          <w:color w:val="000000"/>
          <w:sz w:val="28"/>
        </w:rPr>
        <w:t xml:space="preserve">
   |метке қатысушыларға;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|-лауазымды адамдардың шетелдік |    -//-     |Қаржымині, Бас|1999 </w:t>
      </w:r>
      <w:r>
        <w:br/>
      </w:r>
      <w:r>
        <w:rPr>
          <w:rFonts w:ascii="Times New Roman"/>
          <w:b w:val="false"/>
          <w:i w:val="false"/>
          <w:color w:val="000000"/>
          <w:sz w:val="28"/>
        </w:rPr>
        <w:t xml:space="preserve">
   |те, Қазақстан Республикасының  |             |прокуратура,  |жылдың I </w:t>
      </w:r>
      <w:r>
        <w:br/>
      </w:r>
      <w:r>
        <w:rPr>
          <w:rFonts w:ascii="Times New Roman"/>
          <w:b w:val="false"/>
          <w:i w:val="false"/>
          <w:color w:val="000000"/>
          <w:sz w:val="28"/>
        </w:rPr>
        <w:t xml:space="preserve">
   |да жеке және заңды тұлғалары   |             |ҰҚК           |тоқсаны </w:t>
      </w:r>
      <w:r>
        <w:br/>
      </w:r>
      <w:r>
        <w:rPr>
          <w:rFonts w:ascii="Times New Roman"/>
          <w:b w:val="false"/>
          <w:i w:val="false"/>
          <w:color w:val="000000"/>
          <w:sz w:val="28"/>
        </w:rPr>
        <w:t xml:space="preserve">
   |есебінен мемлекетішілік, шетел.|             |              | </w:t>
      </w:r>
      <w:r>
        <w:br/>
      </w:r>
      <w:r>
        <w:rPr>
          <w:rFonts w:ascii="Times New Roman"/>
          <w:b w:val="false"/>
          <w:i w:val="false"/>
          <w:color w:val="000000"/>
          <w:sz w:val="28"/>
        </w:rPr>
        <w:t xml:space="preserve">
   |дік туристік, емдеу-сауықтыру  |             |              | </w:t>
      </w:r>
      <w:r>
        <w:br/>
      </w:r>
      <w:r>
        <w:rPr>
          <w:rFonts w:ascii="Times New Roman"/>
          <w:b w:val="false"/>
          <w:i w:val="false"/>
          <w:color w:val="000000"/>
          <w:sz w:val="28"/>
        </w:rPr>
        <w:t xml:space="preserve">
   |және өзге де жолсапарларға шы. |             |              | </w:t>
      </w:r>
      <w:r>
        <w:br/>
      </w:r>
      <w:r>
        <w:rPr>
          <w:rFonts w:ascii="Times New Roman"/>
          <w:b w:val="false"/>
          <w:i w:val="false"/>
          <w:color w:val="000000"/>
          <w:sz w:val="28"/>
        </w:rPr>
        <w:t xml:space="preserve">
   |ғуының заңдылығын тексерудің   |             |              | </w:t>
      </w:r>
      <w:r>
        <w:br/>
      </w:r>
      <w:r>
        <w:rPr>
          <w:rFonts w:ascii="Times New Roman"/>
          <w:b w:val="false"/>
          <w:i w:val="false"/>
          <w:color w:val="000000"/>
          <w:sz w:val="28"/>
        </w:rPr>
        <w:t xml:space="preserve">
   |жоспары мен тәртібін әзірлеу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Қылмыстық іс қозғау үшін не. |Ақпарат      |Сыбайлас жем. |Ұдайы </w:t>
      </w:r>
      <w:r>
        <w:br/>
      </w:r>
      <w:r>
        <w:rPr>
          <w:rFonts w:ascii="Times New Roman"/>
          <w:b w:val="false"/>
          <w:i w:val="false"/>
          <w:color w:val="000000"/>
          <w:sz w:val="28"/>
        </w:rPr>
        <w:t xml:space="preserve">
   |гіз болып табылмайтын сыбайлас |             |қорлыққа қарсы| </w:t>
      </w:r>
      <w:r>
        <w:br/>
      </w:r>
      <w:r>
        <w:rPr>
          <w:rFonts w:ascii="Times New Roman"/>
          <w:b w:val="false"/>
          <w:i w:val="false"/>
          <w:color w:val="000000"/>
          <w:sz w:val="28"/>
        </w:rPr>
        <w:t xml:space="preserve">
   |жемқорлық тұрғысындағы жолсыз. |             |күрес жөнінде.| </w:t>
      </w:r>
      <w:r>
        <w:br/>
      </w:r>
      <w:r>
        <w:rPr>
          <w:rFonts w:ascii="Times New Roman"/>
          <w:b w:val="false"/>
          <w:i w:val="false"/>
          <w:color w:val="000000"/>
          <w:sz w:val="28"/>
        </w:rPr>
        <w:t xml:space="preserve">
   |дықтар мен мемлекеттік қызметші|             |гі мемлекеттік| </w:t>
      </w:r>
      <w:r>
        <w:br/>
      </w:r>
      <w:r>
        <w:rPr>
          <w:rFonts w:ascii="Times New Roman"/>
          <w:b w:val="false"/>
          <w:i w:val="false"/>
          <w:color w:val="000000"/>
          <w:sz w:val="28"/>
        </w:rPr>
        <w:t xml:space="preserve">
   |этикасының басқа да нормаларын |             |комиссия,IIМ, | </w:t>
      </w:r>
      <w:r>
        <w:br/>
      </w:r>
      <w:r>
        <w:rPr>
          <w:rFonts w:ascii="Times New Roman"/>
          <w:b w:val="false"/>
          <w:i w:val="false"/>
          <w:color w:val="000000"/>
          <w:sz w:val="28"/>
        </w:rPr>
        <w:t xml:space="preserve">
   |бұзудың барлық анықталған фак. |             |Сыртқыісмині, | </w:t>
      </w:r>
      <w:r>
        <w:br/>
      </w:r>
      <w:r>
        <w:rPr>
          <w:rFonts w:ascii="Times New Roman"/>
          <w:b w:val="false"/>
          <w:i w:val="false"/>
          <w:color w:val="000000"/>
          <w:sz w:val="28"/>
        </w:rPr>
        <w:t xml:space="preserve">
   |тілері бойынша материалдарды   |             |Бас прокурату.| </w:t>
      </w:r>
      <w:r>
        <w:br/>
      </w:r>
      <w:r>
        <w:rPr>
          <w:rFonts w:ascii="Times New Roman"/>
          <w:b w:val="false"/>
          <w:i w:val="false"/>
          <w:color w:val="000000"/>
          <w:sz w:val="28"/>
        </w:rPr>
        <w:t xml:space="preserve">
   |Қазақстан Республикасының Сы.  |             |ра, ҰҚК,Көлік.| </w:t>
      </w:r>
      <w:r>
        <w:br/>
      </w:r>
      <w:r>
        <w:rPr>
          <w:rFonts w:ascii="Times New Roman"/>
          <w:b w:val="false"/>
          <w:i w:val="false"/>
          <w:color w:val="000000"/>
          <w:sz w:val="28"/>
        </w:rPr>
        <w:t xml:space="preserve">
   |байлас жемқорлыққа қарсы күрес |             |коммині       | </w:t>
      </w:r>
      <w:r>
        <w:br/>
      </w:r>
      <w:r>
        <w:rPr>
          <w:rFonts w:ascii="Times New Roman"/>
          <w:b w:val="false"/>
          <w:i w:val="false"/>
          <w:color w:val="000000"/>
          <w:sz w:val="28"/>
        </w:rPr>
        <w:t xml:space="preserve">
   |жөніндегі мемлекеттік комиссия.|             |              | </w:t>
      </w:r>
      <w:r>
        <w:br/>
      </w:r>
      <w:r>
        <w:rPr>
          <w:rFonts w:ascii="Times New Roman"/>
          <w:b w:val="false"/>
          <w:i w:val="false"/>
          <w:color w:val="000000"/>
          <w:sz w:val="28"/>
        </w:rPr>
        <w:t xml:space="preserve">
   |сы мен тиісті тәртіптік кеңес. |             |              | </w:t>
      </w:r>
      <w:r>
        <w:br/>
      </w:r>
      <w:r>
        <w:rPr>
          <w:rFonts w:ascii="Times New Roman"/>
          <w:b w:val="false"/>
          <w:i w:val="false"/>
          <w:color w:val="000000"/>
          <w:sz w:val="28"/>
        </w:rPr>
        <w:t xml:space="preserve">
   |терге беру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3.4|Құқық қорғау және арнаулы ор.  |Ведомоство.  |Бас прокурату.|1999 </w:t>
      </w:r>
      <w:r>
        <w:br/>
      </w:r>
      <w:r>
        <w:rPr>
          <w:rFonts w:ascii="Times New Roman"/>
          <w:b w:val="false"/>
          <w:i w:val="false"/>
          <w:color w:val="000000"/>
          <w:sz w:val="28"/>
        </w:rPr>
        <w:t xml:space="preserve">
   |гандардың сыбайлас жемқорлыққа |аралық норма.|ра, ІІМ, ҰҚК, |жылдың I </w:t>
      </w:r>
      <w:r>
        <w:br/>
      </w:r>
      <w:r>
        <w:rPr>
          <w:rFonts w:ascii="Times New Roman"/>
          <w:b w:val="false"/>
          <w:i w:val="false"/>
          <w:color w:val="000000"/>
          <w:sz w:val="28"/>
        </w:rPr>
        <w:t xml:space="preserve">
   |қарсы күрес мәселелеріндегі    |тивтік құқық.|МКМ           |тоқсаны </w:t>
      </w:r>
      <w:r>
        <w:br/>
      </w:r>
      <w:r>
        <w:rPr>
          <w:rFonts w:ascii="Times New Roman"/>
          <w:b w:val="false"/>
          <w:i w:val="false"/>
          <w:color w:val="000000"/>
          <w:sz w:val="28"/>
        </w:rPr>
        <w:t xml:space="preserve">
   |өзара іс-қимылы тәртібін әзір. |тық акт      |              | </w:t>
      </w:r>
      <w:r>
        <w:br/>
      </w:r>
      <w:r>
        <w:rPr>
          <w:rFonts w:ascii="Times New Roman"/>
          <w:b w:val="false"/>
          <w:i w:val="false"/>
          <w:color w:val="000000"/>
          <w:sz w:val="28"/>
        </w:rPr>
        <w:t xml:space="preserve">
   |леу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3.5|Сыбайлас жемқорлыққа қарсы кү. |Әкімдердің   |Облыстардың   |   -//- </w:t>
      </w:r>
      <w:r>
        <w:br/>
      </w:r>
      <w:r>
        <w:rPr>
          <w:rFonts w:ascii="Times New Roman"/>
          <w:b w:val="false"/>
          <w:i w:val="false"/>
          <w:color w:val="000000"/>
          <w:sz w:val="28"/>
        </w:rPr>
        <w:t xml:space="preserve">
   |рес жөніндегі аймақтық бағдар. |шешімдері    |және Астана   | </w:t>
      </w:r>
      <w:r>
        <w:br/>
      </w:r>
      <w:r>
        <w:rPr>
          <w:rFonts w:ascii="Times New Roman"/>
          <w:b w:val="false"/>
          <w:i w:val="false"/>
          <w:color w:val="000000"/>
          <w:sz w:val="28"/>
        </w:rPr>
        <w:t xml:space="preserve">
   |ламаларды әзірлеу              |             |мен Алматы қа.| </w:t>
      </w:r>
      <w:r>
        <w:br/>
      </w:r>
      <w:r>
        <w:rPr>
          <w:rFonts w:ascii="Times New Roman"/>
          <w:b w:val="false"/>
          <w:i w:val="false"/>
          <w:color w:val="000000"/>
          <w:sz w:val="28"/>
        </w:rPr>
        <w:t xml:space="preserve">
   |                               |             |лаларының     | </w:t>
      </w:r>
      <w:r>
        <w:br/>
      </w:r>
      <w:r>
        <w:rPr>
          <w:rFonts w:ascii="Times New Roman"/>
          <w:b w:val="false"/>
          <w:i w:val="false"/>
          <w:color w:val="000000"/>
          <w:sz w:val="28"/>
        </w:rPr>
        <w:t xml:space="preserve">
   |                               |             |әкімдері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3.6|Жедел іздестіру қызметін жақ.  |Нормативтік  |ҰҚК, ІІМ, МКМ |   -//- </w:t>
      </w:r>
      <w:r>
        <w:br/>
      </w:r>
      <w:r>
        <w:rPr>
          <w:rFonts w:ascii="Times New Roman"/>
          <w:b w:val="false"/>
          <w:i w:val="false"/>
          <w:color w:val="000000"/>
          <w:sz w:val="28"/>
        </w:rPr>
        <w:t xml:space="preserve">
   |сарту, сыбайлас жемқорлық қыл. |құқықтық ак. |Бас прокурату.| </w:t>
      </w:r>
      <w:r>
        <w:br/>
      </w:r>
      <w:r>
        <w:rPr>
          <w:rFonts w:ascii="Times New Roman"/>
          <w:b w:val="false"/>
          <w:i w:val="false"/>
          <w:color w:val="000000"/>
          <w:sz w:val="28"/>
        </w:rPr>
        <w:t xml:space="preserve">
   |мыстарын тергеу және ашу жөнін.|тілер        |ра, Жоғарғы   | </w:t>
      </w:r>
      <w:r>
        <w:br/>
      </w:r>
      <w:r>
        <w:rPr>
          <w:rFonts w:ascii="Times New Roman"/>
          <w:b w:val="false"/>
          <w:i w:val="false"/>
          <w:color w:val="000000"/>
          <w:sz w:val="28"/>
        </w:rPr>
        <w:t xml:space="preserve">
   |де кешенді шаралар әзірлеу     |             |Сот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Сыбайлас жемқорлық фактілерін анықтау, жолын кесу және тергеу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3.7|Мынадай бағыттар бойынша келі. |Қазақстан    |              | </w:t>
      </w:r>
      <w:r>
        <w:br/>
      </w:r>
      <w:r>
        <w:rPr>
          <w:rFonts w:ascii="Times New Roman"/>
          <w:b w:val="false"/>
          <w:i w:val="false"/>
          <w:color w:val="000000"/>
          <w:sz w:val="28"/>
        </w:rPr>
        <w:t xml:space="preserve">
   |сілген ведомоствоаралық жедел- |Республикасы.|              | </w:t>
      </w:r>
      <w:r>
        <w:br/>
      </w:r>
      <w:r>
        <w:rPr>
          <w:rFonts w:ascii="Times New Roman"/>
          <w:b w:val="false"/>
          <w:i w:val="false"/>
          <w:color w:val="000000"/>
          <w:sz w:val="28"/>
        </w:rPr>
        <w:t xml:space="preserve">
   |алдын алу мақсатты іс-шаралары |ның Сыбайлас |              | </w:t>
      </w:r>
      <w:r>
        <w:br/>
      </w:r>
      <w:r>
        <w:rPr>
          <w:rFonts w:ascii="Times New Roman"/>
          <w:b w:val="false"/>
          <w:i w:val="false"/>
          <w:color w:val="000000"/>
          <w:sz w:val="28"/>
        </w:rPr>
        <w:t xml:space="preserve">
   |мен арнаулы операциялар жүргі. |жемқорлыққа  |              | </w:t>
      </w:r>
      <w:r>
        <w:br/>
      </w:r>
      <w:r>
        <w:rPr>
          <w:rFonts w:ascii="Times New Roman"/>
          <w:b w:val="false"/>
          <w:i w:val="false"/>
          <w:color w:val="000000"/>
          <w:sz w:val="28"/>
        </w:rPr>
        <w:t xml:space="preserve">
   |зуді практикаға енгізу:        |қарсы күрес  |              | </w:t>
      </w:r>
      <w:r>
        <w:br/>
      </w:r>
      <w:r>
        <w:rPr>
          <w:rFonts w:ascii="Times New Roman"/>
          <w:b w:val="false"/>
          <w:i w:val="false"/>
          <w:color w:val="000000"/>
          <w:sz w:val="28"/>
        </w:rPr>
        <w:t xml:space="preserve">
   |                               |жөніндегі    |              | </w:t>
      </w:r>
      <w:r>
        <w:br/>
      </w:r>
      <w:r>
        <w:rPr>
          <w:rFonts w:ascii="Times New Roman"/>
          <w:b w:val="false"/>
          <w:i w:val="false"/>
          <w:color w:val="000000"/>
          <w:sz w:val="28"/>
        </w:rPr>
        <w:t xml:space="preserve">
   |                               |мемлекеттік  |              | </w:t>
      </w:r>
      <w:r>
        <w:br/>
      </w:r>
      <w:r>
        <w:rPr>
          <w:rFonts w:ascii="Times New Roman"/>
          <w:b w:val="false"/>
          <w:i w:val="false"/>
          <w:color w:val="000000"/>
          <w:sz w:val="28"/>
        </w:rPr>
        <w:t xml:space="preserve">
   |                               |комиссиясына |              | </w:t>
      </w:r>
      <w:r>
        <w:br/>
      </w:r>
      <w:r>
        <w:rPr>
          <w:rFonts w:ascii="Times New Roman"/>
          <w:b w:val="false"/>
          <w:i w:val="false"/>
          <w:color w:val="000000"/>
          <w:sz w:val="28"/>
        </w:rPr>
        <w:t xml:space="preserve">
   |                               |есептер беру |              | </w:t>
      </w:r>
      <w:r>
        <w:br/>
      </w:r>
      <w:r>
        <w:rPr>
          <w:rFonts w:ascii="Times New Roman"/>
          <w:b w:val="false"/>
          <w:i w:val="false"/>
          <w:color w:val="000000"/>
          <w:sz w:val="28"/>
        </w:rPr>
        <w:t xml:space="preserve">
   |                               |             |              | </w:t>
      </w:r>
      <w:r>
        <w:br/>
      </w:r>
      <w:r>
        <w:rPr>
          <w:rFonts w:ascii="Times New Roman"/>
          <w:b w:val="false"/>
          <w:i w:val="false"/>
          <w:color w:val="000000"/>
          <w:sz w:val="28"/>
        </w:rPr>
        <w:t xml:space="preserve">
   |- шетел инвестицияларын, мемле.|             |Меминвестком, |1999 </w:t>
      </w:r>
      <w:r>
        <w:br/>
      </w:r>
      <w:r>
        <w:rPr>
          <w:rFonts w:ascii="Times New Roman"/>
          <w:b w:val="false"/>
          <w:i w:val="false"/>
          <w:color w:val="000000"/>
          <w:sz w:val="28"/>
        </w:rPr>
        <w:t xml:space="preserve">
   |кеттік заемдармен, кредиттерді,|             |Бас прокурату.|жылдың </w:t>
      </w:r>
      <w:r>
        <w:br/>
      </w:r>
      <w:r>
        <w:rPr>
          <w:rFonts w:ascii="Times New Roman"/>
          <w:b w:val="false"/>
          <w:i w:val="false"/>
          <w:color w:val="000000"/>
          <w:sz w:val="28"/>
        </w:rPr>
        <w:t xml:space="preserve">
   |сондай-ақ мемлекет кепілдігімен|             |ра Қаржымині, |бірінші </w:t>
      </w:r>
      <w:r>
        <w:br/>
      </w:r>
      <w:r>
        <w:rPr>
          <w:rFonts w:ascii="Times New Roman"/>
          <w:b w:val="false"/>
          <w:i w:val="false"/>
          <w:color w:val="000000"/>
          <w:sz w:val="28"/>
        </w:rPr>
        <w:t xml:space="preserve">
   |берілген мемлекеттік емес заем.|             |МКМ           |жарты </w:t>
      </w:r>
      <w:r>
        <w:br/>
      </w:r>
      <w:r>
        <w:rPr>
          <w:rFonts w:ascii="Times New Roman"/>
          <w:b w:val="false"/>
          <w:i w:val="false"/>
          <w:color w:val="000000"/>
          <w:sz w:val="28"/>
        </w:rPr>
        <w:t xml:space="preserve">
   |дарды мақсаттан тыс пайдалану  |             |              |жылдығы. </w:t>
      </w:r>
      <w:r>
        <w:br/>
      </w:r>
      <w:r>
        <w:rPr>
          <w:rFonts w:ascii="Times New Roman"/>
          <w:b w:val="false"/>
          <w:i w:val="false"/>
          <w:color w:val="000000"/>
          <w:sz w:val="28"/>
        </w:rPr>
        <w:t xml:space="preserve">
   |фактілерін анықтау;            |             |              |нан бас. </w:t>
      </w:r>
      <w:r>
        <w:br/>
      </w:r>
      <w:r>
        <w:rPr>
          <w:rFonts w:ascii="Times New Roman"/>
          <w:b w:val="false"/>
          <w:i w:val="false"/>
          <w:color w:val="000000"/>
          <w:sz w:val="28"/>
        </w:rPr>
        <w:t xml:space="preserve">
   |                               |             |              |тап жарты </w:t>
      </w:r>
      <w:r>
        <w:br/>
      </w:r>
      <w:r>
        <w:rPr>
          <w:rFonts w:ascii="Times New Roman"/>
          <w:b w:val="false"/>
          <w:i w:val="false"/>
          <w:color w:val="000000"/>
          <w:sz w:val="28"/>
        </w:rPr>
        <w:t xml:space="preserve">
   |                               |             |              |жылда бір </w:t>
      </w:r>
      <w:r>
        <w:br/>
      </w:r>
      <w:r>
        <w:rPr>
          <w:rFonts w:ascii="Times New Roman"/>
          <w:b w:val="false"/>
          <w:i w:val="false"/>
          <w:color w:val="000000"/>
          <w:sz w:val="28"/>
        </w:rPr>
        <w:t xml:space="preserve">
   |                               |             |              |рет </w:t>
      </w:r>
      <w:r>
        <w:br/>
      </w:r>
      <w:r>
        <w:rPr>
          <w:rFonts w:ascii="Times New Roman"/>
          <w:b w:val="false"/>
          <w:i w:val="false"/>
          <w:color w:val="000000"/>
          <w:sz w:val="28"/>
        </w:rPr>
        <w:t xml:space="preserve">
   |- мемлекет меншігіндегі объек. |             |Бас прокурату.| </w:t>
      </w:r>
      <w:r>
        <w:br/>
      </w:r>
      <w:r>
        <w:rPr>
          <w:rFonts w:ascii="Times New Roman"/>
          <w:b w:val="false"/>
          <w:i w:val="false"/>
          <w:color w:val="000000"/>
          <w:sz w:val="28"/>
        </w:rPr>
        <w:t xml:space="preserve">
   |тілерді шетелдік және отандық  |             |ра, ҰҚК,МКМ,  | </w:t>
      </w:r>
      <w:r>
        <w:br/>
      </w:r>
      <w:r>
        <w:rPr>
          <w:rFonts w:ascii="Times New Roman"/>
          <w:b w:val="false"/>
          <w:i w:val="false"/>
          <w:color w:val="000000"/>
          <w:sz w:val="28"/>
        </w:rPr>
        <w:t xml:space="preserve">
   |заңды тұлғалардың басқаруына   |             |Қаржымині     | </w:t>
      </w:r>
      <w:r>
        <w:br/>
      </w:r>
      <w:r>
        <w:rPr>
          <w:rFonts w:ascii="Times New Roman"/>
          <w:b w:val="false"/>
          <w:i w:val="false"/>
          <w:color w:val="000000"/>
          <w:sz w:val="28"/>
        </w:rPr>
        <w:t xml:space="preserve">
   |берудің заңдылығы;             |             |              | </w:t>
      </w:r>
      <w:r>
        <w:br/>
      </w:r>
      <w:r>
        <w:rPr>
          <w:rFonts w:ascii="Times New Roman"/>
          <w:b w:val="false"/>
          <w:i w:val="false"/>
          <w:color w:val="000000"/>
          <w:sz w:val="28"/>
        </w:rPr>
        <w:t xml:space="preserve">
   |                               |             |              | </w:t>
      </w:r>
      <w:r>
        <w:br/>
      </w:r>
      <w:r>
        <w:rPr>
          <w:rFonts w:ascii="Times New Roman"/>
          <w:b w:val="false"/>
          <w:i w:val="false"/>
          <w:color w:val="000000"/>
          <w:sz w:val="28"/>
        </w:rPr>
        <w:t xml:space="preserve">
   |- келісім-шарт бойынша шет елге|Қазақстан    |Бас прокурату.|1999 жыл. </w:t>
      </w:r>
      <w:r>
        <w:br/>
      </w:r>
      <w:r>
        <w:rPr>
          <w:rFonts w:ascii="Times New Roman"/>
          <w:b w:val="false"/>
          <w:i w:val="false"/>
          <w:color w:val="000000"/>
          <w:sz w:val="28"/>
        </w:rPr>
        <w:t xml:space="preserve">
   |мұнай өндіретін және өңдейтін  |Республикасы.|ра, ҰҚК, ЭИСМ,|дың бірін </w:t>
      </w:r>
      <w:r>
        <w:br/>
      </w:r>
      <w:r>
        <w:rPr>
          <w:rFonts w:ascii="Times New Roman"/>
          <w:b w:val="false"/>
          <w:i w:val="false"/>
          <w:color w:val="000000"/>
          <w:sz w:val="28"/>
        </w:rPr>
        <w:t xml:space="preserve">
   |және өңдейтін кәсіпорындардың, |ның Сыбайлас |ІІМ, МКМ,     |ші жарты  </w:t>
      </w:r>
      <w:r>
        <w:br/>
      </w:r>
      <w:r>
        <w:rPr>
          <w:rFonts w:ascii="Times New Roman"/>
          <w:b w:val="false"/>
          <w:i w:val="false"/>
          <w:color w:val="000000"/>
          <w:sz w:val="28"/>
        </w:rPr>
        <w:t xml:space="preserve">
   |сондай-ақ сирек кездесетін,    |жемқорлыққа  |Ауылшармині   |жылдығы. </w:t>
      </w:r>
      <w:r>
        <w:br/>
      </w:r>
      <w:r>
        <w:rPr>
          <w:rFonts w:ascii="Times New Roman"/>
          <w:b w:val="false"/>
          <w:i w:val="false"/>
          <w:color w:val="000000"/>
          <w:sz w:val="28"/>
        </w:rPr>
        <w:t xml:space="preserve">
   |түсті металдармен, радиоактивті|қарсы күрес  |              |нан бас. </w:t>
      </w:r>
      <w:r>
        <w:br/>
      </w:r>
      <w:r>
        <w:rPr>
          <w:rFonts w:ascii="Times New Roman"/>
          <w:b w:val="false"/>
          <w:i w:val="false"/>
          <w:color w:val="000000"/>
          <w:sz w:val="28"/>
        </w:rPr>
        <w:t xml:space="preserve">
   |материалдармен, астықпен және  |жөніндегі    |              |тап жарты </w:t>
      </w:r>
      <w:r>
        <w:br/>
      </w:r>
      <w:r>
        <w:rPr>
          <w:rFonts w:ascii="Times New Roman"/>
          <w:b w:val="false"/>
          <w:i w:val="false"/>
          <w:color w:val="000000"/>
          <w:sz w:val="28"/>
        </w:rPr>
        <w:t xml:space="preserve">
   |стратегиялық маңызды шикізаттың|мемлекеттік  |              |жылда бір </w:t>
      </w:r>
      <w:r>
        <w:br/>
      </w:r>
      <w:r>
        <w:rPr>
          <w:rFonts w:ascii="Times New Roman"/>
          <w:b w:val="false"/>
          <w:i w:val="false"/>
          <w:color w:val="000000"/>
          <w:sz w:val="28"/>
        </w:rPr>
        <w:t xml:space="preserve">
   |басқа да түрлерімен ұқсас опе. |комиссиясына |              |рет </w:t>
      </w:r>
      <w:r>
        <w:br/>
      </w:r>
      <w:r>
        <w:rPr>
          <w:rFonts w:ascii="Times New Roman"/>
          <w:b w:val="false"/>
          <w:i w:val="false"/>
          <w:color w:val="000000"/>
          <w:sz w:val="28"/>
        </w:rPr>
        <w:t xml:space="preserve">
   |рацияларды жүзеге асыратын     |есептер беру |              | </w:t>
      </w:r>
      <w:r>
        <w:br/>
      </w:r>
      <w:r>
        <w:rPr>
          <w:rFonts w:ascii="Times New Roman"/>
          <w:b w:val="false"/>
          <w:i w:val="false"/>
          <w:color w:val="000000"/>
          <w:sz w:val="28"/>
        </w:rPr>
        <w:t xml:space="preserve">
   |ұйымдардың өнім өткізуінің,    |             |              | </w:t>
      </w:r>
      <w:r>
        <w:br/>
      </w:r>
      <w:r>
        <w:rPr>
          <w:rFonts w:ascii="Times New Roman"/>
          <w:b w:val="false"/>
          <w:i w:val="false"/>
          <w:color w:val="000000"/>
          <w:sz w:val="28"/>
        </w:rPr>
        <w:t xml:space="preserve">
   |заңдылығы;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 экономикалық контрабанда және|    -//-     |МКМ,ҰҚК,ІІМ|   -//- </w:t>
      </w:r>
      <w:r>
        <w:br/>
      </w:r>
      <w:r>
        <w:rPr>
          <w:rFonts w:ascii="Times New Roman"/>
          <w:b w:val="false"/>
          <w:i w:val="false"/>
          <w:color w:val="000000"/>
          <w:sz w:val="28"/>
        </w:rPr>
        <w:t xml:space="preserve">
   |шикізат ресурстарын ұрлау фак. |             |              | </w:t>
      </w:r>
      <w:r>
        <w:br/>
      </w:r>
      <w:r>
        <w:rPr>
          <w:rFonts w:ascii="Times New Roman"/>
          <w:b w:val="false"/>
          <w:i w:val="false"/>
          <w:color w:val="000000"/>
          <w:sz w:val="28"/>
        </w:rPr>
        <w:t xml:space="preserve">
   |тілерін анықтау;               |             |              | </w:t>
      </w:r>
      <w:r>
        <w:br/>
      </w:r>
      <w:r>
        <w:rPr>
          <w:rFonts w:ascii="Times New Roman"/>
          <w:b w:val="false"/>
          <w:i w:val="false"/>
          <w:color w:val="000000"/>
          <w:sz w:val="28"/>
        </w:rPr>
        <w:t xml:space="preserve">
   |                               |             |              | </w:t>
      </w:r>
      <w:r>
        <w:br/>
      </w:r>
      <w:r>
        <w:rPr>
          <w:rFonts w:ascii="Times New Roman"/>
          <w:b w:val="false"/>
          <w:i w:val="false"/>
          <w:color w:val="000000"/>
          <w:sz w:val="28"/>
        </w:rPr>
        <w:t xml:space="preserve">
   |- сыбайлас жемқорлыққа бой ұр. |             |ҰҚК, ІІМ, Бас |-//- </w:t>
      </w:r>
      <w:r>
        <w:br/>
      </w:r>
      <w:r>
        <w:rPr>
          <w:rFonts w:ascii="Times New Roman"/>
          <w:b w:val="false"/>
          <w:i w:val="false"/>
          <w:color w:val="000000"/>
          <w:sz w:val="28"/>
        </w:rPr>
        <w:t xml:space="preserve">
   |ған лауазымды тұлғалармен бай. |             |прокуратура   | </w:t>
      </w:r>
      <w:r>
        <w:br/>
      </w:r>
      <w:r>
        <w:rPr>
          <w:rFonts w:ascii="Times New Roman"/>
          <w:b w:val="false"/>
          <w:i w:val="false"/>
          <w:color w:val="000000"/>
          <w:sz w:val="28"/>
        </w:rPr>
        <w:t xml:space="preserve">
   |ланысты ұйымдасқан қылмыстық   |             |              | </w:t>
      </w:r>
      <w:r>
        <w:br/>
      </w:r>
      <w:r>
        <w:rPr>
          <w:rFonts w:ascii="Times New Roman"/>
          <w:b w:val="false"/>
          <w:i w:val="false"/>
          <w:color w:val="000000"/>
          <w:sz w:val="28"/>
        </w:rPr>
        <w:t xml:space="preserve">
   |топтардың іс-әрекетінің жолын  |             |              | </w:t>
      </w:r>
      <w:r>
        <w:br/>
      </w:r>
      <w:r>
        <w:rPr>
          <w:rFonts w:ascii="Times New Roman"/>
          <w:b w:val="false"/>
          <w:i w:val="false"/>
          <w:color w:val="000000"/>
          <w:sz w:val="28"/>
        </w:rPr>
        <w:t xml:space="preserve">
   |кесу;                          |             |              | </w:t>
      </w:r>
      <w:r>
        <w:br/>
      </w:r>
      <w:r>
        <w:rPr>
          <w:rFonts w:ascii="Times New Roman"/>
          <w:b w:val="false"/>
          <w:i w:val="false"/>
          <w:color w:val="000000"/>
          <w:sz w:val="28"/>
        </w:rPr>
        <w:t xml:space="preserve">
   |                               |             |              | </w:t>
      </w:r>
      <w:r>
        <w:br/>
      </w:r>
      <w:r>
        <w:rPr>
          <w:rFonts w:ascii="Times New Roman"/>
          <w:b w:val="false"/>
          <w:i w:val="false"/>
          <w:color w:val="000000"/>
          <w:sz w:val="28"/>
        </w:rPr>
        <w:t xml:space="preserve">
   |- лауазымды тұлғалардың мемле. |    -//-     |Табиғи монопо.|-//- </w:t>
      </w:r>
      <w:r>
        <w:br/>
      </w:r>
      <w:r>
        <w:rPr>
          <w:rFonts w:ascii="Times New Roman"/>
          <w:b w:val="false"/>
          <w:i w:val="false"/>
          <w:color w:val="000000"/>
          <w:sz w:val="28"/>
        </w:rPr>
        <w:t xml:space="preserve">
   |кеттік реттеуде табиғи монопо. |             |лияларды рет. | </w:t>
      </w:r>
      <w:r>
        <w:br/>
      </w:r>
      <w:r>
        <w:rPr>
          <w:rFonts w:ascii="Times New Roman"/>
          <w:b w:val="false"/>
          <w:i w:val="false"/>
          <w:color w:val="000000"/>
          <w:sz w:val="28"/>
        </w:rPr>
        <w:t xml:space="preserve">
   |лиялар саласындағы жекелеген   |             |теу және бәсе.| </w:t>
      </w:r>
      <w:r>
        <w:br/>
      </w:r>
      <w:r>
        <w:rPr>
          <w:rFonts w:ascii="Times New Roman"/>
          <w:b w:val="false"/>
          <w:i w:val="false"/>
          <w:color w:val="000000"/>
          <w:sz w:val="28"/>
        </w:rPr>
        <w:t xml:space="preserve">
   |ұйымдар мен шетел компаниялары.|             |келестікті    | </w:t>
      </w:r>
      <w:r>
        <w:br/>
      </w:r>
      <w:r>
        <w:rPr>
          <w:rFonts w:ascii="Times New Roman"/>
          <w:b w:val="false"/>
          <w:i w:val="false"/>
          <w:color w:val="000000"/>
          <w:sz w:val="28"/>
        </w:rPr>
        <w:t xml:space="preserve">
   |ның мүдделерін сүйемелдеу фак. |             |қорғау комите.| </w:t>
      </w:r>
      <w:r>
        <w:br/>
      </w:r>
      <w:r>
        <w:rPr>
          <w:rFonts w:ascii="Times New Roman"/>
          <w:b w:val="false"/>
          <w:i w:val="false"/>
          <w:color w:val="000000"/>
          <w:sz w:val="28"/>
        </w:rPr>
        <w:t xml:space="preserve">
   |тілерін анықтау                |             |ті, ҰҚК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3.8|Сыбайлас жемқорлық қылмыстар   |Жоғарғы Сот  |Жоғарғы Сот   |1999 </w:t>
      </w:r>
      <w:r>
        <w:br/>
      </w:r>
      <w:r>
        <w:rPr>
          <w:rFonts w:ascii="Times New Roman"/>
          <w:b w:val="false"/>
          <w:i w:val="false"/>
          <w:color w:val="000000"/>
          <w:sz w:val="28"/>
        </w:rPr>
        <w:t xml:space="preserve">
   |фактілері бойынша ҚР ҚК норма. |пленумының   |(келісім бойын|жылдың </w:t>
      </w:r>
      <w:r>
        <w:br/>
      </w:r>
      <w:r>
        <w:rPr>
          <w:rFonts w:ascii="Times New Roman"/>
          <w:b w:val="false"/>
          <w:i w:val="false"/>
          <w:color w:val="000000"/>
          <w:sz w:val="28"/>
        </w:rPr>
        <w:t xml:space="preserve">
   |ларын қолдану жөніндегі сот    |шешімдері,   |ша), ІІМ, ҰҚК,|III тоқ. </w:t>
      </w:r>
      <w:r>
        <w:br/>
      </w:r>
      <w:r>
        <w:rPr>
          <w:rFonts w:ascii="Times New Roman"/>
          <w:b w:val="false"/>
          <w:i w:val="false"/>
          <w:color w:val="000000"/>
          <w:sz w:val="28"/>
        </w:rPr>
        <w:t xml:space="preserve">
   |практикасын қорыту             |Ұсынымдар    |Бас прокурату.|саны </w:t>
      </w:r>
      <w:r>
        <w:br/>
      </w:r>
      <w:r>
        <w:rPr>
          <w:rFonts w:ascii="Times New Roman"/>
          <w:b w:val="false"/>
          <w:i w:val="false"/>
          <w:color w:val="000000"/>
          <w:sz w:val="28"/>
        </w:rPr>
        <w:t xml:space="preserve">
   |                               |             |ра МКМ        | </w:t>
      </w:r>
      <w:r>
        <w:br/>
      </w:r>
      <w:r>
        <w:rPr>
          <w:rFonts w:ascii="Times New Roman"/>
          <w:b w:val="false"/>
          <w:i w:val="false"/>
          <w:color w:val="000000"/>
          <w:sz w:val="28"/>
        </w:rPr>
        <w:t xml:space="preserve">
___|_______________________________|_____________|______________|_________ </w:t>
      </w:r>
    </w:p>
    <w:bookmarkStart w:name="z20" w:id="19"/>
    <w:p>
      <w:pPr>
        <w:spacing w:after="0"/>
        <w:ind w:left="0"/>
        <w:jc w:val="left"/>
      </w:pPr>
      <w:r>
        <w:rPr>
          <w:rFonts w:ascii="Times New Roman"/>
          <w:b/>
          <w:i w:val="false"/>
          <w:color w:val="000000"/>
        </w:rPr>
        <w:t xml:space="preserve"> 
  4. Құқық қорғау органдары мен сот жүйесі қызметінің пәрменділігін </w:t>
      </w:r>
      <w:r>
        <w:br/>
      </w:r>
      <w:r>
        <w:rPr>
          <w:rFonts w:ascii="Times New Roman"/>
          <w:b/>
          <w:i w:val="false"/>
          <w:color w:val="000000"/>
        </w:rPr>
        <w:t xml:space="preserve">
арттыру Мақсатты кадр саясаты және құқық қорғау органдары мен </w:t>
      </w:r>
      <w:r>
        <w:br/>
      </w:r>
      <w:r>
        <w:rPr>
          <w:rFonts w:ascii="Times New Roman"/>
          <w:b/>
          <w:i w:val="false"/>
          <w:color w:val="000000"/>
        </w:rPr>
        <w:t xml:space="preserve">
сот жүйесі кадрларының кәсіби біліктілігін арттыру </w:t>
      </w:r>
    </w:p>
    <w:bookmarkEnd w:id="19"/>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4.1|Кеден органдары кадрларын бас. |Үкімет       |МКМ           |1999 </w:t>
      </w:r>
      <w:r>
        <w:br/>
      </w:r>
      <w:r>
        <w:rPr>
          <w:rFonts w:ascii="Times New Roman"/>
          <w:b w:val="false"/>
          <w:i w:val="false"/>
          <w:color w:val="000000"/>
          <w:sz w:val="28"/>
        </w:rPr>
        <w:t xml:space="preserve">
   |тапқы даярлау және біліктілігін|қаулысы      |              |жылдың </w:t>
      </w:r>
      <w:r>
        <w:br/>
      </w:r>
      <w:r>
        <w:rPr>
          <w:rFonts w:ascii="Times New Roman"/>
          <w:b w:val="false"/>
          <w:i w:val="false"/>
          <w:color w:val="000000"/>
          <w:sz w:val="28"/>
        </w:rPr>
        <w:t xml:space="preserve">
   |арттыру оқу-әдістемелік орталы.|             |              |III тоқ. </w:t>
      </w:r>
      <w:r>
        <w:br/>
      </w:r>
      <w:r>
        <w:rPr>
          <w:rFonts w:ascii="Times New Roman"/>
          <w:b w:val="false"/>
          <w:i w:val="false"/>
          <w:color w:val="000000"/>
          <w:sz w:val="28"/>
        </w:rPr>
        <w:t xml:space="preserve">
   |ғын құру                       |             |              |саны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4.2|Сыбайлас жемқорлыққа қарсы кү. |Бұл да       |ҰҚК, ІІМ, МКМ |1999 </w:t>
      </w:r>
      <w:r>
        <w:br/>
      </w:r>
      <w:r>
        <w:rPr>
          <w:rFonts w:ascii="Times New Roman"/>
          <w:b w:val="false"/>
          <w:i w:val="false"/>
          <w:color w:val="000000"/>
          <w:sz w:val="28"/>
        </w:rPr>
        <w:t xml:space="preserve">
   |ресті жүзеге асыратын адамдар. |             |              |жылдың </w:t>
      </w:r>
      <w:r>
        <w:br/>
      </w:r>
      <w:r>
        <w:rPr>
          <w:rFonts w:ascii="Times New Roman"/>
          <w:b w:val="false"/>
          <w:i w:val="false"/>
          <w:color w:val="000000"/>
          <w:sz w:val="28"/>
        </w:rPr>
        <w:t xml:space="preserve">
   |дың, сондай-ақ олардың отбасы. |             |              |I тоқсаны </w:t>
      </w:r>
      <w:r>
        <w:br/>
      </w:r>
      <w:r>
        <w:rPr>
          <w:rFonts w:ascii="Times New Roman"/>
          <w:b w:val="false"/>
          <w:i w:val="false"/>
          <w:color w:val="000000"/>
          <w:sz w:val="28"/>
        </w:rPr>
        <w:t xml:space="preserve">
   |ларының қауіпсіздігін қамтама. |             |              | </w:t>
      </w:r>
      <w:r>
        <w:br/>
      </w:r>
      <w:r>
        <w:rPr>
          <w:rFonts w:ascii="Times New Roman"/>
          <w:b w:val="false"/>
          <w:i w:val="false"/>
          <w:color w:val="000000"/>
          <w:sz w:val="28"/>
        </w:rPr>
        <w:t xml:space="preserve">
   |сыз ету жөнінде нақты шаралар  |             |              | </w:t>
      </w:r>
      <w:r>
        <w:br/>
      </w:r>
      <w:r>
        <w:rPr>
          <w:rFonts w:ascii="Times New Roman"/>
          <w:b w:val="false"/>
          <w:i w:val="false"/>
          <w:color w:val="000000"/>
          <w:sz w:val="28"/>
        </w:rPr>
        <w:t xml:space="preserve">
   |әзірлеу                        |             |              | </w:t>
      </w:r>
      <w:r>
        <w:br/>
      </w: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Құқық қорғау органдарының қызметін материалдық-техникалық қамтамасыз ету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4.3|Құқық қорғау және арнаулы ор.  |Үкімет       |ІІМ, ҰҚК, Бас |1999 </w:t>
      </w:r>
      <w:r>
        <w:br/>
      </w:r>
      <w:r>
        <w:rPr>
          <w:rFonts w:ascii="Times New Roman"/>
          <w:b w:val="false"/>
          <w:i w:val="false"/>
          <w:color w:val="000000"/>
          <w:sz w:val="28"/>
        </w:rPr>
        <w:t xml:space="preserve">
   |гандарды материалдық-техникалық|қаулысы      |прокуратура,  |жылдың </w:t>
      </w:r>
      <w:r>
        <w:br/>
      </w:r>
      <w:r>
        <w:rPr>
          <w:rFonts w:ascii="Times New Roman"/>
          <w:b w:val="false"/>
          <w:i w:val="false"/>
          <w:color w:val="000000"/>
          <w:sz w:val="28"/>
        </w:rPr>
        <w:t xml:space="preserve">
   |нығайту жөнінде шаралар кешенін|             |Жоғарғы Сот,  |I тоқсаны </w:t>
      </w:r>
      <w:r>
        <w:br/>
      </w:r>
      <w:r>
        <w:rPr>
          <w:rFonts w:ascii="Times New Roman"/>
          <w:b w:val="false"/>
          <w:i w:val="false"/>
          <w:color w:val="000000"/>
          <w:sz w:val="28"/>
        </w:rPr>
        <w:t xml:space="preserve">
   |әзірлеу                        |             |Қаржымині     | </w:t>
      </w:r>
      <w:r>
        <w:br/>
      </w:r>
      <w:r>
        <w:rPr>
          <w:rFonts w:ascii="Times New Roman"/>
          <w:b w:val="false"/>
          <w:i w:val="false"/>
          <w:color w:val="000000"/>
          <w:sz w:val="28"/>
        </w:rPr>
        <w:t xml:space="preserve">
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