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db2" w14:textId="447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Президенттің Бейбітшілік пен рухани татулық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22 қазан N 4126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1998 жылғы Президенттің Бейбітшілік пен рухани татулық сыйлығын беру ұсыныстарын қарай келіп,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жылғы Президенттің Бейбітшілік пен рухани татулық сыйлығы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Александрович АТРУШКЕВИЧКЕ - Қазақ мемлекеттік сәулет-құрылыс академиясының ректоры, Қазақстан Халықтары ассамблеясы төрағасының орынбасары - республикада қоғамды топтастыруға және ұлтаралық татулықты нығайтуға бағытталған белсенді қоғамдық-саяси қызметі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Әбдімәлік НЫСАНБАЕВҚА - Философия институтының директоры, Қазақ энциклопедиясының бас редакторы - әлеуметтік-саяси, рухани-адамгершілік және дүниетанымдық тұжырымдамаларды жасауға қосқан елеулі үлесі, сондай-ақ республикада демократия процестерін нығайтуға бағытталған жемісті қызметі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 Антонович САДОВНИЧИЙГЕ - М.В.Ломоносов атындағы Мәскеу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университетінің ректоры (Ресей Федерациясы) - Қазақстан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арасындағы достықты, ынтымақтастық пен ғылыми байланыстарды нығайтуға,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республиканың түрлі салаларына білікті мамандарды даярлауға сіңірген үлкен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еңбегі үшін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