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1995" w14:textId="4bb1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Тілдерді қолдану мен дамытудың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1998 жылғы 5 қазандағы N 4106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Start w:name="z1" w:id="0"/>
    <w:p>
      <w:pPr>
        <w:spacing w:after="0"/>
        <w:ind w:left="0"/>
        <w:jc w:val="both"/>
      </w:pPr>
      <w:r>
        <w:rPr>
          <w:rFonts w:ascii="Times New Roman"/>
          <w:b w:val="false"/>
          <w:i w:val="false"/>
          <w:color w:val="000000"/>
          <w:sz w:val="28"/>
        </w:rPr>
        <w:t xml:space="preserve">      Қазақстан Республикасы Конституциясының 44-бабының 8) тармақшасына сәйкес ҚАУЛЫ ЕТЕМІН: </w:t>
      </w:r>
      <w:r>
        <w:br/>
      </w:r>
      <w:r>
        <w:rPr>
          <w:rFonts w:ascii="Times New Roman"/>
          <w:b w:val="false"/>
          <w:i w:val="false"/>
          <w:color w:val="000000"/>
          <w:sz w:val="28"/>
        </w:rPr>
        <w:t xml:space="preserve">
      1. Қоса беріліп отырған Тілдерді қолдану мен дамытудың мемлекеттік бағдарламасы (бұдан әрі - Бағдарлама)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Үкіметі жыл сайын республикалық бюджетті қалыптастыру кезінде Бағдарламаны іске асыруға қажетті қаражат қарастыратын болсын. </w:t>
      </w:r>
      <w:r>
        <w:br/>
      </w:r>
      <w:r>
        <w:rPr>
          <w:rFonts w:ascii="Times New Roman"/>
          <w:b w:val="false"/>
          <w:i w:val="false"/>
          <w:color w:val="000000"/>
          <w:sz w:val="28"/>
        </w:rPr>
        <w:t>
</w:t>
      </w:r>
      <w:r>
        <w:rPr>
          <w:rFonts w:ascii="Times New Roman"/>
          <w:b w:val="false"/>
          <w:i w:val="false"/>
          <w:color w:val="000000"/>
          <w:sz w:val="28"/>
        </w:rPr>
        <w:t xml:space="preserve">
      3. Облыстардың, Астана және Алматы қалаларының әкімдері бір ай мерзімде Бағдарламаға сәйкес аймақтық бағдарламаларды әзірлеп, бекітсін және оларды жергілікті бюджет қаражаты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Жарлық жарияланған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1998 жылғы 5 қазандағы  </w:t>
      </w:r>
      <w:r>
        <w:br/>
      </w:r>
      <w:r>
        <w:rPr>
          <w:rFonts w:ascii="Times New Roman"/>
          <w:b w:val="false"/>
          <w:i w:val="false"/>
          <w:color w:val="000000"/>
          <w:sz w:val="28"/>
        </w:rPr>
        <w:t xml:space="preserve">
N 4106 Жарлығымен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Тілдерді қолдану мен дамытудың </w:t>
      </w:r>
      <w:r>
        <w:br/>
      </w:r>
      <w:r>
        <w:rPr>
          <w:rFonts w:ascii="Times New Roman"/>
          <w:b/>
          <w:i w:val="false"/>
          <w:color w:val="000000"/>
        </w:rPr>
        <w:t xml:space="preserve">
мемлекеттік бағдарламасы </w:t>
      </w:r>
    </w:p>
    <w:bookmarkEnd w:id="1"/>
    <w:bookmarkStart w:name="z6" w:id="2"/>
    <w:p>
      <w:pPr>
        <w:spacing w:after="0"/>
        <w:ind w:left="0"/>
        <w:jc w:val="left"/>
      </w:pPr>
      <w:r>
        <w:rPr>
          <w:rFonts w:ascii="Times New Roman"/>
          <w:b/>
          <w:i w:val="false"/>
          <w:color w:val="000000"/>
        </w:rPr>
        <w:t xml:space="preserve"> 
1. Кіріспе </w:t>
      </w:r>
    </w:p>
    <w:bookmarkEnd w:id="2"/>
    <w:p>
      <w:pPr>
        <w:spacing w:after="0"/>
        <w:ind w:left="0"/>
        <w:jc w:val="both"/>
      </w:pPr>
      <w:r>
        <w:rPr>
          <w:rFonts w:ascii="Times New Roman"/>
          <w:b w:val="false"/>
          <w:i w:val="false"/>
          <w:color w:val="000000"/>
          <w:sz w:val="28"/>
        </w:rPr>
        <w:t>      Қазақстан Республикасында Тілдерді қолдану мен дамытудың мемлекеттік бағдарламасы (бұдан әрі - Бағдарлама)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93-бабына, "Қазақстан Республикасындағы тіл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23, 25-баптарына, Қазақстан Республикасы Президентінің 1996 жылғы 4 қарашадағы </w:t>
      </w:r>
      <w:r>
        <w:rPr>
          <w:rFonts w:ascii="Times New Roman"/>
          <w:b w:val="false"/>
          <w:i w:val="false"/>
          <w:color w:val="000000"/>
          <w:sz w:val="28"/>
        </w:rPr>
        <w:t xml:space="preserve">өкімімен </w:t>
      </w:r>
      <w:r>
        <w:rPr>
          <w:rFonts w:ascii="Times New Roman"/>
          <w:b w:val="false"/>
          <w:i w:val="false"/>
          <w:color w:val="000000"/>
          <w:sz w:val="28"/>
        </w:rPr>
        <w:t>мақұлданған Қазақстан Республикасының тіл саясаты тұжырымдамасына, Ел Президентінің Қазақстан халқына "Қазақстан - 2030" </w:t>
      </w:r>
      <w:r>
        <w:rPr>
          <w:rFonts w:ascii="Times New Roman"/>
          <w:b w:val="false"/>
          <w:i w:val="false"/>
          <w:color w:val="000000"/>
          <w:sz w:val="28"/>
        </w:rPr>
        <w:t xml:space="preserve">Жолдауына </w:t>
      </w:r>
      <w:r>
        <w:rPr>
          <w:rFonts w:ascii="Times New Roman"/>
          <w:b w:val="false"/>
          <w:i w:val="false"/>
          <w:color w:val="000000"/>
          <w:sz w:val="28"/>
        </w:rPr>
        <w:t>және Қазақстан Республикасы Үкіметінің 1998-2000 жылдарға арналған іс-қимыл </w:t>
      </w:r>
      <w:r>
        <w:rPr>
          <w:rFonts w:ascii="Times New Roman"/>
          <w:b w:val="false"/>
          <w:i w:val="false"/>
          <w:color w:val="000000"/>
          <w:sz w:val="28"/>
        </w:rPr>
        <w:t xml:space="preserve">бағдарламасына </w:t>
      </w:r>
      <w:r>
        <w:rPr>
          <w:rFonts w:ascii="Times New Roman"/>
          <w:b w:val="false"/>
          <w:i w:val="false"/>
          <w:color w:val="000000"/>
          <w:sz w:val="28"/>
        </w:rPr>
        <w:t xml:space="preserve">сәйкес әзірленген. </w:t>
      </w:r>
      <w:r>
        <w:br/>
      </w:r>
      <w:r>
        <w:rPr>
          <w:rFonts w:ascii="Times New Roman"/>
          <w:b w:val="false"/>
          <w:i w:val="false"/>
          <w:color w:val="000000"/>
          <w:sz w:val="28"/>
        </w:rPr>
        <w:t xml:space="preserve">
      Бағдарламаны әзірлеудің көкейкестілігі қоғамдағы тіл проблемаларын шешу жөнінде кезек күттірмейтін шаралар қолдану процесіне мемлекеттік қолдаудың қажеттілігімен айқындалады. Соңғы кезде республикада осы салада әлеуметтік әділеттілікті қалпына келтіруге байланысты біршама мақсатты жұмыстар атқарылуда. Тілдерді дамыту жөніндегі қызмет саласының ауқымы өте кең, өйткені кез-келген қоғамда тіл өз ықпалын тигізбейтін сала жоқ. Тіл проблемаларын оңтайлы шешу ұлтаралық қатынастар үйлесімділігінің, халықтардың топтасуы мен қоғамдық келісімді нығайтудың факторы болып табылады. Тілдерді дамыту - Қазақстан Республикасындағы мемлекеттік саясаттың аса өзекті бағыттарының бірі. Осы Бағдарламаны әзірлеу мен қабылдау аталмыш факторға негізделеді. </w:t>
      </w:r>
      <w:r>
        <w:br/>
      </w:r>
      <w:r>
        <w:rPr>
          <w:rFonts w:ascii="Times New Roman"/>
          <w:b w:val="false"/>
          <w:i w:val="false"/>
          <w:color w:val="000000"/>
          <w:sz w:val="28"/>
        </w:rPr>
        <w:t>
      Бағдарламаның мақсаты - Қазақстан Республикасында мемлекеттік тіл мен басқа да тілдердің дамуы үшін қолайлы жағдай туғызу. Осы мақсатта, сондай-ақ "Қазақстан Республикасындағы тіл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мемлекеттік тілдің басымдығы ескерілетін 23-бабына сәйкес Бағдарлама қазіргі тіл саясатын іске асырудың алғашқы кезеңінде мынадай негізгі төрт бағыт бойынша нақты іс-шараларды жүзеге асыруды көздейді: </w:t>
      </w:r>
      <w:r>
        <w:br/>
      </w:r>
      <w:r>
        <w:rPr>
          <w:rFonts w:ascii="Times New Roman"/>
          <w:b w:val="false"/>
          <w:i w:val="false"/>
          <w:color w:val="000000"/>
          <w:sz w:val="28"/>
        </w:rPr>
        <w:t xml:space="preserve">
      ел азаматтарының мемлекеттік тілді еркін және тегін меңгеруіне қажетті қаржылық, ұйымдастырушылық, материалдық-техникалық жағдайлар жасау; </w:t>
      </w:r>
      <w:r>
        <w:br/>
      </w:r>
      <w:r>
        <w:rPr>
          <w:rFonts w:ascii="Times New Roman"/>
          <w:b w:val="false"/>
          <w:i w:val="false"/>
          <w:color w:val="000000"/>
          <w:sz w:val="28"/>
        </w:rPr>
        <w:t xml:space="preserve">
      мемлекеттік тілді барынша дамыту, оның қоғам өмірінің барлық салаларында, әсіресе ғылым, білім, мәдениет, бұқаралық ақпарат құралдары, мемлекеттік басқару, сот ісін жүргізу, халықаралық қатынастар салаларында белсенді қызмет етуіне қажетті алғышарттар қалыптастыру; </w:t>
      </w:r>
      <w:r>
        <w:br/>
      </w:r>
      <w:r>
        <w:rPr>
          <w:rFonts w:ascii="Times New Roman"/>
          <w:b w:val="false"/>
          <w:i w:val="false"/>
          <w:color w:val="000000"/>
          <w:sz w:val="28"/>
        </w:rPr>
        <w:t xml:space="preserve">
      ресми іс жүргізуді мемлекеттік тілге кезең-кезеңімен көшірудің нақты негізін жасау; </w:t>
      </w:r>
      <w:r>
        <w:br/>
      </w:r>
      <w:r>
        <w:rPr>
          <w:rFonts w:ascii="Times New Roman"/>
          <w:b w:val="false"/>
          <w:i w:val="false"/>
          <w:color w:val="000000"/>
          <w:sz w:val="28"/>
        </w:rPr>
        <w:t xml:space="preserve">
      ел азаматтарының ана тілін қолдануына, олардың қарым-қатынас, тәрбие беру, оқу және шығармашылық тілін еркін таңдауы үшін қолайлы жағдайларды сақтау мен дамыту. </w:t>
      </w:r>
      <w:r>
        <w:br/>
      </w:r>
      <w:r>
        <w:rPr>
          <w:rFonts w:ascii="Times New Roman"/>
          <w:b w:val="false"/>
          <w:i w:val="false"/>
          <w:color w:val="000000"/>
          <w:sz w:val="28"/>
        </w:rPr>
        <w:t xml:space="preserve">
      Бағдарламаны іске асыру мерзімі 1998-2000 жылдар кезеңіне есептелген. </w:t>
      </w:r>
      <w:r>
        <w:br/>
      </w:r>
      <w:r>
        <w:rPr>
          <w:rFonts w:ascii="Times New Roman"/>
          <w:b w:val="false"/>
          <w:i w:val="false"/>
          <w:color w:val="000000"/>
          <w:sz w:val="28"/>
        </w:rPr>
        <w:t xml:space="preserve">
      Оның қысқа мерзімділігі республикадағы тілдерді дамыту жөніндегі жұмыс тәжірибесі мен әлеуметтік-экономикалық ахуалды ескере отырып айқындалды. Болжалды кезеңде ұйымдастыру жұмыстарының тиімділігін, материалдықтехникалық, ғылыми-әдістемелік және кадрлық базаны қалыптастыруды қамтамасыз ететін кезек күттірмейтін іс-шараларды орындау және тілдерді дамыту жөніндегі қысқа мерзімді жоспарларды жүзеге асыру белгіленген. Бағдарлама "Қазақстан Республикасындағы тіл туралы" Қазақстан Республикасының Заңын іске асырудың бастапқы кезеңінің негізгі міндеттерін орындауға бағытталған. </w:t>
      </w:r>
      <w:r>
        <w:br/>
      </w:r>
      <w:r>
        <w:rPr>
          <w:rFonts w:ascii="Times New Roman"/>
          <w:b w:val="false"/>
          <w:i w:val="false"/>
          <w:color w:val="000000"/>
          <w:sz w:val="28"/>
        </w:rPr>
        <w:t xml:space="preserve">
      Аймақтық және салалық бағдарламаларды Бағдарлама мен нақты тілдік ахуалдарға жүргізілген социолингвистикалық талдаулар негізінде орталық және жергілікті атқарушы органдар, сондай-ақ мемлекеттік ұйымдар әзірлейді. </w:t>
      </w:r>
      <w:r>
        <w:br/>
      </w:r>
      <w:r>
        <w:rPr>
          <w:rFonts w:ascii="Times New Roman"/>
          <w:b w:val="false"/>
          <w:i w:val="false"/>
          <w:color w:val="000000"/>
          <w:sz w:val="28"/>
        </w:rPr>
        <w:t xml:space="preserve">
      Бағдарламаға сәйкес осы уақытқа дейін қабылданған аймақтық және салалық бағдарламаларға өзгерістер мен толықтырулар енгізілуге тиіс. </w:t>
      </w:r>
    </w:p>
    <w:bookmarkStart w:name="z7" w:id="3"/>
    <w:p>
      <w:pPr>
        <w:spacing w:after="0"/>
        <w:ind w:left="0"/>
        <w:jc w:val="left"/>
      </w:pPr>
      <w:r>
        <w:rPr>
          <w:rFonts w:ascii="Times New Roman"/>
          <w:b/>
          <w:i w:val="false"/>
          <w:color w:val="000000"/>
        </w:rPr>
        <w:t xml:space="preserve"> 
Бағдарламаның құрылымы мен мақсатқа қол жеткізудің ұсынылып </w:t>
      </w:r>
      <w:r>
        <w:br/>
      </w:r>
      <w:r>
        <w:rPr>
          <w:rFonts w:ascii="Times New Roman"/>
          <w:b/>
          <w:i w:val="false"/>
          <w:color w:val="000000"/>
        </w:rPr>
        <w:t xml:space="preserve">
отырған тетіктері </w:t>
      </w:r>
    </w:p>
    <w:bookmarkEnd w:id="3"/>
    <w:p>
      <w:pPr>
        <w:spacing w:after="0"/>
        <w:ind w:left="0"/>
        <w:jc w:val="both"/>
      </w:pPr>
      <w:r>
        <w:rPr>
          <w:rFonts w:ascii="Times New Roman"/>
          <w:b w:val="false"/>
          <w:i w:val="false"/>
          <w:color w:val="000000"/>
          <w:sz w:val="28"/>
        </w:rPr>
        <w:t xml:space="preserve">      Бағдарлама кіріспеден және: </w:t>
      </w:r>
      <w:r>
        <w:br/>
      </w:r>
      <w:r>
        <w:rPr>
          <w:rFonts w:ascii="Times New Roman"/>
          <w:b w:val="false"/>
          <w:i w:val="false"/>
          <w:color w:val="000000"/>
          <w:sz w:val="28"/>
        </w:rPr>
        <w:t xml:space="preserve">
      Нормативтік құқықтық базаны қалыптастыру </w:t>
      </w:r>
      <w:r>
        <w:br/>
      </w:r>
      <w:r>
        <w:rPr>
          <w:rFonts w:ascii="Times New Roman"/>
          <w:b w:val="false"/>
          <w:i w:val="false"/>
          <w:color w:val="000000"/>
          <w:sz w:val="28"/>
        </w:rPr>
        <w:t xml:space="preserve">
      Ғылыми-лингвистикалық қамтамасыз ету </w:t>
      </w:r>
      <w:r>
        <w:br/>
      </w:r>
      <w:r>
        <w:rPr>
          <w:rFonts w:ascii="Times New Roman"/>
          <w:b w:val="false"/>
          <w:i w:val="false"/>
          <w:color w:val="000000"/>
          <w:sz w:val="28"/>
        </w:rPr>
        <w:t xml:space="preserve">
      Тіл - бұқаралық ақпарат құралдары, ғылым, мәдениет және білім беру салаларында </w:t>
      </w:r>
      <w:r>
        <w:br/>
      </w:r>
      <w:r>
        <w:rPr>
          <w:rFonts w:ascii="Times New Roman"/>
          <w:b w:val="false"/>
          <w:i w:val="false"/>
          <w:color w:val="000000"/>
          <w:sz w:val="28"/>
        </w:rPr>
        <w:t xml:space="preserve">
      Мемлекеттік тілде іс жүргізу </w:t>
      </w:r>
      <w:r>
        <w:br/>
      </w:r>
      <w:r>
        <w:rPr>
          <w:rFonts w:ascii="Times New Roman"/>
          <w:b w:val="false"/>
          <w:i w:val="false"/>
          <w:color w:val="000000"/>
          <w:sz w:val="28"/>
        </w:rPr>
        <w:t xml:space="preserve">
      Терминологиялық және ономастикалық жұмыстар деп аталатын бес тараудан тұрады. </w:t>
      </w:r>
      <w:r>
        <w:br/>
      </w:r>
      <w:r>
        <w:rPr>
          <w:rFonts w:ascii="Times New Roman"/>
          <w:b w:val="false"/>
          <w:i w:val="false"/>
          <w:color w:val="000000"/>
          <w:sz w:val="28"/>
        </w:rPr>
        <w:t xml:space="preserve">
      Бағдарлама орталық және жергілікті атқарушы органдардан алынған ұсыныстар негізінде жасалған. Оларды атқару мерзімі мен орындалуы үшін жауапты мемлекеттік органдар мен мекемелер айқындалған. </w:t>
      </w:r>
      <w:r>
        <w:br/>
      </w:r>
      <w:r>
        <w:rPr>
          <w:rFonts w:ascii="Times New Roman"/>
          <w:b w:val="false"/>
          <w:i w:val="false"/>
          <w:color w:val="000000"/>
          <w:sz w:val="28"/>
        </w:rPr>
        <w:t xml:space="preserve">
      Бағдарламада белгіленген мақсатқа қол жеткізу үшін мынадай тоғыз негізгі міндетті шешу ұсынылады: </w:t>
      </w:r>
      <w:r>
        <w:br/>
      </w:r>
      <w:r>
        <w:rPr>
          <w:rFonts w:ascii="Times New Roman"/>
          <w:b w:val="false"/>
          <w:i w:val="false"/>
          <w:color w:val="000000"/>
          <w:sz w:val="28"/>
        </w:rPr>
        <w:t xml:space="preserve">
      - тіл саласында нормативтік құқықтық базаны қалыптастыру; </w:t>
      </w:r>
      <w:r>
        <w:br/>
      </w:r>
      <w:r>
        <w:rPr>
          <w:rFonts w:ascii="Times New Roman"/>
          <w:b w:val="false"/>
          <w:i w:val="false"/>
          <w:color w:val="000000"/>
          <w:sz w:val="28"/>
        </w:rPr>
        <w:t xml:space="preserve">
      - "Қазақстан Республикасындағы тіл туралы" Қазақстан Республикасы Заңының орындалуын қажетті ғылыми-әдістемелік, материалдық-техникалық және кадрлық ресурстармен қамтамасыз ету; </w:t>
      </w:r>
      <w:r>
        <w:br/>
      </w:r>
      <w:r>
        <w:rPr>
          <w:rFonts w:ascii="Times New Roman"/>
          <w:b w:val="false"/>
          <w:i w:val="false"/>
          <w:color w:val="000000"/>
          <w:sz w:val="28"/>
        </w:rPr>
        <w:t xml:space="preserve">
      - тілдердің, ең алдымен мемлекеттік тілдің еліміздің қоғамдық өмірінде қызмет ету аясын кеңейту. Тіл білімінің өзекті мәселелері бойынша зерттеулер жүргізу; </w:t>
      </w:r>
      <w:r>
        <w:br/>
      </w:r>
      <w:r>
        <w:rPr>
          <w:rFonts w:ascii="Times New Roman"/>
          <w:b w:val="false"/>
          <w:i w:val="false"/>
          <w:color w:val="000000"/>
          <w:sz w:val="28"/>
        </w:rPr>
        <w:t xml:space="preserve">
      - тілді оқу орындарында оқыту мен үйрету әдістемелерінің сапасын жақсарту. Тілдің мектепке дейінгі балалар мекемелерінен бастап жоғары оқу орындарына дейінгі күллі білім беру жүйесінде оқытылуында сабақтастықты қамтамасыз ету. Тілдерді оқытудың төлтума бағдарламалары мен жаңа технологияларын әзірлеу. Оқу орындарында қажетті техникалық құралдармен жабдықталған лингафондық және компьютерлік тіл кабинеттерін ашу. Оларды оқулықтармен, оқу материалдарымен және әдістемелік әдебиетпен жабдықтау. Қажеттігіне қарай елді мекендерде тіл үйрету кабинеттерін ашу. Тілдерді, соның ішінде шет тілдерін үйрету Қазақстанда жалпы білім беретін мектептерді компьютерлендіру бағдарламасын іске асыру жөніндегі іс-шаралардың ажырамас бөлігі болуға тиіс; </w:t>
      </w:r>
      <w:r>
        <w:br/>
      </w:r>
      <w:r>
        <w:rPr>
          <w:rFonts w:ascii="Times New Roman"/>
          <w:b w:val="false"/>
          <w:i w:val="false"/>
          <w:color w:val="000000"/>
          <w:sz w:val="28"/>
        </w:rPr>
        <w:t xml:space="preserve">
      - "Қазақстан Республикасындағы тіл туралы" Қазақстан Республикасы Заңының 18-бабына сәйкес баспасөз бен бұқаралық ақпарат құралдарында мемлекеттік тілдің қызметін жандандыру; </w:t>
      </w:r>
      <w:r>
        <w:br/>
      </w:r>
      <w:r>
        <w:rPr>
          <w:rFonts w:ascii="Times New Roman"/>
          <w:b w:val="false"/>
          <w:i w:val="false"/>
          <w:color w:val="000000"/>
          <w:sz w:val="28"/>
        </w:rPr>
        <w:t xml:space="preserve">
      - "Қазақстан Республикасындағы тіл туралы" Қазақстан Республикасы Заңының 23-бабына сәйкес іс жүргізуді кезең-кезеңімен мемлекеттік тілге көшіруге қажетті жағдайлар жасау. Қазақ тілінде іс жүргізу үлгілері мен нұсқаларын (шаблондарын) әзірлеп, компьютерге енгізу; </w:t>
      </w:r>
      <w:r>
        <w:br/>
      </w:r>
      <w:r>
        <w:rPr>
          <w:rFonts w:ascii="Times New Roman"/>
          <w:b w:val="false"/>
          <w:i w:val="false"/>
          <w:color w:val="000000"/>
          <w:sz w:val="28"/>
        </w:rPr>
        <w:t xml:space="preserve">
      - қазақ әліпбиін, емлесі мен терминологиясын жетілдіру жөнінде кешенді шаралар қолдану. Мемлекеттік тілді қазіргі заманғы техника тіліне (компьютер, сканер, спутниктік байланыс және т.б.) көшіру бағдарламаларын жасау; </w:t>
      </w:r>
      <w:r>
        <w:br/>
      </w:r>
      <w:r>
        <w:rPr>
          <w:rFonts w:ascii="Times New Roman"/>
          <w:b w:val="false"/>
          <w:i w:val="false"/>
          <w:color w:val="000000"/>
          <w:sz w:val="28"/>
        </w:rPr>
        <w:t xml:space="preserve">
      - "Қазақстан Республикасындағы тіл туралы" Қазақстан Республикасы Заңының 19, 20, 21-баптарына сәйкес тарихи-географиялық топонимикалық атауларды қалпына келтіру мен деректемелерді және көрнекі ақпаратты ретке келтіру жөніндегі жұмыстарды жалғастыру; </w:t>
      </w:r>
      <w:r>
        <w:br/>
      </w:r>
      <w:r>
        <w:rPr>
          <w:rFonts w:ascii="Times New Roman"/>
          <w:b w:val="false"/>
          <w:i w:val="false"/>
          <w:color w:val="000000"/>
          <w:sz w:val="28"/>
        </w:rPr>
        <w:t xml:space="preserve">
      - ел азаматтарының мемлекеттік тілді меңгеруі үшін ынталандыру шараларын әзірлеу. </w:t>
      </w:r>
    </w:p>
    <w:bookmarkStart w:name="z8" w:id="4"/>
    <w:p>
      <w:pPr>
        <w:spacing w:after="0"/>
        <w:ind w:left="0"/>
        <w:jc w:val="left"/>
      </w:pPr>
      <w:r>
        <w:rPr>
          <w:rFonts w:ascii="Times New Roman"/>
          <w:b/>
          <w:i w:val="false"/>
          <w:color w:val="000000"/>
        </w:rPr>
        <w:t xml:space="preserve"> 
Бағдарламаны қаржыландыру </w:t>
      </w:r>
    </w:p>
    <w:bookmarkEnd w:id="4"/>
    <w:p>
      <w:pPr>
        <w:spacing w:after="0"/>
        <w:ind w:left="0"/>
        <w:jc w:val="both"/>
      </w:pPr>
      <w:r>
        <w:rPr>
          <w:rFonts w:ascii="Times New Roman"/>
          <w:b w:val="false"/>
          <w:i w:val="false"/>
          <w:color w:val="000000"/>
          <w:sz w:val="28"/>
        </w:rPr>
        <w:t xml:space="preserve">      Бағдарламаны жүзеге асыруға қажетті қаражат жыл сайын республикалық бюджетте көзделеді. Аймақтық және салалық бағдарламалар жергілікті бюджеттер есебінен және бюджетте тиісті министрліктер мен ведомостволарға көзделген қаражат шегінде, сондай-ақ басқа да көздерден қаржыландырылады.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               | </w:t>
      </w:r>
      <w:r>
        <w:br/>
      </w:r>
      <w:r>
        <w:rPr>
          <w:rFonts w:ascii="Times New Roman"/>
          <w:b w:val="false"/>
          <w:i w:val="false"/>
          <w:color w:val="000000"/>
          <w:sz w:val="28"/>
        </w:rPr>
        <w:t xml:space="preserve">
р\с|            Жұмыстың мазмұны            |Орындаушылар   |Мерзімі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 </w:t>
      </w:r>
    </w:p>
    <w:bookmarkStart w:name="z9" w:id="5"/>
    <w:p>
      <w:pPr>
        <w:spacing w:after="0"/>
        <w:ind w:left="0"/>
        <w:jc w:val="left"/>
      </w:pPr>
      <w:r>
        <w:rPr>
          <w:rFonts w:ascii="Times New Roman"/>
          <w:b/>
          <w:i w:val="false"/>
          <w:color w:val="000000"/>
        </w:rPr>
        <w:t xml:space="preserve"> 
2. Нормативтік құқықтық базаны қалыптастыру </w:t>
      </w:r>
    </w:p>
    <w:bookmarkEnd w:id="5"/>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1 |Тілдердің құқықтық қорғалуын қамтамасыз |Ақпарат және қо.|1999ж. </w:t>
      </w:r>
      <w:r>
        <w:br/>
      </w:r>
      <w:r>
        <w:rPr>
          <w:rFonts w:ascii="Times New Roman"/>
          <w:b w:val="false"/>
          <w:i w:val="false"/>
          <w:color w:val="000000"/>
          <w:sz w:val="28"/>
        </w:rPr>
        <w:t xml:space="preserve">
  |ету мақсатында Қазақстан Республикасының|ғамдықкелісім.  |II тоқ. </w:t>
      </w:r>
      <w:r>
        <w:br/>
      </w:r>
      <w:r>
        <w:rPr>
          <w:rFonts w:ascii="Times New Roman"/>
          <w:b w:val="false"/>
          <w:i w:val="false"/>
          <w:color w:val="000000"/>
          <w:sz w:val="28"/>
        </w:rPr>
        <w:t xml:space="preserve">
  |қолданыстағы заңдарына өзгерістер мен   |мині            |саны </w:t>
      </w:r>
      <w:r>
        <w:br/>
      </w:r>
      <w:r>
        <w:rPr>
          <w:rFonts w:ascii="Times New Roman"/>
          <w:b w:val="false"/>
          <w:i w:val="false"/>
          <w:color w:val="000000"/>
          <w:sz w:val="28"/>
        </w:rPr>
        <w:t xml:space="preserve">
  |толықтырулар енгізу жөнінде заң жобаларын|               | </w:t>
      </w:r>
      <w:r>
        <w:br/>
      </w:r>
      <w:r>
        <w:rPr>
          <w:rFonts w:ascii="Times New Roman"/>
          <w:b w:val="false"/>
          <w:i w:val="false"/>
          <w:color w:val="000000"/>
          <w:sz w:val="28"/>
        </w:rPr>
        <w:t xml:space="preserve">
  |әзірлеу                                  |               |§ __|_________________________________________|_______________|_______ </w:t>
      </w:r>
      <w:r>
        <w:br/>
      </w:r>
      <w:r>
        <w:rPr>
          <w:rFonts w:ascii="Times New Roman"/>
          <w:b w:val="false"/>
          <w:i w:val="false"/>
          <w:color w:val="000000"/>
          <w:sz w:val="28"/>
        </w:rPr>
        <w:t xml:space="preserve">
2 |Тілдердің қолданылуы мен дамуына қолайлы |Ақпарат және қо|1999ж. </w:t>
      </w:r>
      <w:r>
        <w:br/>
      </w:r>
      <w:r>
        <w:rPr>
          <w:rFonts w:ascii="Times New Roman"/>
          <w:b w:val="false"/>
          <w:i w:val="false"/>
          <w:color w:val="000000"/>
          <w:sz w:val="28"/>
        </w:rPr>
        <w:t xml:space="preserve">
  |жағдай туғызу мақсатында Қазақстан Респуб|ғамдық келісім.|IIIтоқ </w:t>
      </w:r>
      <w:r>
        <w:br/>
      </w:r>
      <w:r>
        <w:rPr>
          <w:rFonts w:ascii="Times New Roman"/>
          <w:b w:val="false"/>
          <w:i w:val="false"/>
          <w:color w:val="000000"/>
          <w:sz w:val="28"/>
        </w:rPr>
        <w:t xml:space="preserve">
  |ликасының "Қазақстан Республикасындағы тіл|мині, Еңбек және|саны </w:t>
      </w:r>
      <w:r>
        <w:br/>
      </w:r>
      <w:r>
        <w:rPr>
          <w:rFonts w:ascii="Times New Roman"/>
          <w:b w:val="false"/>
          <w:i w:val="false"/>
          <w:color w:val="000000"/>
          <w:sz w:val="28"/>
        </w:rPr>
        <w:t xml:space="preserve">
  |туралы" Заңының 23-бабының үшінші бөлігін |халықты әлеумет| </w:t>
      </w:r>
      <w:r>
        <w:br/>
      </w:r>
      <w:r>
        <w:rPr>
          <w:rFonts w:ascii="Times New Roman"/>
          <w:b w:val="false"/>
          <w:i w:val="false"/>
          <w:color w:val="000000"/>
          <w:sz w:val="28"/>
        </w:rPr>
        <w:t xml:space="preserve">
  |іске асыру жөнінде ұсыныстар әзірлеу      |тік қорғаумині | __|__________________________________________|_______________|______ </w:t>
      </w:r>
      <w:r>
        <w:br/>
      </w:r>
      <w:r>
        <w:rPr>
          <w:rFonts w:ascii="Times New Roman"/>
          <w:b w:val="false"/>
          <w:i w:val="false"/>
          <w:color w:val="000000"/>
          <w:sz w:val="28"/>
        </w:rPr>
        <w:t xml:space="preserve">
3 |Тілдердің қолданылуы мен дамуының         |Ақпарат және қо|2000ж. </w:t>
      </w:r>
      <w:r>
        <w:br/>
      </w:r>
      <w:r>
        <w:rPr>
          <w:rFonts w:ascii="Times New Roman"/>
          <w:b w:val="false"/>
          <w:i w:val="false"/>
          <w:color w:val="000000"/>
          <w:sz w:val="28"/>
        </w:rPr>
        <w:t xml:space="preserve">
  |2001-2010 жылдарға арналған мемлекеттік   |ғамдық келісім.|IV тоқ </w:t>
      </w:r>
      <w:r>
        <w:br/>
      </w:r>
      <w:r>
        <w:rPr>
          <w:rFonts w:ascii="Times New Roman"/>
          <w:b w:val="false"/>
          <w:i w:val="false"/>
          <w:color w:val="000000"/>
          <w:sz w:val="28"/>
        </w:rPr>
        <w:t xml:space="preserve">
  |бағдарламасын әзірлеу                     |мині           |саны  __|__________________________________________|_______________|______ </w:t>
      </w:r>
    </w:p>
    <w:bookmarkStart w:name="z10" w:id="6"/>
    <w:p>
      <w:pPr>
        <w:spacing w:after="0"/>
        <w:ind w:left="0"/>
        <w:jc w:val="left"/>
      </w:pPr>
      <w:r>
        <w:rPr>
          <w:rFonts w:ascii="Times New Roman"/>
          <w:b/>
          <w:i w:val="false"/>
          <w:color w:val="000000"/>
        </w:rPr>
        <w:t xml:space="preserve"> 
3. Ғылыми-лингвистикалық қамтамасыз ету </w:t>
      </w:r>
    </w:p>
    <w:bookmarkEnd w:id="6"/>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4 |Қазақ тілінде өзекті ғылыми-зерттеу жұмыс|Ғылыммині-Ғылым|1998ж </w:t>
      </w:r>
      <w:r>
        <w:br/>
      </w:r>
      <w:r>
        <w:rPr>
          <w:rFonts w:ascii="Times New Roman"/>
          <w:b w:val="false"/>
          <w:i w:val="false"/>
          <w:color w:val="000000"/>
          <w:sz w:val="28"/>
        </w:rPr>
        <w:t xml:space="preserve">
   |тарын жүргізуге жағдай жасау. Ғылыми-зерт|академиясы    §|бас. </w:t>
      </w:r>
      <w:r>
        <w:br/>
      </w:r>
      <w:r>
        <w:rPr>
          <w:rFonts w:ascii="Times New Roman"/>
          <w:b w:val="false"/>
          <w:i w:val="false"/>
          <w:color w:val="000000"/>
          <w:sz w:val="28"/>
        </w:rPr>
        <w:t xml:space="preserve">
   |теу институттарын кезең-кезеңімен мемле. |               |тап </w:t>
      </w:r>
      <w:r>
        <w:br/>
      </w:r>
      <w:r>
        <w:rPr>
          <w:rFonts w:ascii="Times New Roman"/>
          <w:b w:val="false"/>
          <w:i w:val="false"/>
          <w:color w:val="000000"/>
          <w:sz w:val="28"/>
        </w:rPr>
        <w:t xml:space="preserve">
   |кеттік тілге көшіру іс-шараларын әзірлеу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|Мынадай монографиялар әзірлеп, бастырып  |Ғылыммині-Ғылым|1998- </w:t>
      </w:r>
      <w:r>
        <w:br/>
      </w:r>
      <w:r>
        <w:rPr>
          <w:rFonts w:ascii="Times New Roman"/>
          <w:b w:val="false"/>
          <w:i w:val="false"/>
          <w:color w:val="000000"/>
          <w:sz w:val="28"/>
        </w:rPr>
        <w:t xml:space="preserve">
   |шығару:                                   |академиясы    |1999ж </w:t>
      </w:r>
      <w:r>
        <w:br/>
      </w:r>
      <w:r>
        <w:rPr>
          <w:rFonts w:ascii="Times New Roman"/>
          <w:b w:val="false"/>
          <w:i w:val="false"/>
          <w:color w:val="000000"/>
          <w:sz w:val="28"/>
        </w:rPr>
        <w:t xml:space="preserve">
   |   Қазақ тілінің академиялық грамматикасы |Ақпарат жәнеқо| </w:t>
      </w:r>
      <w:r>
        <w:br/>
      </w:r>
      <w:r>
        <w:rPr>
          <w:rFonts w:ascii="Times New Roman"/>
          <w:b w:val="false"/>
          <w:i w:val="false"/>
          <w:color w:val="000000"/>
          <w:sz w:val="28"/>
        </w:rPr>
        <w:t xml:space="preserve">
   |                                          |ғамдық келісім| </w:t>
      </w:r>
      <w:r>
        <w:br/>
      </w:r>
      <w:r>
        <w:rPr>
          <w:rFonts w:ascii="Times New Roman"/>
          <w:b w:val="false"/>
          <w:i w:val="false"/>
          <w:color w:val="000000"/>
          <w:sz w:val="28"/>
        </w:rPr>
        <w:t xml:space="preserve">
   |                                          |мині,         | </w:t>
      </w:r>
      <w:r>
        <w:br/>
      </w:r>
      <w:r>
        <w:rPr>
          <w:rFonts w:ascii="Times New Roman"/>
          <w:b w:val="false"/>
          <w:i w:val="false"/>
          <w:color w:val="000000"/>
          <w:sz w:val="28"/>
        </w:rPr>
        <w:t xml:space="preserve">
   |   Қазақ әдеби тілінің тарихы             |Бұл да сол    |1998ж. </w:t>
      </w:r>
      <w:r>
        <w:br/>
      </w:r>
      <w:r>
        <w:rPr>
          <w:rFonts w:ascii="Times New Roman"/>
          <w:b w:val="false"/>
          <w:i w:val="false"/>
          <w:color w:val="000000"/>
          <w:sz w:val="28"/>
        </w:rPr>
        <w:t xml:space="preserve">
   |   Тіл мәдениетінің негіздері             |Бұл да сол    |1999ж </w:t>
      </w:r>
      <w:r>
        <w:br/>
      </w:r>
      <w:r>
        <w:rPr>
          <w:rFonts w:ascii="Times New Roman"/>
          <w:b w:val="false"/>
          <w:i w:val="false"/>
          <w:color w:val="000000"/>
          <w:sz w:val="28"/>
        </w:rPr>
        <w:t xml:space="preserve">
   |                                          |              | </w:t>
      </w:r>
      <w:r>
        <w:br/>
      </w:r>
      <w:r>
        <w:rPr>
          <w:rFonts w:ascii="Times New Roman"/>
          <w:b w:val="false"/>
          <w:i w:val="false"/>
          <w:color w:val="000000"/>
          <w:sz w:val="28"/>
        </w:rPr>
        <w:t xml:space="preserve">
   |   "Қазақтар ана тілі әлемінде"           |Бұл да сол    |1998ж </w:t>
      </w:r>
      <w:r>
        <w:br/>
      </w:r>
      <w:r>
        <w:rPr>
          <w:rFonts w:ascii="Times New Roman"/>
          <w:b w:val="false"/>
          <w:i w:val="false"/>
          <w:color w:val="000000"/>
          <w:sz w:val="28"/>
        </w:rPr>
        <w:t xml:space="preserve">
   |   этнолингвистикалық сөздігі             |              | ___|__________________________________________|______________|______ </w:t>
      </w:r>
      <w:r>
        <w:br/>
      </w:r>
      <w:r>
        <w:rPr>
          <w:rFonts w:ascii="Times New Roman"/>
          <w:b w:val="false"/>
          <w:i w:val="false"/>
          <w:color w:val="000000"/>
          <w:sz w:val="28"/>
        </w:rPr>
        <w:t xml:space="preserve">
6 |Мыналарды даярлап, басып шығару:          |              | </w:t>
      </w:r>
      <w:r>
        <w:br/>
      </w:r>
      <w:r>
        <w:rPr>
          <w:rFonts w:ascii="Times New Roman"/>
          <w:b w:val="false"/>
          <w:i w:val="false"/>
          <w:color w:val="000000"/>
          <w:sz w:val="28"/>
        </w:rPr>
        <w:t xml:space="preserve">
   | Орысша-қазақша сөздік (150 бас.т.)       |Бұл да сол    |1999ж </w:t>
      </w:r>
      <w:r>
        <w:br/>
      </w:r>
      <w:r>
        <w:rPr>
          <w:rFonts w:ascii="Times New Roman"/>
          <w:b w:val="false"/>
          <w:i w:val="false"/>
          <w:color w:val="000000"/>
          <w:sz w:val="28"/>
        </w:rPr>
        <w:t xml:space="preserve">
   |  Қазақ тілінің орфографиялық             |Бұл да сол    |1998ж </w:t>
      </w:r>
      <w:r>
        <w:br/>
      </w:r>
      <w:r>
        <w:rPr>
          <w:rFonts w:ascii="Times New Roman"/>
          <w:b w:val="false"/>
          <w:i w:val="false"/>
          <w:color w:val="000000"/>
          <w:sz w:val="28"/>
        </w:rPr>
        <w:t xml:space="preserve">
   |сөздігі (40,0 бас.т.)                     |              | </w:t>
      </w:r>
      <w:r>
        <w:br/>
      </w:r>
      <w:r>
        <w:rPr>
          <w:rFonts w:ascii="Times New Roman"/>
          <w:b w:val="false"/>
          <w:i w:val="false"/>
          <w:color w:val="000000"/>
          <w:sz w:val="28"/>
        </w:rPr>
        <w:t xml:space="preserve">
   |  Қазақ тілінің орфоэпиялық               |Бұл да сол    |-//- </w:t>
      </w:r>
      <w:r>
        <w:br/>
      </w:r>
      <w:r>
        <w:rPr>
          <w:rFonts w:ascii="Times New Roman"/>
          <w:b w:val="false"/>
          <w:i w:val="false"/>
          <w:color w:val="000000"/>
          <w:sz w:val="28"/>
        </w:rPr>
        <w:t xml:space="preserve">
   |сөздігі (40,0 бас.т.)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|Қазақ тілінің компьютерлік сөздік         |Бұл да сол    |-//- </w:t>
      </w:r>
      <w:r>
        <w:br/>
      </w:r>
      <w:r>
        <w:rPr>
          <w:rFonts w:ascii="Times New Roman"/>
          <w:b w:val="false"/>
          <w:i w:val="false"/>
          <w:color w:val="000000"/>
          <w:sz w:val="28"/>
        </w:rPr>
        <w:t xml:space="preserve">
   |қорын (мәліметтер жинағы) құру            |              |  ___|__________________________________________|______________|______ </w:t>
      </w:r>
      <w:r>
        <w:br/>
      </w:r>
      <w:r>
        <w:rPr>
          <w:rFonts w:ascii="Times New Roman"/>
          <w:b w:val="false"/>
          <w:i w:val="false"/>
          <w:color w:val="000000"/>
          <w:sz w:val="28"/>
        </w:rPr>
        <w:t xml:space="preserve">
8 |Қазақ тілін кандидаттық минимум тапсырылу.|Бұл да сол    |1999ж </w:t>
      </w:r>
      <w:r>
        <w:br/>
      </w:r>
      <w:r>
        <w:rPr>
          <w:rFonts w:ascii="Times New Roman"/>
          <w:b w:val="false"/>
          <w:i w:val="false"/>
          <w:color w:val="000000"/>
          <w:sz w:val="28"/>
        </w:rPr>
        <w:t xml:space="preserve">
   |ға міндетті пәндер тізбесіне енгізу.      |              | </w:t>
      </w:r>
      <w:r>
        <w:br/>
      </w:r>
      <w:r>
        <w:rPr>
          <w:rFonts w:ascii="Times New Roman"/>
          <w:b w:val="false"/>
          <w:i w:val="false"/>
          <w:color w:val="000000"/>
          <w:sz w:val="28"/>
        </w:rPr>
        <w:t xml:space="preserve">
   |Ғылыммині-Ғылым Академиясының ғылыми-зерт.|              | </w:t>
      </w:r>
      <w:r>
        <w:br/>
      </w:r>
      <w:r>
        <w:rPr>
          <w:rFonts w:ascii="Times New Roman"/>
          <w:b w:val="false"/>
          <w:i w:val="false"/>
          <w:color w:val="000000"/>
          <w:sz w:val="28"/>
        </w:rPr>
        <w:t xml:space="preserve">
   |теу мекемелерінде аспиранттар мен іздену. |              | </w:t>
      </w:r>
      <w:r>
        <w:br/>
      </w:r>
      <w:r>
        <w:rPr>
          <w:rFonts w:ascii="Times New Roman"/>
          <w:b w:val="false"/>
          <w:i w:val="false"/>
          <w:color w:val="000000"/>
          <w:sz w:val="28"/>
        </w:rPr>
        <w:t xml:space="preserve">
   |шілерге қазақ тілін оқытуды ұйымдастыру   |              | </w:t>
      </w:r>
      <w:r>
        <w:br/>
      </w:r>
      <w:r>
        <w:rPr>
          <w:rFonts w:ascii="Times New Roman"/>
          <w:b w:val="false"/>
          <w:i w:val="false"/>
          <w:color w:val="000000"/>
          <w:sz w:val="28"/>
        </w:rPr>
        <w:t xml:space="preserve">
   |   Диссертациялар қорғау жөніндегі диссер.|Бұл да сол    |2000ж. </w:t>
      </w:r>
      <w:r>
        <w:br/>
      </w:r>
      <w:r>
        <w:rPr>
          <w:rFonts w:ascii="Times New Roman"/>
          <w:b w:val="false"/>
          <w:i w:val="false"/>
          <w:color w:val="000000"/>
          <w:sz w:val="28"/>
        </w:rPr>
        <w:t xml:space="preserve">
   |тациялық кеңестердің жұмысын кезең-кезеңі.|              |бас. </w:t>
      </w:r>
      <w:r>
        <w:br/>
      </w:r>
      <w:r>
        <w:rPr>
          <w:rFonts w:ascii="Times New Roman"/>
          <w:b w:val="false"/>
          <w:i w:val="false"/>
          <w:color w:val="000000"/>
          <w:sz w:val="28"/>
        </w:rPr>
        <w:t xml:space="preserve">
   |мен мемлекеттік тілге көшіруді қамтамасыз |              |тап </w:t>
      </w:r>
      <w:r>
        <w:br/>
      </w:r>
      <w:r>
        <w:rPr>
          <w:rFonts w:ascii="Times New Roman"/>
          <w:b w:val="false"/>
          <w:i w:val="false"/>
          <w:color w:val="000000"/>
          <w:sz w:val="28"/>
        </w:rPr>
        <w:t xml:space="preserve">
   |ету                                       |              |§ ___|__________________________________________|______________|______ </w:t>
      </w:r>
      <w:r>
        <w:br/>
      </w:r>
      <w:r>
        <w:rPr>
          <w:rFonts w:ascii="Times New Roman"/>
          <w:b w:val="false"/>
          <w:i w:val="false"/>
          <w:color w:val="000000"/>
          <w:sz w:val="28"/>
        </w:rPr>
        <w:t xml:space="preserve">
9 |Қазақ әліпбиі мен емлесін жетілдіру       |Бұл да сол    |1998ж </w:t>
      </w:r>
      <w:r>
        <w:br/>
      </w:r>
      <w:r>
        <w:rPr>
          <w:rFonts w:ascii="Times New Roman"/>
          <w:b w:val="false"/>
          <w:i w:val="false"/>
          <w:color w:val="000000"/>
          <w:sz w:val="28"/>
        </w:rPr>
        <w:t xml:space="preserve">
   |жөнінде шаралар кешенін әзірлеу           |              |IV тоқ </w:t>
      </w:r>
      <w:r>
        <w:br/>
      </w:r>
      <w:r>
        <w:rPr>
          <w:rFonts w:ascii="Times New Roman"/>
          <w:b w:val="false"/>
          <w:i w:val="false"/>
          <w:color w:val="000000"/>
          <w:sz w:val="28"/>
        </w:rPr>
        <w:t xml:space="preserve">
   |                                          |              |саны </w:t>
      </w:r>
      <w:r>
        <w:br/>
      </w:r>
      <w:r>
        <w:rPr>
          <w:rFonts w:ascii="Times New Roman"/>
          <w:b w:val="false"/>
          <w:i w:val="false"/>
          <w:color w:val="000000"/>
          <w:sz w:val="28"/>
        </w:rPr>
        <w:t xml:space="preserve">
___|__________________________________________|______________|______ </w:t>
      </w:r>
    </w:p>
    <w:bookmarkStart w:name="z11" w:id="7"/>
    <w:p>
      <w:pPr>
        <w:spacing w:after="0"/>
        <w:ind w:left="0"/>
        <w:jc w:val="left"/>
      </w:pPr>
      <w:r>
        <w:rPr>
          <w:rFonts w:ascii="Times New Roman"/>
          <w:b/>
          <w:i w:val="false"/>
          <w:color w:val="000000"/>
        </w:rPr>
        <w:t xml:space="preserve"> 
4. Тіл бұқаралық ақпарат құралдары, ғылым, мәдениет және </w:t>
      </w:r>
      <w:r>
        <w:br/>
      </w:r>
      <w:r>
        <w:rPr>
          <w:rFonts w:ascii="Times New Roman"/>
          <w:b/>
          <w:i w:val="false"/>
          <w:color w:val="000000"/>
        </w:rPr>
        <w:t xml:space="preserve">
білім беру салаларында </w:t>
      </w:r>
    </w:p>
    <w:bookmarkEnd w:id="7"/>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10 |Республикада жұмыс істейтін ұлттық мәдени |Ақпарат жәнеқо|Ұдайы </w:t>
      </w:r>
      <w:r>
        <w:br/>
      </w:r>
      <w:r>
        <w:rPr>
          <w:rFonts w:ascii="Times New Roman"/>
          <w:b w:val="false"/>
          <w:i w:val="false"/>
          <w:color w:val="000000"/>
          <w:sz w:val="28"/>
        </w:rPr>
        <w:t xml:space="preserve">
   |орталықтар мен қауымдастықтардың, шетелдік|ғамдық келісім| </w:t>
      </w:r>
      <w:r>
        <w:br/>
      </w:r>
      <w:r>
        <w:rPr>
          <w:rFonts w:ascii="Times New Roman"/>
          <w:b w:val="false"/>
          <w:i w:val="false"/>
          <w:color w:val="000000"/>
          <w:sz w:val="28"/>
        </w:rPr>
        <w:t xml:space="preserve">
   |әріптестермен іскерлік байланыстардың тә. |мині, Білім,мә| </w:t>
      </w:r>
      <w:r>
        <w:br/>
      </w:r>
      <w:r>
        <w:rPr>
          <w:rFonts w:ascii="Times New Roman"/>
          <w:b w:val="false"/>
          <w:i w:val="false"/>
          <w:color w:val="000000"/>
          <w:sz w:val="28"/>
        </w:rPr>
        <w:t xml:space="preserve">
   |жірибелерін пайдалана отырып, тілдерді    |дениет және ден| </w:t>
      </w:r>
      <w:r>
        <w:br/>
      </w:r>
      <w:r>
        <w:rPr>
          <w:rFonts w:ascii="Times New Roman"/>
          <w:b w:val="false"/>
          <w:i w:val="false"/>
          <w:color w:val="000000"/>
          <w:sz w:val="28"/>
        </w:rPr>
        <w:t xml:space="preserve">
   |оқытудың жаңа технологиясы мен озық прак. |саулық сақтау.| </w:t>
      </w:r>
      <w:r>
        <w:br/>
      </w:r>
      <w:r>
        <w:rPr>
          <w:rFonts w:ascii="Times New Roman"/>
          <w:b w:val="false"/>
          <w:i w:val="false"/>
          <w:color w:val="000000"/>
          <w:sz w:val="28"/>
        </w:rPr>
        <w:t xml:space="preserve">
   |тикасын қорыту және тарату                |мині, облыстар| </w:t>
      </w:r>
      <w:r>
        <w:br/>
      </w:r>
      <w:r>
        <w:rPr>
          <w:rFonts w:ascii="Times New Roman"/>
          <w:b w:val="false"/>
          <w:i w:val="false"/>
          <w:color w:val="000000"/>
          <w:sz w:val="28"/>
        </w:rPr>
        <w:t xml:space="preserve">
   |                                          |және Алматы,Ас| </w:t>
      </w:r>
      <w:r>
        <w:br/>
      </w:r>
      <w:r>
        <w:rPr>
          <w:rFonts w:ascii="Times New Roman"/>
          <w:b w:val="false"/>
          <w:i w:val="false"/>
          <w:color w:val="000000"/>
          <w:sz w:val="28"/>
        </w:rPr>
        <w:t xml:space="preserve">
   |                                          |тана қалалары.| </w:t>
      </w:r>
      <w:r>
        <w:br/>
      </w:r>
      <w:r>
        <w:rPr>
          <w:rFonts w:ascii="Times New Roman"/>
          <w:b w:val="false"/>
          <w:i w:val="false"/>
          <w:color w:val="000000"/>
          <w:sz w:val="28"/>
        </w:rPr>
        <w:t xml:space="preserve">
   |                                          |ның әкімдері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11 |Оқытушылардың, аудармашылардың, іс қағаз. |Бұл да сол    |-//- </w:t>
      </w:r>
      <w:r>
        <w:br/>
      </w:r>
      <w:r>
        <w:rPr>
          <w:rFonts w:ascii="Times New Roman"/>
          <w:b w:val="false"/>
          <w:i w:val="false"/>
          <w:color w:val="000000"/>
          <w:sz w:val="28"/>
        </w:rPr>
        <w:t xml:space="preserve">
   |дарын жүргізушілердің және басқа да маман.|              | </w:t>
      </w:r>
      <w:r>
        <w:br/>
      </w:r>
      <w:r>
        <w:rPr>
          <w:rFonts w:ascii="Times New Roman"/>
          <w:b w:val="false"/>
          <w:i w:val="false"/>
          <w:color w:val="000000"/>
          <w:sz w:val="28"/>
        </w:rPr>
        <w:t xml:space="preserve">
   |дардың тілдік біліктігін арттыру жөніндегі|              | </w:t>
      </w:r>
      <w:r>
        <w:br/>
      </w:r>
      <w:r>
        <w:rPr>
          <w:rFonts w:ascii="Times New Roman"/>
          <w:b w:val="false"/>
          <w:i w:val="false"/>
          <w:color w:val="000000"/>
          <w:sz w:val="28"/>
        </w:rPr>
        <w:t xml:space="preserve">
   |курстар ұйымдастыру                       |              | ___|__________________________________________|______________|______ </w:t>
      </w:r>
      <w:r>
        <w:br/>
      </w:r>
      <w:r>
        <w:rPr>
          <w:rFonts w:ascii="Times New Roman"/>
          <w:b w:val="false"/>
          <w:i w:val="false"/>
          <w:color w:val="000000"/>
          <w:sz w:val="28"/>
        </w:rPr>
        <w:t xml:space="preserve">
12 |Көлік пен байланыс, сауда, денсаулық сақ. |Көліккоммині, |-//- </w:t>
      </w:r>
      <w:r>
        <w:br/>
      </w:r>
      <w:r>
        <w:rPr>
          <w:rFonts w:ascii="Times New Roman"/>
          <w:b w:val="false"/>
          <w:i w:val="false"/>
          <w:color w:val="000000"/>
          <w:sz w:val="28"/>
        </w:rPr>
        <w:t xml:space="preserve">
   |тау, тұрмыстық қызмет көрсету, анықтама-  |Энергетика, ин| </w:t>
      </w:r>
      <w:r>
        <w:br/>
      </w:r>
      <w:r>
        <w:rPr>
          <w:rFonts w:ascii="Times New Roman"/>
          <w:b w:val="false"/>
          <w:i w:val="false"/>
          <w:color w:val="000000"/>
          <w:sz w:val="28"/>
        </w:rPr>
        <w:t xml:space="preserve">
   |ақпараттық қызмет көрсету салаларында мем.|дустрия және  | </w:t>
      </w:r>
      <w:r>
        <w:br/>
      </w:r>
      <w:r>
        <w:rPr>
          <w:rFonts w:ascii="Times New Roman"/>
          <w:b w:val="false"/>
          <w:i w:val="false"/>
          <w:color w:val="000000"/>
          <w:sz w:val="28"/>
        </w:rPr>
        <w:t xml:space="preserve">
   |лекеттік тілдің қолданылуын қамтамасыз ету|саудамині, Білім, </w:t>
      </w:r>
      <w:r>
        <w:br/>
      </w:r>
      <w:r>
        <w:rPr>
          <w:rFonts w:ascii="Times New Roman"/>
          <w:b w:val="false"/>
          <w:i w:val="false"/>
          <w:color w:val="000000"/>
          <w:sz w:val="28"/>
        </w:rPr>
        <w:t xml:space="preserve">
   |                                          |мәдениет және | </w:t>
      </w:r>
      <w:r>
        <w:br/>
      </w:r>
      <w:r>
        <w:rPr>
          <w:rFonts w:ascii="Times New Roman"/>
          <w:b w:val="false"/>
          <w:i w:val="false"/>
          <w:color w:val="000000"/>
          <w:sz w:val="28"/>
        </w:rPr>
        <w:t xml:space="preserve">
   |                                          |денсаулық сақ.| </w:t>
      </w:r>
      <w:r>
        <w:br/>
      </w:r>
      <w:r>
        <w:rPr>
          <w:rFonts w:ascii="Times New Roman"/>
          <w:b w:val="false"/>
          <w:i w:val="false"/>
          <w:color w:val="000000"/>
          <w:sz w:val="28"/>
        </w:rPr>
        <w:t xml:space="preserve">
   |                                          |таумині       | ___|__________________________________________|______________|______ </w:t>
      </w:r>
      <w:r>
        <w:br/>
      </w:r>
      <w:r>
        <w:rPr>
          <w:rFonts w:ascii="Times New Roman"/>
          <w:b w:val="false"/>
          <w:i w:val="false"/>
          <w:color w:val="000000"/>
          <w:sz w:val="28"/>
        </w:rPr>
        <w:t xml:space="preserve">
13 |Тілдерді дамытудың өзекті мәселелері      |Ақпарат жәнеқо|-//- </w:t>
      </w:r>
      <w:r>
        <w:br/>
      </w:r>
      <w:r>
        <w:rPr>
          <w:rFonts w:ascii="Times New Roman"/>
          <w:b w:val="false"/>
          <w:i w:val="false"/>
          <w:color w:val="000000"/>
          <w:sz w:val="28"/>
        </w:rPr>
        <w:t xml:space="preserve">
   |жөнінде республикалық, аймақтық, салалық  |ғамдық келісім| </w:t>
      </w:r>
      <w:r>
        <w:br/>
      </w:r>
      <w:r>
        <w:rPr>
          <w:rFonts w:ascii="Times New Roman"/>
          <w:b w:val="false"/>
          <w:i w:val="false"/>
          <w:color w:val="000000"/>
          <w:sz w:val="28"/>
        </w:rPr>
        <w:t xml:space="preserve">
   |кеңестер, конференциялар, коллоквиумдар   |мині          | </w:t>
      </w:r>
      <w:r>
        <w:br/>
      </w:r>
      <w:r>
        <w:rPr>
          <w:rFonts w:ascii="Times New Roman"/>
          <w:b w:val="false"/>
          <w:i w:val="false"/>
          <w:color w:val="000000"/>
          <w:sz w:val="28"/>
        </w:rPr>
        <w:t xml:space="preserve">
   |және басқа да іс-шаралар өткізу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14 |Мектеп жасына дейінгі балаларды қазақ ті. |Ақпарат жәнеқо|1999ж </w:t>
      </w:r>
      <w:r>
        <w:br/>
      </w:r>
      <w:r>
        <w:rPr>
          <w:rFonts w:ascii="Times New Roman"/>
          <w:b w:val="false"/>
          <w:i w:val="false"/>
          <w:color w:val="000000"/>
          <w:sz w:val="28"/>
        </w:rPr>
        <w:t xml:space="preserve">
   |ліндегі суретті кітапшалармен және буклет.|ғамдық келісім|I тоқ </w:t>
      </w:r>
      <w:r>
        <w:br/>
      </w:r>
      <w:r>
        <w:rPr>
          <w:rFonts w:ascii="Times New Roman"/>
          <w:b w:val="false"/>
          <w:i w:val="false"/>
          <w:color w:val="000000"/>
          <w:sz w:val="28"/>
        </w:rPr>
        <w:t xml:space="preserve">
   |термен қамтамасыз ету жөніндегі арнайы    |мині, Білім,мә|саны </w:t>
      </w:r>
      <w:r>
        <w:br/>
      </w:r>
      <w:r>
        <w:rPr>
          <w:rFonts w:ascii="Times New Roman"/>
          <w:b w:val="false"/>
          <w:i w:val="false"/>
          <w:color w:val="000000"/>
          <w:sz w:val="28"/>
        </w:rPr>
        <w:t xml:space="preserve">
   |бағдарламалар әзірлеу                     |дениет және   | </w:t>
      </w:r>
      <w:r>
        <w:br/>
      </w:r>
      <w:r>
        <w:rPr>
          <w:rFonts w:ascii="Times New Roman"/>
          <w:b w:val="false"/>
          <w:i w:val="false"/>
          <w:color w:val="000000"/>
          <w:sz w:val="28"/>
        </w:rPr>
        <w:t xml:space="preserve">
   |                                          |денсаулық сақ.| </w:t>
      </w:r>
      <w:r>
        <w:br/>
      </w:r>
      <w:r>
        <w:rPr>
          <w:rFonts w:ascii="Times New Roman"/>
          <w:b w:val="false"/>
          <w:i w:val="false"/>
          <w:color w:val="000000"/>
          <w:sz w:val="28"/>
        </w:rPr>
        <w:t xml:space="preserve">
   |                                          |таумині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15 |Жоғары және арнаулы орта оқу орындарының  |Бұл да сол    |1999- </w:t>
      </w:r>
      <w:r>
        <w:br/>
      </w:r>
      <w:r>
        <w:rPr>
          <w:rFonts w:ascii="Times New Roman"/>
          <w:b w:val="false"/>
          <w:i w:val="false"/>
          <w:color w:val="000000"/>
          <w:sz w:val="28"/>
        </w:rPr>
        <w:t xml:space="preserve">
   |қазақ бөлімдеріне арналған оқулықтар мен  |              |2000ж </w:t>
      </w:r>
      <w:r>
        <w:br/>
      </w:r>
      <w:r>
        <w:rPr>
          <w:rFonts w:ascii="Times New Roman"/>
          <w:b w:val="false"/>
          <w:i w:val="false"/>
          <w:color w:val="000000"/>
          <w:sz w:val="28"/>
        </w:rPr>
        <w:t xml:space="preserve">
   |оқу құралдарын басып шығаруды ұйымдастыру |              | ___|__________________________________________|______________|______ </w:t>
      </w:r>
      <w:r>
        <w:br/>
      </w:r>
      <w:r>
        <w:rPr>
          <w:rFonts w:ascii="Times New Roman"/>
          <w:b w:val="false"/>
          <w:i w:val="false"/>
          <w:color w:val="000000"/>
          <w:sz w:val="28"/>
        </w:rPr>
        <w:t xml:space="preserve">
16 |Қазақ тілін жеделдетіп оқыту жөніндегі    |Бұл да сол    |1998- </w:t>
      </w:r>
      <w:r>
        <w:br/>
      </w:r>
      <w:r>
        <w:rPr>
          <w:rFonts w:ascii="Times New Roman"/>
          <w:b w:val="false"/>
          <w:i w:val="false"/>
          <w:color w:val="000000"/>
          <w:sz w:val="28"/>
        </w:rPr>
        <w:t xml:space="preserve">
   |оқулықтарды, аудиобейне, компьютерлік бағ.|              |2000ж </w:t>
      </w:r>
      <w:r>
        <w:br/>
      </w:r>
      <w:r>
        <w:rPr>
          <w:rFonts w:ascii="Times New Roman"/>
          <w:b w:val="false"/>
          <w:i w:val="false"/>
          <w:color w:val="000000"/>
          <w:sz w:val="28"/>
        </w:rPr>
        <w:t xml:space="preserve">
   |дарламаларды конкурстық негізде әзірлеп,  |              | </w:t>
      </w:r>
      <w:r>
        <w:br/>
      </w:r>
      <w:r>
        <w:rPr>
          <w:rFonts w:ascii="Times New Roman"/>
          <w:b w:val="false"/>
          <w:i w:val="false"/>
          <w:color w:val="000000"/>
          <w:sz w:val="28"/>
        </w:rPr>
        <w:t xml:space="preserve">
   |тарату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17 |Басқа тілдерде (неміс, поляк, өзбек, ұйғыр|Білім, мәдениет|1998ж </w:t>
      </w:r>
      <w:r>
        <w:br/>
      </w:r>
      <w:r>
        <w:rPr>
          <w:rFonts w:ascii="Times New Roman"/>
          <w:b w:val="false"/>
          <w:i w:val="false"/>
          <w:color w:val="000000"/>
          <w:sz w:val="28"/>
        </w:rPr>
        <w:t xml:space="preserve">
   |және т.б.) оқытатын оқу орындарына арнал. |және денсаулық|IIIтоқ </w:t>
      </w:r>
      <w:r>
        <w:br/>
      </w:r>
      <w:r>
        <w:rPr>
          <w:rFonts w:ascii="Times New Roman"/>
          <w:b w:val="false"/>
          <w:i w:val="false"/>
          <w:color w:val="000000"/>
          <w:sz w:val="28"/>
        </w:rPr>
        <w:t xml:space="preserve">
   |ған ана тілі мен әдебиетін оқытудың мемле.|сақтаумині    |саны </w:t>
      </w:r>
      <w:r>
        <w:br/>
      </w:r>
      <w:r>
        <w:rPr>
          <w:rFonts w:ascii="Times New Roman"/>
          <w:b w:val="false"/>
          <w:i w:val="false"/>
          <w:color w:val="000000"/>
          <w:sz w:val="28"/>
        </w:rPr>
        <w:t xml:space="preserve">
   |кеттік стандарттарын әзірлеу және бекіту  |              |  ___|__________________________________________|______________|______ </w:t>
      </w:r>
      <w:r>
        <w:br/>
      </w:r>
      <w:r>
        <w:rPr>
          <w:rFonts w:ascii="Times New Roman"/>
          <w:b w:val="false"/>
          <w:i w:val="false"/>
          <w:color w:val="000000"/>
          <w:sz w:val="28"/>
        </w:rPr>
        <w:t xml:space="preserve">
18 |Отандық мультипликациялық фильмдер серия. |Бұл да сол    |1998- </w:t>
      </w:r>
      <w:r>
        <w:br/>
      </w:r>
      <w:r>
        <w:rPr>
          <w:rFonts w:ascii="Times New Roman"/>
          <w:b w:val="false"/>
          <w:i w:val="false"/>
          <w:color w:val="000000"/>
          <w:sz w:val="28"/>
        </w:rPr>
        <w:t xml:space="preserve">
   |сын шығару                                |              |2000ж ___|__________________________________________|______________|______ </w:t>
      </w:r>
      <w:r>
        <w:br/>
      </w:r>
      <w:r>
        <w:rPr>
          <w:rFonts w:ascii="Times New Roman"/>
          <w:b w:val="false"/>
          <w:i w:val="false"/>
          <w:color w:val="000000"/>
          <w:sz w:val="28"/>
        </w:rPr>
        <w:t xml:space="preserve">
19 |Мектептерде тілдерді оқытудың компьютерлік|Білім, мәдениет|1998ж </w:t>
      </w:r>
      <w:r>
        <w:br/>
      </w:r>
      <w:r>
        <w:rPr>
          <w:rFonts w:ascii="Times New Roman"/>
          <w:b w:val="false"/>
          <w:i w:val="false"/>
          <w:color w:val="000000"/>
          <w:sz w:val="28"/>
        </w:rPr>
        <w:t xml:space="preserve">
   |бағдарламаларын жасау                     |және денсаулық|IIIтоқ </w:t>
      </w:r>
      <w:r>
        <w:br/>
      </w:r>
      <w:r>
        <w:rPr>
          <w:rFonts w:ascii="Times New Roman"/>
          <w:b w:val="false"/>
          <w:i w:val="false"/>
          <w:color w:val="000000"/>
          <w:sz w:val="28"/>
        </w:rPr>
        <w:t xml:space="preserve">
   |                                          |мині          |саны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20 |"Қазақ тілі мен әдебиеті", "Орыс тілі мен |Бұл да сол    |Ұдайы </w:t>
      </w:r>
      <w:r>
        <w:br/>
      </w:r>
      <w:r>
        <w:rPr>
          <w:rFonts w:ascii="Times New Roman"/>
          <w:b w:val="false"/>
          <w:i w:val="false"/>
          <w:color w:val="000000"/>
          <w:sz w:val="28"/>
        </w:rPr>
        <w:t xml:space="preserve">
   |әдебиеті Қазақстан мектептерінде", "Отбасы|              | </w:t>
      </w:r>
      <w:r>
        <w:br/>
      </w:r>
      <w:r>
        <w:rPr>
          <w:rFonts w:ascii="Times New Roman"/>
          <w:b w:val="false"/>
          <w:i w:val="false"/>
          <w:color w:val="000000"/>
          <w:sz w:val="28"/>
        </w:rPr>
        <w:t xml:space="preserve">
   |және балабақша" (қазақ, орыс тілдерінде)  |              | </w:t>
      </w:r>
      <w:r>
        <w:br/>
      </w:r>
      <w:r>
        <w:rPr>
          <w:rFonts w:ascii="Times New Roman"/>
          <w:b w:val="false"/>
          <w:i w:val="false"/>
          <w:color w:val="000000"/>
          <w:sz w:val="28"/>
        </w:rPr>
        <w:t xml:space="preserve">
   |журналдарының жүйелі шығып тұруын қамтама.|              | </w:t>
      </w:r>
      <w:r>
        <w:br/>
      </w:r>
      <w:r>
        <w:rPr>
          <w:rFonts w:ascii="Times New Roman"/>
          <w:b w:val="false"/>
          <w:i w:val="false"/>
          <w:color w:val="000000"/>
          <w:sz w:val="28"/>
        </w:rPr>
        <w:t xml:space="preserve">
   |сыз ету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21 |Жалпы білім беретін мектептерге арналған  |Бұл да сол    |1998- </w:t>
      </w:r>
      <w:r>
        <w:br/>
      </w:r>
      <w:r>
        <w:rPr>
          <w:rFonts w:ascii="Times New Roman"/>
          <w:b w:val="false"/>
          <w:i w:val="false"/>
          <w:color w:val="000000"/>
          <w:sz w:val="28"/>
        </w:rPr>
        <w:t xml:space="preserve">
   |төлтума оқулықтарды басып шығаруды жалғас.|              |2000ж </w:t>
      </w:r>
      <w:r>
        <w:br/>
      </w:r>
      <w:r>
        <w:rPr>
          <w:rFonts w:ascii="Times New Roman"/>
          <w:b w:val="false"/>
          <w:i w:val="false"/>
          <w:color w:val="000000"/>
          <w:sz w:val="28"/>
        </w:rPr>
        <w:t xml:space="preserve">
   |тыру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22 |Жоғары және орта арнаулы оқу орындарындағы|Білім, мәдениет|-//- </w:t>
      </w:r>
      <w:r>
        <w:br/>
      </w:r>
      <w:r>
        <w:rPr>
          <w:rFonts w:ascii="Times New Roman"/>
          <w:b w:val="false"/>
          <w:i w:val="false"/>
          <w:color w:val="000000"/>
          <w:sz w:val="28"/>
        </w:rPr>
        <w:t xml:space="preserve">
   |қазақ бөлімдері санын көбейту             |және денсаулық| </w:t>
      </w:r>
      <w:r>
        <w:br/>
      </w:r>
      <w:r>
        <w:rPr>
          <w:rFonts w:ascii="Times New Roman"/>
          <w:b w:val="false"/>
          <w:i w:val="false"/>
          <w:color w:val="000000"/>
          <w:sz w:val="28"/>
        </w:rPr>
        <w:t xml:space="preserve">
   |                                          |сақтаумині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23 |Жоғары және орта арнаулы оқу орындарының  |Білім, мәдениет|1999ж </w:t>
      </w:r>
      <w:r>
        <w:br/>
      </w:r>
      <w:r>
        <w:rPr>
          <w:rFonts w:ascii="Times New Roman"/>
          <w:b w:val="false"/>
          <w:i w:val="false"/>
          <w:color w:val="000000"/>
          <w:sz w:val="28"/>
        </w:rPr>
        <w:t xml:space="preserve">
   |бағдарламаларына "Мемлекеттік тілде іс    |және денсаулық|IIIтоқ </w:t>
      </w:r>
      <w:r>
        <w:br/>
      </w:r>
      <w:r>
        <w:rPr>
          <w:rFonts w:ascii="Times New Roman"/>
          <w:b w:val="false"/>
          <w:i w:val="false"/>
          <w:color w:val="000000"/>
          <w:sz w:val="28"/>
        </w:rPr>
        <w:t xml:space="preserve">
   |жүргізу" арнайы курсын енгізу;            |сақтаумині    | </w:t>
      </w:r>
      <w:r>
        <w:br/>
      </w:r>
      <w:r>
        <w:rPr>
          <w:rFonts w:ascii="Times New Roman"/>
          <w:b w:val="false"/>
          <w:i w:val="false"/>
          <w:color w:val="000000"/>
          <w:sz w:val="28"/>
        </w:rPr>
        <w:t xml:space="preserve">
   |кәсіптік-техникалық мектептерде "Іс жүргі.|              | </w:t>
      </w:r>
      <w:r>
        <w:br/>
      </w:r>
      <w:r>
        <w:rPr>
          <w:rFonts w:ascii="Times New Roman"/>
          <w:b w:val="false"/>
          <w:i w:val="false"/>
          <w:color w:val="000000"/>
          <w:sz w:val="28"/>
        </w:rPr>
        <w:t xml:space="preserve">
   |зуші", "Хатшы-референт" мамандықтары бой. |              | </w:t>
      </w:r>
      <w:r>
        <w:br/>
      </w:r>
      <w:r>
        <w:rPr>
          <w:rFonts w:ascii="Times New Roman"/>
          <w:b w:val="false"/>
          <w:i w:val="false"/>
          <w:color w:val="000000"/>
          <w:sz w:val="28"/>
        </w:rPr>
        <w:t xml:space="preserve">
   |ынша мемлекеттік тілде мамандар даярлауды |              | </w:t>
      </w:r>
      <w:r>
        <w:br/>
      </w:r>
      <w:r>
        <w:rPr>
          <w:rFonts w:ascii="Times New Roman"/>
          <w:b w:val="false"/>
          <w:i w:val="false"/>
          <w:color w:val="000000"/>
          <w:sz w:val="28"/>
        </w:rPr>
        <w:t xml:space="preserve">
   |ұлғайту                                   |              | ___|__________________________________________|______________|______ </w:t>
      </w:r>
      <w:r>
        <w:br/>
      </w:r>
      <w:r>
        <w:rPr>
          <w:rFonts w:ascii="Times New Roman"/>
          <w:b w:val="false"/>
          <w:i w:val="false"/>
          <w:color w:val="000000"/>
          <w:sz w:val="28"/>
        </w:rPr>
        <w:t xml:space="preserve">
24 |Жоғары және орта арнаулы оқу орындарының  |Бұл да сол    |1998- </w:t>
      </w:r>
      <w:r>
        <w:br/>
      </w:r>
      <w:r>
        <w:rPr>
          <w:rFonts w:ascii="Times New Roman"/>
          <w:b w:val="false"/>
          <w:i w:val="false"/>
          <w:color w:val="000000"/>
          <w:sz w:val="28"/>
        </w:rPr>
        <w:t xml:space="preserve">
   |орыс бөлімшелерінде қазақ тілін оқытуға   |              |2000ж </w:t>
      </w:r>
      <w:r>
        <w:br/>
      </w:r>
      <w:r>
        <w:rPr>
          <w:rFonts w:ascii="Times New Roman"/>
          <w:b w:val="false"/>
          <w:i w:val="false"/>
          <w:color w:val="000000"/>
          <w:sz w:val="28"/>
        </w:rPr>
        <w:t xml:space="preserve">
   |арналған сағаттар санын көбейту, мемлекет.|              | </w:t>
      </w:r>
      <w:r>
        <w:br/>
      </w:r>
      <w:r>
        <w:rPr>
          <w:rFonts w:ascii="Times New Roman"/>
          <w:b w:val="false"/>
          <w:i w:val="false"/>
          <w:color w:val="000000"/>
          <w:sz w:val="28"/>
        </w:rPr>
        <w:t xml:space="preserve">
   |тік тілді зерделеуші топтар құруды қамта. |              | </w:t>
      </w:r>
      <w:r>
        <w:br/>
      </w:r>
      <w:r>
        <w:rPr>
          <w:rFonts w:ascii="Times New Roman"/>
          <w:b w:val="false"/>
          <w:i w:val="false"/>
          <w:color w:val="000000"/>
          <w:sz w:val="28"/>
        </w:rPr>
        <w:t xml:space="preserve">
   |масыз ету;                                |              | </w:t>
      </w:r>
      <w:r>
        <w:br/>
      </w:r>
      <w:r>
        <w:rPr>
          <w:rFonts w:ascii="Times New Roman"/>
          <w:b w:val="false"/>
          <w:i w:val="false"/>
          <w:color w:val="000000"/>
          <w:sz w:val="28"/>
        </w:rPr>
        <w:t xml:space="preserve">
   |Жетім және панасыз қалған балаларға арнал.|              | </w:t>
      </w:r>
      <w:r>
        <w:br/>
      </w:r>
      <w:r>
        <w:rPr>
          <w:rFonts w:ascii="Times New Roman"/>
          <w:b w:val="false"/>
          <w:i w:val="false"/>
          <w:color w:val="000000"/>
          <w:sz w:val="28"/>
        </w:rPr>
        <w:t xml:space="preserve">
   |ған қазақ тілінде оқытатын балалар үйлері |              | </w:t>
      </w:r>
      <w:r>
        <w:br/>
      </w:r>
      <w:r>
        <w:rPr>
          <w:rFonts w:ascii="Times New Roman"/>
          <w:b w:val="false"/>
          <w:i w:val="false"/>
          <w:color w:val="000000"/>
          <w:sz w:val="28"/>
        </w:rPr>
        <w:t xml:space="preserve">
   |мен мектеп-интернаттар желісін ұлғайту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25 |Сарань, Жаркент, Түркістан педагогикалық  |Бұл да сол    |Ұдайы </w:t>
      </w:r>
      <w:r>
        <w:br/>
      </w:r>
      <w:r>
        <w:rPr>
          <w:rFonts w:ascii="Times New Roman"/>
          <w:b w:val="false"/>
          <w:i w:val="false"/>
          <w:color w:val="000000"/>
          <w:sz w:val="28"/>
        </w:rPr>
        <w:t xml:space="preserve">
   |колледждерінде неміс, ұйғыр, өзбек тілде. |              | </w:t>
      </w:r>
      <w:r>
        <w:br/>
      </w:r>
      <w:r>
        <w:rPr>
          <w:rFonts w:ascii="Times New Roman"/>
          <w:b w:val="false"/>
          <w:i w:val="false"/>
          <w:color w:val="000000"/>
          <w:sz w:val="28"/>
        </w:rPr>
        <w:t xml:space="preserve">
   |рінде мамандар даярлауды жалғастыру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26 |Мемлекеттік тілді үйрету жөнінде теле және|Ақпарат және қо|-//- </w:t>
      </w:r>
      <w:r>
        <w:br/>
      </w:r>
      <w:r>
        <w:rPr>
          <w:rFonts w:ascii="Times New Roman"/>
          <w:b w:val="false"/>
          <w:i w:val="false"/>
          <w:color w:val="000000"/>
          <w:sz w:val="28"/>
        </w:rPr>
        <w:t xml:space="preserve">
   |радиодәрістер ұйымдастыру                 |ғамдық келісім.| </w:t>
      </w:r>
      <w:r>
        <w:br/>
      </w:r>
      <w:r>
        <w:rPr>
          <w:rFonts w:ascii="Times New Roman"/>
          <w:b w:val="false"/>
          <w:i w:val="false"/>
          <w:color w:val="000000"/>
          <w:sz w:val="28"/>
        </w:rPr>
        <w:t xml:space="preserve">
   |                                          |мині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27 |Жалпы білім беретін мектептер базасында   |Білім, мәдениет|-//- </w:t>
      </w:r>
      <w:r>
        <w:br/>
      </w:r>
      <w:r>
        <w:rPr>
          <w:rFonts w:ascii="Times New Roman"/>
          <w:b w:val="false"/>
          <w:i w:val="false"/>
          <w:color w:val="000000"/>
          <w:sz w:val="28"/>
        </w:rPr>
        <w:t xml:space="preserve">
   |оралмандарды қазақ әліпбиіне үйретуді     |және денсаулық | </w:t>
      </w:r>
      <w:r>
        <w:br/>
      </w:r>
      <w:r>
        <w:rPr>
          <w:rFonts w:ascii="Times New Roman"/>
          <w:b w:val="false"/>
          <w:i w:val="false"/>
          <w:color w:val="000000"/>
          <w:sz w:val="28"/>
        </w:rPr>
        <w:t xml:space="preserve">
   |ұйымдастыру                               |сақтаумині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28 |Орыс тілінде тәрбие беретін мектепке      |Бұл да сол    |1998- </w:t>
      </w:r>
      <w:r>
        <w:br/>
      </w:r>
      <w:r>
        <w:rPr>
          <w:rFonts w:ascii="Times New Roman"/>
          <w:b w:val="false"/>
          <w:i w:val="false"/>
          <w:color w:val="000000"/>
          <w:sz w:val="28"/>
        </w:rPr>
        <w:t xml:space="preserve">
   |дейінгі балалар мекемелерінде сәбилер мен |              |2000ж </w:t>
      </w:r>
      <w:r>
        <w:br/>
      </w:r>
      <w:r>
        <w:rPr>
          <w:rFonts w:ascii="Times New Roman"/>
          <w:b w:val="false"/>
          <w:i w:val="false"/>
          <w:color w:val="000000"/>
          <w:sz w:val="28"/>
        </w:rPr>
        <w:t xml:space="preserve">
   |естиярлар топтарындағы қазақ тілі сабақта.|              | </w:t>
      </w:r>
      <w:r>
        <w:br/>
      </w:r>
      <w:r>
        <w:rPr>
          <w:rFonts w:ascii="Times New Roman"/>
          <w:b w:val="false"/>
          <w:i w:val="false"/>
          <w:color w:val="000000"/>
          <w:sz w:val="28"/>
        </w:rPr>
        <w:t xml:space="preserve">
   |рының сағат санын аптасына 2 сағатқа      |              | </w:t>
      </w:r>
      <w:r>
        <w:br/>
      </w:r>
      <w:r>
        <w:rPr>
          <w:rFonts w:ascii="Times New Roman"/>
          <w:b w:val="false"/>
          <w:i w:val="false"/>
          <w:color w:val="000000"/>
          <w:sz w:val="28"/>
        </w:rPr>
        <w:t xml:space="preserve">
   |дейін, ал мектепке даярлық топтарында ап. |              | </w:t>
      </w:r>
      <w:r>
        <w:br/>
      </w:r>
      <w:r>
        <w:rPr>
          <w:rFonts w:ascii="Times New Roman"/>
          <w:b w:val="false"/>
          <w:i w:val="false"/>
          <w:color w:val="000000"/>
          <w:sz w:val="28"/>
        </w:rPr>
        <w:t xml:space="preserve">
   |тасына 3 сағатқа дейін жеткізу;           |              | </w:t>
      </w:r>
      <w:r>
        <w:br/>
      </w:r>
      <w:r>
        <w:rPr>
          <w:rFonts w:ascii="Times New Roman"/>
          <w:b w:val="false"/>
          <w:i w:val="false"/>
          <w:color w:val="000000"/>
          <w:sz w:val="28"/>
        </w:rPr>
        <w:t xml:space="preserve">
   |орыс тілінде оқытатын жалпы білім беретін |              | </w:t>
      </w:r>
      <w:r>
        <w:br/>
      </w:r>
      <w:r>
        <w:rPr>
          <w:rFonts w:ascii="Times New Roman"/>
          <w:b w:val="false"/>
          <w:i w:val="false"/>
          <w:color w:val="000000"/>
          <w:sz w:val="28"/>
        </w:rPr>
        <w:t xml:space="preserve">
   |мектептердің бастауыш сыныптарындағы қазақ|              | </w:t>
      </w:r>
      <w:r>
        <w:br/>
      </w:r>
      <w:r>
        <w:rPr>
          <w:rFonts w:ascii="Times New Roman"/>
          <w:b w:val="false"/>
          <w:i w:val="false"/>
          <w:color w:val="000000"/>
          <w:sz w:val="28"/>
        </w:rPr>
        <w:t xml:space="preserve">
   |тілі пәнінің сағат санын жалпы оқу сағат. |              | </w:t>
      </w:r>
      <w:r>
        <w:br/>
      </w:r>
      <w:r>
        <w:rPr>
          <w:rFonts w:ascii="Times New Roman"/>
          <w:b w:val="false"/>
          <w:i w:val="false"/>
          <w:color w:val="000000"/>
          <w:sz w:val="28"/>
        </w:rPr>
        <w:t xml:space="preserve">
   |тары шегінде көбейту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29 |Қазақ мектептері мен орта арнаулы және жо.|Бұл да сол    |-//- </w:t>
      </w:r>
      <w:r>
        <w:br/>
      </w:r>
      <w:r>
        <w:rPr>
          <w:rFonts w:ascii="Times New Roman"/>
          <w:b w:val="false"/>
          <w:i w:val="false"/>
          <w:color w:val="000000"/>
          <w:sz w:val="28"/>
        </w:rPr>
        <w:t xml:space="preserve">
   |ғары оқу орындарының қазақ бөлімдерінде   |              | </w:t>
      </w:r>
      <w:r>
        <w:br/>
      </w:r>
      <w:r>
        <w:rPr>
          <w:rFonts w:ascii="Times New Roman"/>
          <w:b w:val="false"/>
          <w:i w:val="false"/>
          <w:color w:val="000000"/>
          <w:sz w:val="28"/>
        </w:rPr>
        <w:t xml:space="preserve">
   |дене мәдениеті мен әскери даярлық пәндерін|              | </w:t>
      </w:r>
      <w:r>
        <w:br/>
      </w:r>
      <w:r>
        <w:rPr>
          <w:rFonts w:ascii="Times New Roman"/>
          <w:b w:val="false"/>
          <w:i w:val="false"/>
          <w:color w:val="000000"/>
          <w:sz w:val="28"/>
        </w:rPr>
        <w:t xml:space="preserve">
   |мемлекеттік тілде оқытуға кірісу. Оларды  |              | </w:t>
      </w:r>
      <w:r>
        <w:br/>
      </w:r>
      <w:r>
        <w:rPr>
          <w:rFonts w:ascii="Times New Roman"/>
          <w:b w:val="false"/>
          <w:i w:val="false"/>
          <w:color w:val="000000"/>
          <w:sz w:val="28"/>
        </w:rPr>
        <w:t xml:space="preserve">
   |қажетті оқу бағдарламаларымен, оқулықтар. |              | </w:t>
      </w:r>
      <w:r>
        <w:br/>
      </w:r>
      <w:r>
        <w:rPr>
          <w:rFonts w:ascii="Times New Roman"/>
          <w:b w:val="false"/>
          <w:i w:val="false"/>
          <w:color w:val="000000"/>
          <w:sz w:val="28"/>
        </w:rPr>
        <w:t xml:space="preserve">
   |мен, оқу құралдарымен, педагогтік кадрлар.|              |    </w:t>
      </w:r>
      <w:r>
        <w:br/>
      </w:r>
      <w:r>
        <w:rPr>
          <w:rFonts w:ascii="Times New Roman"/>
          <w:b w:val="false"/>
          <w:i w:val="false"/>
          <w:color w:val="000000"/>
          <w:sz w:val="28"/>
        </w:rPr>
        <w:t xml:space="preserve">
   |мен қамтамасыз ету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30 |Қазақстан орта арнаулы және жоғары оқу    |Бұл да сол    |-//- </w:t>
      </w:r>
      <w:r>
        <w:br/>
      </w:r>
      <w:r>
        <w:rPr>
          <w:rFonts w:ascii="Times New Roman"/>
          <w:b w:val="false"/>
          <w:i w:val="false"/>
          <w:color w:val="000000"/>
          <w:sz w:val="28"/>
        </w:rPr>
        <w:t xml:space="preserve">
   |орындарында ұлт тілдері (неміс, украин,   |              | </w:t>
      </w:r>
      <w:r>
        <w:br/>
      </w:r>
      <w:r>
        <w:rPr>
          <w:rFonts w:ascii="Times New Roman"/>
          <w:b w:val="false"/>
          <w:i w:val="false"/>
          <w:color w:val="000000"/>
          <w:sz w:val="28"/>
        </w:rPr>
        <w:t xml:space="preserve">
   |поляк, татар және т.б.) бойынша мамандар  |              | </w:t>
      </w:r>
      <w:r>
        <w:br/>
      </w:r>
      <w:r>
        <w:rPr>
          <w:rFonts w:ascii="Times New Roman"/>
          <w:b w:val="false"/>
          <w:i w:val="false"/>
          <w:color w:val="000000"/>
          <w:sz w:val="28"/>
        </w:rPr>
        <w:t xml:space="preserve">
   |даярлауды ұлғайту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31 |Ұлт тілдерінде оқытатын жексенбілік мек.  |Бұл да сол    |Ұдайы </w:t>
      </w:r>
      <w:r>
        <w:br/>
      </w:r>
      <w:r>
        <w:rPr>
          <w:rFonts w:ascii="Times New Roman"/>
          <w:b w:val="false"/>
          <w:i w:val="false"/>
          <w:color w:val="000000"/>
          <w:sz w:val="28"/>
        </w:rPr>
        <w:t xml:space="preserve">
   |тептерге мемлекеттік қолдау көрсету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32 |Қазақстан телерадиокомпанияларының "Қазақ.|Ақпарат және  |-//- </w:t>
      </w:r>
      <w:r>
        <w:br/>
      </w:r>
      <w:r>
        <w:rPr>
          <w:rFonts w:ascii="Times New Roman"/>
          <w:b w:val="false"/>
          <w:i w:val="false"/>
          <w:color w:val="000000"/>
          <w:sz w:val="28"/>
        </w:rPr>
        <w:t xml:space="preserve">
   |стан Республикасындағы тіл туралы" Қазақ. |қоғамдық келі.| </w:t>
      </w:r>
      <w:r>
        <w:br/>
      </w:r>
      <w:r>
        <w:rPr>
          <w:rFonts w:ascii="Times New Roman"/>
          <w:b w:val="false"/>
          <w:i w:val="false"/>
          <w:color w:val="000000"/>
          <w:sz w:val="28"/>
        </w:rPr>
        <w:t xml:space="preserve">
   |стан Республикасы Заңының 18-бабын орын.  |сіммині       | </w:t>
      </w:r>
      <w:r>
        <w:br/>
      </w:r>
      <w:r>
        <w:rPr>
          <w:rFonts w:ascii="Times New Roman"/>
          <w:b w:val="false"/>
          <w:i w:val="false"/>
          <w:color w:val="000000"/>
          <w:sz w:val="28"/>
        </w:rPr>
        <w:t xml:space="preserve">
   |дауын қамтамасыз ету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33 |Баспасөз және басқа да бұқаралық ақпарат  |Бұл да сол    |1999ж </w:t>
      </w:r>
      <w:r>
        <w:br/>
      </w:r>
      <w:r>
        <w:rPr>
          <w:rFonts w:ascii="Times New Roman"/>
          <w:b w:val="false"/>
          <w:i w:val="false"/>
          <w:color w:val="000000"/>
          <w:sz w:val="28"/>
        </w:rPr>
        <w:t xml:space="preserve">
   |құралдары қызметкерлеріне арналған Тіл    |              |I тоқ </w:t>
      </w:r>
      <w:r>
        <w:br/>
      </w:r>
      <w:r>
        <w:rPr>
          <w:rFonts w:ascii="Times New Roman"/>
          <w:b w:val="false"/>
          <w:i w:val="false"/>
          <w:color w:val="000000"/>
          <w:sz w:val="28"/>
        </w:rPr>
        <w:t xml:space="preserve">
   |мәдениеті кодексін жасау                  |              |саны ___|__________________________________________|______________|______ </w:t>
      </w:r>
      <w:r>
        <w:br/>
      </w:r>
      <w:r>
        <w:rPr>
          <w:rFonts w:ascii="Times New Roman"/>
          <w:b w:val="false"/>
          <w:i w:val="false"/>
          <w:color w:val="000000"/>
          <w:sz w:val="28"/>
        </w:rPr>
        <w:t xml:space="preserve">
34 |Бұқаралық ақпарат құралдарында тілдік нор.|Бұл да сол    |-//- </w:t>
      </w:r>
      <w:r>
        <w:br/>
      </w:r>
      <w:r>
        <w:rPr>
          <w:rFonts w:ascii="Times New Roman"/>
          <w:b w:val="false"/>
          <w:i w:val="false"/>
          <w:color w:val="000000"/>
          <w:sz w:val="28"/>
        </w:rPr>
        <w:t xml:space="preserve">
   |маларды сақтау және сөйлеу мәдениетін кө. |              | </w:t>
      </w:r>
      <w:r>
        <w:br/>
      </w:r>
      <w:r>
        <w:rPr>
          <w:rFonts w:ascii="Times New Roman"/>
          <w:b w:val="false"/>
          <w:i w:val="false"/>
          <w:color w:val="000000"/>
          <w:sz w:val="28"/>
        </w:rPr>
        <w:t xml:space="preserve">
   |теру жөніндегі консультациялық кеңес құру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35 |Мемлекеттік тіл бойынша қажетті білім-бі. |Ақпарат жәнеқо|1999ж </w:t>
      </w:r>
      <w:r>
        <w:br/>
      </w:r>
      <w:r>
        <w:rPr>
          <w:rFonts w:ascii="Times New Roman"/>
          <w:b w:val="false"/>
          <w:i w:val="false"/>
          <w:color w:val="000000"/>
          <w:sz w:val="28"/>
        </w:rPr>
        <w:t xml:space="preserve">
   |лікті бағалау үшін сынақтан өткізудің мем.|ғамдық келісім|IIтоқ </w:t>
      </w:r>
      <w:r>
        <w:br/>
      </w:r>
      <w:r>
        <w:rPr>
          <w:rFonts w:ascii="Times New Roman"/>
          <w:b w:val="false"/>
          <w:i w:val="false"/>
          <w:color w:val="000000"/>
          <w:sz w:val="28"/>
        </w:rPr>
        <w:t xml:space="preserve">
   |лекеттік стандартын және сынақтан мүдірмей|мині, Білім,  |саны </w:t>
      </w:r>
      <w:r>
        <w:br/>
      </w:r>
      <w:r>
        <w:rPr>
          <w:rFonts w:ascii="Times New Roman"/>
          <w:b w:val="false"/>
          <w:i w:val="false"/>
          <w:color w:val="000000"/>
          <w:sz w:val="28"/>
        </w:rPr>
        <w:t xml:space="preserve">
   |өткен адамдарға берілетін сертификаттар   |мәдениет және | </w:t>
      </w:r>
      <w:r>
        <w:br/>
      </w:r>
      <w:r>
        <w:rPr>
          <w:rFonts w:ascii="Times New Roman"/>
          <w:b w:val="false"/>
          <w:i w:val="false"/>
          <w:color w:val="000000"/>
          <w:sz w:val="28"/>
        </w:rPr>
        <w:t xml:space="preserve">
   |үлгілерін даярлау                         |денсаулық сақ.| </w:t>
      </w:r>
      <w:r>
        <w:br/>
      </w:r>
      <w:r>
        <w:rPr>
          <w:rFonts w:ascii="Times New Roman"/>
          <w:b w:val="false"/>
          <w:i w:val="false"/>
          <w:color w:val="000000"/>
          <w:sz w:val="28"/>
        </w:rPr>
        <w:t xml:space="preserve">
   |                                          |таумині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36 |Телерадио арналарында "Тіл мәдениеті",    |Ақпарат жәнеқо|Ұдайы </w:t>
      </w:r>
      <w:r>
        <w:br/>
      </w:r>
      <w:r>
        <w:rPr>
          <w:rFonts w:ascii="Times New Roman"/>
          <w:b w:val="false"/>
          <w:i w:val="false"/>
          <w:color w:val="000000"/>
          <w:sz w:val="28"/>
        </w:rPr>
        <w:t xml:space="preserve">
   |"Дұрыс сөйлеп, жаза білейік", "Сөз сыры"  |ғамдық келісім| </w:t>
      </w:r>
      <w:r>
        <w:br/>
      </w:r>
      <w:r>
        <w:rPr>
          <w:rFonts w:ascii="Times New Roman"/>
          <w:b w:val="false"/>
          <w:i w:val="false"/>
          <w:color w:val="000000"/>
          <w:sz w:val="28"/>
        </w:rPr>
        <w:t xml:space="preserve">
   |тақырыптарына және басқа да хабарлар топ. |мині          | </w:t>
      </w:r>
      <w:r>
        <w:br/>
      </w:r>
      <w:r>
        <w:rPr>
          <w:rFonts w:ascii="Times New Roman"/>
          <w:b w:val="false"/>
          <w:i w:val="false"/>
          <w:color w:val="000000"/>
          <w:sz w:val="28"/>
        </w:rPr>
        <w:t xml:space="preserve">
   |тамаларын ұйымдастыру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37 |Қазақ тілінде "Менің Отаным - Қазақстан"  |Бұл да сол    |1999ж </w:t>
      </w:r>
      <w:r>
        <w:br/>
      </w:r>
      <w:r>
        <w:rPr>
          <w:rFonts w:ascii="Times New Roman"/>
          <w:b w:val="false"/>
          <w:i w:val="false"/>
          <w:color w:val="000000"/>
          <w:sz w:val="28"/>
        </w:rPr>
        <w:t xml:space="preserve">
   |бейнефильмдер сериясын орыс тіліндегі суб.|              |IIIтоқ </w:t>
      </w:r>
      <w:r>
        <w:br/>
      </w:r>
      <w:r>
        <w:rPr>
          <w:rFonts w:ascii="Times New Roman"/>
          <w:b w:val="false"/>
          <w:i w:val="false"/>
          <w:color w:val="000000"/>
          <w:sz w:val="28"/>
        </w:rPr>
        <w:t xml:space="preserve">
   |титрімен шығаруға кірісу                  |              |саны </w:t>
      </w:r>
      <w:r>
        <w:br/>
      </w:r>
      <w:r>
        <w:rPr>
          <w:rFonts w:ascii="Times New Roman"/>
          <w:b w:val="false"/>
          <w:i w:val="false"/>
          <w:color w:val="000000"/>
          <w:sz w:val="28"/>
        </w:rPr>
        <w:t xml:space="preserve">
___|__________________________________________|______________|______ </w:t>
      </w:r>
    </w:p>
    <w:bookmarkStart w:name="z12" w:id="8"/>
    <w:p>
      <w:pPr>
        <w:spacing w:after="0"/>
        <w:ind w:left="0"/>
        <w:jc w:val="left"/>
      </w:pPr>
      <w:r>
        <w:rPr>
          <w:rFonts w:ascii="Times New Roman"/>
          <w:b/>
          <w:i w:val="false"/>
          <w:color w:val="000000"/>
        </w:rPr>
        <w:t xml:space="preserve"> 
5. Мемлекеттік тілде іс жүргізу </w:t>
      </w:r>
    </w:p>
    <w:bookmarkEnd w:id="8"/>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38 |Орталық және жергілікті мемлекеттік орган.|Ақпарат жәнеқо|1998ж </w:t>
      </w:r>
      <w:r>
        <w:br/>
      </w:r>
      <w:r>
        <w:rPr>
          <w:rFonts w:ascii="Times New Roman"/>
          <w:b w:val="false"/>
          <w:i w:val="false"/>
          <w:color w:val="000000"/>
          <w:sz w:val="28"/>
        </w:rPr>
        <w:t xml:space="preserve">
   |дарда іс жүргізуге мемлекеттік тілді енгі.|ғамдық келісім|IVтоқ </w:t>
      </w:r>
      <w:r>
        <w:br/>
      </w:r>
      <w:r>
        <w:rPr>
          <w:rFonts w:ascii="Times New Roman"/>
          <w:b w:val="false"/>
          <w:i w:val="false"/>
          <w:color w:val="000000"/>
          <w:sz w:val="28"/>
        </w:rPr>
        <w:t xml:space="preserve">
   |зу жөнінде бөлімдер немесе секторлар құру |мині, орталық |саны </w:t>
      </w:r>
      <w:r>
        <w:br/>
      </w:r>
      <w:r>
        <w:rPr>
          <w:rFonts w:ascii="Times New Roman"/>
          <w:b w:val="false"/>
          <w:i w:val="false"/>
          <w:color w:val="000000"/>
          <w:sz w:val="28"/>
        </w:rPr>
        <w:t xml:space="preserve">
   |                                          |және жергілікті| </w:t>
      </w:r>
      <w:r>
        <w:br/>
      </w:r>
      <w:r>
        <w:rPr>
          <w:rFonts w:ascii="Times New Roman"/>
          <w:b w:val="false"/>
          <w:i w:val="false"/>
          <w:color w:val="000000"/>
          <w:sz w:val="28"/>
        </w:rPr>
        <w:t xml:space="preserve">
   |                                          |мемлекеттік ор| </w:t>
      </w:r>
      <w:r>
        <w:br/>
      </w:r>
      <w:r>
        <w:rPr>
          <w:rFonts w:ascii="Times New Roman"/>
          <w:b w:val="false"/>
          <w:i w:val="false"/>
          <w:color w:val="000000"/>
          <w:sz w:val="28"/>
        </w:rPr>
        <w:t xml:space="preserve">
   |                                          |гандар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39 |Мемлекеттік ұйымдардың штат кестесіне ау. |Ақпарат және  |-//- </w:t>
      </w:r>
      <w:r>
        <w:br/>
      </w:r>
      <w:r>
        <w:rPr>
          <w:rFonts w:ascii="Times New Roman"/>
          <w:b w:val="false"/>
          <w:i w:val="false"/>
          <w:color w:val="000000"/>
          <w:sz w:val="28"/>
        </w:rPr>
        <w:t xml:space="preserve">
   |дармашылар қызметін енгізу туралы мәселені|қоғамдық келі.| </w:t>
      </w:r>
      <w:r>
        <w:br/>
      </w:r>
      <w:r>
        <w:rPr>
          <w:rFonts w:ascii="Times New Roman"/>
          <w:b w:val="false"/>
          <w:i w:val="false"/>
          <w:color w:val="000000"/>
          <w:sz w:val="28"/>
        </w:rPr>
        <w:t xml:space="preserve">
   |қарау                                     |сіммині, ұйым.| </w:t>
      </w:r>
      <w:r>
        <w:br/>
      </w:r>
      <w:r>
        <w:rPr>
          <w:rFonts w:ascii="Times New Roman"/>
          <w:b w:val="false"/>
          <w:i w:val="false"/>
          <w:color w:val="000000"/>
          <w:sz w:val="28"/>
        </w:rPr>
        <w:t xml:space="preserve">
   |                                          |дарының басшы.| </w:t>
      </w:r>
      <w:r>
        <w:br/>
      </w:r>
      <w:r>
        <w:rPr>
          <w:rFonts w:ascii="Times New Roman"/>
          <w:b w:val="false"/>
          <w:i w:val="false"/>
          <w:color w:val="000000"/>
          <w:sz w:val="28"/>
        </w:rPr>
        <w:t xml:space="preserve">
§  |                                          |лары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40 |Мемлекеттік тілде қызметтік хат-хабар, ақ.|Ақпарат және  |-//- </w:t>
      </w:r>
      <w:r>
        <w:br/>
      </w:r>
      <w:r>
        <w:rPr>
          <w:rFonts w:ascii="Times New Roman"/>
          <w:b w:val="false"/>
          <w:i w:val="false"/>
          <w:color w:val="000000"/>
          <w:sz w:val="28"/>
        </w:rPr>
        <w:t xml:space="preserve">
   |параттар алмасуды қамтамасыз етуге болатын|қоғамдық келі.| </w:t>
      </w:r>
      <w:r>
        <w:br/>
      </w:r>
      <w:r>
        <w:rPr>
          <w:rFonts w:ascii="Times New Roman"/>
          <w:b w:val="false"/>
          <w:i w:val="false"/>
          <w:color w:val="000000"/>
          <w:sz w:val="28"/>
        </w:rPr>
        <w:t xml:space="preserve">
   |орталық және жергілікті мемлекеттік орган.|сіммині, орта.| </w:t>
      </w:r>
      <w:r>
        <w:br/>
      </w:r>
      <w:r>
        <w:rPr>
          <w:rFonts w:ascii="Times New Roman"/>
          <w:b w:val="false"/>
          <w:i w:val="false"/>
          <w:color w:val="000000"/>
          <w:sz w:val="28"/>
        </w:rPr>
        <w:t xml:space="preserve">
   |дар мен ұйымдарды, сондай-ақ шетелдегі    |лық және жергі| </w:t>
      </w:r>
      <w:r>
        <w:br/>
      </w:r>
      <w:r>
        <w:rPr>
          <w:rFonts w:ascii="Times New Roman"/>
          <w:b w:val="false"/>
          <w:i w:val="false"/>
          <w:color w:val="000000"/>
          <w:sz w:val="28"/>
        </w:rPr>
        <w:t xml:space="preserve">
   |Қазақстан елшіліктері мен өкілдіктерін ай.|лікті мемлекет| </w:t>
      </w:r>
      <w:r>
        <w:br/>
      </w:r>
      <w:r>
        <w:rPr>
          <w:rFonts w:ascii="Times New Roman"/>
          <w:b w:val="false"/>
          <w:i w:val="false"/>
          <w:color w:val="000000"/>
          <w:sz w:val="28"/>
        </w:rPr>
        <w:t xml:space="preserve">
   |қындау                                    |тік органдар  | ___|__________________________________________|______________|______ </w:t>
      </w:r>
      <w:r>
        <w:br/>
      </w:r>
      <w:r>
        <w:rPr>
          <w:rFonts w:ascii="Times New Roman"/>
          <w:b w:val="false"/>
          <w:i w:val="false"/>
          <w:color w:val="000000"/>
          <w:sz w:val="28"/>
        </w:rPr>
        <w:t xml:space="preserve">
41 |Іс қағаздарына мемлекеттік тілді қосымша  |Бұл да сол    |-//- </w:t>
      </w:r>
      <w:r>
        <w:br/>
      </w:r>
      <w:r>
        <w:rPr>
          <w:rFonts w:ascii="Times New Roman"/>
          <w:b w:val="false"/>
          <w:i w:val="false"/>
          <w:color w:val="000000"/>
          <w:sz w:val="28"/>
        </w:rPr>
        <w:t xml:space="preserve">
   |шығындарсыз енгізуге мүмкіндіктері жоқ ор.|              | </w:t>
      </w:r>
      <w:r>
        <w:br/>
      </w:r>
      <w:r>
        <w:rPr>
          <w:rFonts w:ascii="Times New Roman"/>
          <w:b w:val="false"/>
          <w:i w:val="false"/>
          <w:color w:val="000000"/>
          <w:sz w:val="28"/>
        </w:rPr>
        <w:t xml:space="preserve">
   |талық және жергілікті мемлекеттік орган.  |              | </w:t>
      </w:r>
      <w:r>
        <w:br/>
      </w:r>
      <w:r>
        <w:rPr>
          <w:rFonts w:ascii="Times New Roman"/>
          <w:b w:val="false"/>
          <w:i w:val="false"/>
          <w:color w:val="000000"/>
          <w:sz w:val="28"/>
        </w:rPr>
        <w:t xml:space="preserve">
   |дарда, сондай-ақ Қазақстанның шетелдегі   |              | </w:t>
      </w:r>
      <w:r>
        <w:br/>
      </w:r>
      <w:r>
        <w:rPr>
          <w:rFonts w:ascii="Times New Roman"/>
          <w:b w:val="false"/>
          <w:i w:val="false"/>
          <w:color w:val="000000"/>
          <w:sz w:val="28"/>
        </w:rPr>
        <w:t xml:space="preserve">
   |елшіліктері мен өкілдіктерінде іс жүргізу.|              | </w:t>
      </w:r>
      <w:r>
        <w:br/>
      </w:r>
      <w:r>
        <w:rPr>
          <w:rFonts w:ascii="Times New Roman"/>
          <w:b w:val="false"/>
          <w:i w:val="false"/>
          <w:color w:val="000000"/>
          <w:sz w:val="28"/>
        </w:rPr>
        <w:t xml:space="preserve">
   |ге мемлекеттік тілді енгізу шараларын     |              | </w:t>
      </w:r>
      <w:r>
        <w:br/>
      </w:r>
      <w:r>
        <w:rPr>
          <w:rFonts w:ascii="Times New Roman"/>
          <w:b w:val="false"/>
          <w:i w:val="false"/>
          <w:color w:val="000000"/>
          <w:sz w:val="28"/>
        </w:rPr>
        <w:t xml:space="preserve">
   |әзірлеу және енгізудің тәртібін айқындау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42 |Барлық орталық және жергілікті мемлекеттік|Бұл да сол    |1998- </w:t>
      </w:r>
      <w:r>
        <w:br/>
      </w:r>
      <w:r>
        <w:rPr>
          <w:rFonts w:ascii="Times New Roman"/>
          <w:b w:val="false"/>
          <w:i w:val="false"/>
          <w:color w:val="000000"/>
          <w:sz w:val="28"/>
        </w:rPr>
        <w:t xml:space="preserve">
   |органдарда мемлекеттік тілдегі іс қағазда.|              |2000ж </w:t>
      </w:r>
      <w:r>
        <w:br/>
      </w:r>
      <w:r>
        <w:rPr>
          <w:rFonts w:ascii="Times New Roman"/>
          <w:b w:val="false"/>
          <w:i w:val="false"/>
          <w:color w:val="000000"/>
          <w:sz w:val="28"/>
        </w:rPr>
        <w:t xml:space="preserve">
   |рының үлгілерін (компьютерлік шаблондарын)|              | </w:t>
      </w:r>
      <w:r>
        <w:br/>
      </w:r>
      <w:r>
        <w:rPr>
          <w:rFonts w:ascii="Times New Roman"/>
          <w:b w:val="false"/>
          <w:i w:val="false"/>
          <w:color w:val="000000"/>
          <w:sz w:val="28"/>
        </w:rPr>
        <w:t xml:space="preserve">
   |әзірлеп, басып шығару                     |              | </w:t>
      </w:r>
      <w:r>
        <w:br/>
      </w:r>
      <w:r>
        <w:rPr>
          <w:rFonts w:ascii="Times New Roman"/>
          <w:b w:val="false"/>
          <w:i w:val="false"/>
          <w:color w:val="000000"/>
          <w:sz w:val="28"/>
        </w:rPr>
        <w:t xml:space="preserve">
___|__________________________________________|______________|______ </w:t>
      </w:r>
    </w:p>
    <w:bookmarkStart w:name="z13" w:id="9"/>
    <w:p>
      <w:pPr>
        <w:spacing w:after="0"/>
        <w:ind w:left="0"/>
        <w:jc w:val="left"/>
      </w:pPr>
      <w:r>
        <w:rPr>
          <w:rFonts w:ascii="Times New Roman"/>
          <w:b/>
          <w:i w:val="false"/>
          <w:color w:val="000000"/>
        </w:rPr>
        <w:t xml:space="preserve"> 
6. Терминологиялық және ономастикалық жұмыстар </w:t>
      </w:r>
    </w:p>
    <w:bookmarkEnd w:id="9"/>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43 |Республикада Қазақ терминологиясын жетіл.|Ақпарат және қо|1998ж </w:t>
      </w:r>
      <w:r>
        <w:br/>
      </w:r>
      <w:r>
        <w:rPr>
          <w:rFonts w:ascii="Times New Roman"/>
          <w:b w:val="false"/>
          <w:i w:val="false"/>
          <w:color w:val="000000"/>
          <w:sz w:val="28"/>
        </w:rPr>
        <w:t xml:space="preserve">
   |діру және ономастикалық жұмыстар жүргізу  |ғамдық келісім|IVтоқ </w:t>
      </w:r>
      <w:r>
        <w:br/>
      </w:r>
      <w:r>
        <w:rPr>
          <w:rFonts w:ascii="Times New Roman"/>
          <w:b w:val="false"/>
          <w:i w:val="false"/>
          <w:color w:val="000000"/>
          <w:sz w:val="28"/>
        </w:rPr>
        <w:t xml:space="preserve">
   |тұжырымдамасының жобасын әзірлеу          |мині, Ғылым ми|саны </w:t>
      </w:r>
      <w:r>
        <w:br/>
      </w:r>
      <w:r>
        <w:rPr>
          <w:rFonts w:ascii="Times New Roman"/>
          <w:b w:val="false"/>
          <w:i w:val="false"/>
          <w:color w:val="000000"/>
          <w:sz w:val="28"/>
        </w:rPr>
        <w:t xml:space="preserve">
   |                                          |нистрлігі-Ғылым| </w:t>
      </w:r>
      <w:r>
        <w:br/>
      </w:r>
      <w:r>
        <w:rPr>
          <w:rFonts w:ascii="Times New Roman"/>
          <w:b w:val="false"/>
          <w:i w:val="false"/>
          <w:color w:val="000000"/>
          <w:sz w:val="28"/>
        </w:rPr>
        <w:t xml:space="preserve">
   |                                          |академиясы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44 |Қазақ терминологиясының компьютерлік қорын|Бұл да сол    |-//- </w:t>
      </w:r>
      <w:r>
        <w:br/>
      </w:r>
      <w:r>
        <w:rPr>
          <w:rFonts w:ascii="Times New Roman"/>
          <w:b w:val="false"/>
          <w:i w:val="false"/>
          <w:color w:val="000000"/>
          <w:sz w:val="28"/>
        </w:rPr>
        <w:t xml:space="preserve">
   |жасау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45 |Жалпы білім беретін мектептердің оқу пән. |Ақпарат және қо|-//- </w:t>
      </w:r>
      <w:r>
        <w:br/>
      </w:r>
      <w:r>
        <w:rPr>
          <w:rFonts w:ascii="Times New Roman"/>
          <w:b w:val="false"/>
          <w:i w:val="false"/>
          <w:color w:val="000000"/>
          <w:sz w:val="28"/>
        </w:rPr>
        <w:t xml:space="preserve">
   |деріне арналған қысқаша терминологиялық   |ғамдық келісім.| </w:t>
      </w:r>
      <w:r>
        <w:br/>
      </w:r>
      <w:r>
        <w:rPr>
          <w:rFonts w:ascii="Times New Roman"/>
          <w:b w:val="false"/>
          <w:i w:val="false"/>
          <w:color w:val="000000"/>
          <w:sz w:val="28"/>
        </w:rPr>
        <w:t xml:space="preserve">
   |сөздіктер, ғылымның барлық салалары бойын.|мині, Білім, мә| </w:t>
      </w:r>
      <w:r>
        <w:br/>
      </w:r>
      <w:r>
        <w:rPr>
          <w:rFonts w:ascii="Times New Roman"/>
          <w:b w:val="false"/>
          <w:i w:val="false"/>
          <w:color w:val="000000"/>
          <w:sz w:val="28"/>
        </w:rPr>
        <w:t xml:space="preserve">
   |ша сериялық басылымдар әзірлеу және Сөз.  |дениет және ден| </w:t>
      </w:r>
      <w:r>
        <w:br/>
      </w:r>
      <w:r>
        <w:rPr>
          <w:rFonts w:ascii="Times New Roman"/>
          <w:b w:val="false"/>
          <w:i w:val="false"/>
          <w:color w:val="000000"/>
          <w:sz w:val="28"/>
        </w:rPr>
        <w:t xml:space="preserve">
   |діктер шығару жөніндегі мамандандырылған  |саулық сақтауми| </w:t>
      </w:r>
      <w:r>
        <w:br/>
      </w:r>
      <w:r>
        <w:rPr>
          <w:rFonts w:ascii="Times New Roman"/>
          <w:b w:val="false"/>
          <w:i w:val="false"/>
          <w:color w:val="000000"/>
          <w:sz w:val="28"/>
        </w:rPr>
        <w:t xml:space="preserve">
   |бас редакция құру                         |ні, Ғылыммині -| </w:t>
      </w:r>
      <w:r>
        <w:br/>
      </w:r>
      <w:r>
        <w:rPr>
          <w:rFonts w:ascii="Times New Roman"/>
          <w:b w:val="false"/>
          <w:i w:val="false"/>
          <w:color w:val="000000"/>
          <w:sz w:val="28"/>
        </w:rPr>
        <w:t xml:space="preserve">
   |                                          |Ғылым академиясы|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46 |Қазақстан Республикасы Үкіметінің жанында.|Ақпарат жәнеқо|Ұдайы </w:t>
      </w:r>
      <w:r>
        <w:br/>
      </w:r>
      <w:r>
        <w:rPr>
          <w:rFonts w:ascii="Times New Roman"/>
          <w:b w:val="false"/>
          <w:i w:val="false"/>
          <w:color w:val="000000"/>
          <w:sz w:val="28"/>
        </w:rPr>
        <w:t xml:space="preserve">
   |ғы Мемлекеттік терминология комиссиясының |ғамдық келісім| </w:t>
      </w:r>
      <w:r>
        <w:br/>
      </w:r>
      <w:r>
        <w:rPr>
          <w:rFonts w:ascii="Times New Roman"/>
          <w:b w:val="false"/>
          <w:i w:val="false"/>
          <w:color w:val="000000"/>
          <w:sz w:val="28"/>
        </w:rPr>
        <w:t xml:space="preserve">
   |бюллетеньдерін тұрақты түрде шығарып тұру.|мині          | </w:t>
      </w:r>
      <w:r>
        <w:br/>
      </w:r>
      <w:r>
        <w:rPr>
          <w:rFonts w:ascii="Times New Roman"/>
          <w:b w:val="false"/>
          <w:i w:val="false"/>
          <w:color w:val="000000"/>
          <w:sz w:val="28"/>
        </w:rPr>
        <w:t xml:space="preserve">
   |ды қамтамасыз ету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47 |Қазақстан Республикасы Әкімшілік-аумақтық |Бұл да сол    |Ұдайы </w:t>
      </w:r>
      <w:r>
        <w:br/>
      </w:r>
      <w:r>
        <w:rPr>
          <w:rFonts w:ascii="Times New Roman"/>
          <w:b w:val="false"/>
          <w:i w:val="false"/>
          <w:color w:val="000000"/>
          <w:sz w:val="28"/>
        </w:rPr>
        <w:t xml:space="preserve">
   |бірліктері атауларының анықтама сөздігін  |              | </w:t>
      </w:r>
      <w:r>
        <w:br/>
      </w:r>
      <w:r>
        <w:rPr>
          <w:rFonts w:ascii="Times New Roman"/>
          <w:b w:val="false"/>
          <w:i w:val="false"/>
          <w:color w:val="000000"/>
          <w:sz w:val="28"/>
        </w:rPr>
        <w:t xml:space="preserve">
   |әзірлеуді және тұрақты түрде шығарылуын   |              | </w:t>
      </w:r>
      <w:r>
        <w:br/>
      </w:r>
      <w:r>
        <w:rPr>
          <w:rFonts w:ascii="Times New Roman"/>
          <w:b w:val="false"/>
          <w:i w:val="false"/>
          <w:color w:val="000000"/>
          <w:sz w:val="28"/>
        </w:rPr>
        <w:t xml:space="preserve">
   |қамтамасыз ету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48 |Республика облыстары бойынша топонимдер   |Бұл да сол    |1999ж. </w:t>
      </w:r>
      <w:r>
        <w:br/>
      </w:r>
      <w:r>
        <w:rPr>
          <w:rFonts w:ascii="Times New Roman"/>
          <w:b w:val="false"/>
          <w:i w:val="false"/>
          <w:color w:val="000000"/>
          <w:sz w:val="28"/>
        </w:rPr>
        <w:t xml:space="preserve">
   |сөздігін (жеке жоспар бойынша) даярлап,   |              | </w:t>
      </w:r>
      <w:r>
        <w:br/>
      </w:r>
      <w:r>
        <w:rPr>
          <w:rFonts w:ascii="Times New Roman"/>
          <w:b w:val="false"/>
          <w:i w:val="false"/>
          <w:color w:val="000000"/>
          <w:sz w:val="28"/>
        </w:rPr>
        <w:t xml:space="preserve">
   |шығаруды қамтамасыз ету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49 |Қазақстан пошта кәсіпорындарының әліпбилік|Көліккоммині  |1999ж. </w:t>
      </w:r>
      <w:r>
        <w:br/>
      </w:r>
      <w:r>
        <w:rPr>
          <w:rFonts w:ascii="Times New Roman"/>
          <w:b w:val="false"/>
          <w:i w:val="false"/>
          <w:color w:val="000000"/>
          <w:sz w:val="28"/>
        </w:rPr>
        <w:t xml:space="preserve">
   |анықтамалығын мемлекеттік тілде даярлап,  |              |IIIтоқ </w:t>
      </w:r>
      <w:r>
        <w:br/>
      </w:r>
      <w:r>
        <w:rPr>
          <w:rFonts w:ascii="Times New Roman"/>
          <w:b w:val="false"/>
          <w:i w:val="false"/>
          <w:color w:val="000000"/>
          <w:sz w:val="28"/>
        </w:rPr>
        <w:t xml:space="preserve">
   |басып шығару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50 |Еліміздің және Қазақстан облыстарының     |Ақпарат жәнеқо|1998- </w:t>
      </w:r>
      <w:r>
        <w:br/>
      </w:r>
      <w:r>
        <w:rPr>
          <w:rFonts w:ascii="Times New Roman"/>
          <w:b w:val="false"/>
          <w:i w:val="false"/>
          <w:color w:val="000000"/>
          <w:sz w:val="28"/>
        </w:rPr>
        <w:t xml:space="preserve">
   |әкімшілік-аумақтық карталарын мемлекеттік |ғамдық келісім|2000жж </w:t>
      </w:r>
      <w:r>
        <w:br/>
      </w:r>
      <w:r>
        <w:rPr>
          <w:rFonts w:ascii="Times New Roman"/>
          <w:b w:val="false"/>
          <w:i w:val="false"/>
          <w:color w:val="000000"/>
          <w:sz w:val="28"/>
        </w:rPr>
        <w:t xml:space="preserve">
   |тілде даярлау мен шығаруды қамтамасыз ету |мині, Ауылшар.| </w:t>
      </w:r>
      <w:r>
        <w:br/>
      </w:r>
      <w:r>
        <w:rPr>
          <w:rFonts w:ascii="Times New Roman"/>
          <w:b w:val="false"/>
          <w:i w:val="false"/>
          <w:color w:val="000000"/>
          <w:sz w:val="28"/>
        </w:rPr>
        <w:t xml:space="preserve">
   |                                          |мині,"Қазкарто| </w:t>
      </w:r>
      <w:r>
        <w:br/>
      </w:r>
      <w:r>
        <w:rPr>
          <w:rFonts w:ascii="Times New Roman"/>
          <w:b w:val="false"/>
          <w:i w:val="false"/>
          <w:color w:val="000000"/>
          <w:sz w:val="28"/>
        </w:rPr>
        <w:t xml:space="preserve">
   |                                          |графиякәсіпор.| </w:t>
      </w:r>
      <w:r>
        <w:br/>
      </w:r>
      <w:r>
        <w:rPr>
          <w:rFonts w:ascii="Times New Roman"/>
          <w:b w:val="false"/>
          <w:i w:val="false"/>
          <w:color w:val="000000"/>
          <w:sz w:val="28"/>
        </w:rPr>
        <w:t xml:space="preserve">
   |                                          |ны" мемлекет. | </w:t>
      </w:r>
      <w:r>
        <w:br/>
      </w:r>
      <w:r>
        <w:rPr>
          <w:rFonts w:ascii="Times New Roman"/>
          <w:b w:val="false"/>
          <w:i w:val="false"/>
          <w:color w:val="000000"/>
          <w:sz w:val="28"/>
        </w:rPr>
        <w:t xml:space="preserve">
   |                                          |тік қазыналық | </w:t>
      </w:r>
      <w:r>
        <w:br/>
      </w:r>
      <w:r>
        <w:rPr>
          <w:rFonts w:ascii="Times New Roman"/>
          <w:b w:val="false"/>
          <w:i w:val="false"/>
          <w:color w:val="000000"/>
          <w:sz w:val="28"/>
        </w:rPr>
        <w:t xml:space="preserve">
   |                                          |кәсіпорны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51 |Жаңа ономастикалық атаулар анықтамалығын  |Бұл да сол    |Ұдайы </w:t>
      </w:r>
      <w:r>
        <w:br/>
      </w:r>
      <w:r>
        <w:rPr>
          <w:rFonts w:ascii="Times New Roman"/>
          <w:b w:val="false"/>
          <w:i w:val="false"/>
          <w:color w:val="000000"/>
          <w:sz w:val="28"/>
        </w:rPr>
        <w:t xml:space="preserve">
   |тұрақты түрде шығару                      |              | 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