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2aa0" w14:textId="e742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қызметшілерді даярлау, қайта даярлау және біліктілігін арттыруды жетілдіру жөнінде одан әрі жүргізілетін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1998 жылғы 18 қыркүйектегі N 4075.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қызметшілерді даярлаудың, қайта даярлаудың тиімділігін арттыру мен олардың біліктілігін көтеру мақсатында және "Қазақстан Республикасының Президенті туралы" Қазақстан Республикасы Президентінің Конституциялық заң күші бар Жарлығының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жанындағы Ұлттық Жоғары Мемлекеттік Басқару Мектебі (бұдан әрі - ҰЖМБМ) мен Қазақстан Республикасы Үкіметінің жанындағы Мемлекет қызметшілерді қайта даярлау және біліктілігін арттыру институтын қосу арқылы Қазақстан Республикасы Президентінің жанынан Мемлекеттік қызмет академиясы (бұдан әрі - Академия) құрылсын. </w:t>
      </w:r>
      <w:r>
        <w:rPr>
          <w:rFonts w:ascii="Times New Roman"/>
          <w:b w:val="false"/>
          <w:i w:val="false"/>
          <w:color w:val="000000"/>
          <w:sz w:val="28"/>
        </w:rPr>
        <w:t>U051583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Академияны қаржыландыру республикалық бюджетте ҰЖМБМ мен Қазақстан Республикасы Үкіметінің жанындағы Мемлекеттік қызметшілерді қайта даярлау және біліктілігін арттыру институтын қамтуға арнап көзделген қаржы есебінен жүзеге асырылады деп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Үкіметі: </w:t>
      </w:r>
      <w:r>
        <w:rPr>
          <w:rFonts w:ascii="Times New Roman"/>
          <w:b w:val="false"/>
          <w:i w:val="false"/>
          <w:color w:val="000000"/>
          <w:sz w:val="28"/>
        </w:rPr>
        <w:t>P981156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жанындағы Мемлекеттік қызметшілерді қайта даярлау және біліктілігін арттыру институтын ұйымдастыру жөнінде қажетті іс-шараларды жүргізсін;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бұрын шығарылған актілерін осы Жарлыққа сәйкес келтірсін;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Жарлықтан туындайтын өзге де қажетті шараларды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ҰЖМБМ Қазақстан Республикасының Қаржы министрлігі Мемлекеттік мүлік және жекешелендіру департаментімен бірлесіп осы Жарлықтан туындайтын қайта ұйымдастыру шараларын жүзеге асырсын.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Президентінің Әкімшілігі бір ай мерзімде Қазақстан Республикасы Президентінің қарауына мыналарды: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жанындағы Мемлекеттік қызмет академиясы туралы ереженің жобасын;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 Басшысының бұрын шығарылған актілерін осы Жарлыққа сәйкес келтіру жөніндегі ұсыныстарды енгізсін.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Жарлықтың орындалуын бақылау Қазақстан Республикасы Президентінің Әкімшілігіне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