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b8d8" w14:textId="3eab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1 сәуiрдегі N 3436 Жарлығына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17 қыркүйек N 4072. Күшін жойды - Қазақстан Республикасы Президентінiң 2001.03.25. N 575 жарлығымен. ~U010575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басқару органдарының қайта құрылуына байланысты және 
Қазақстан Республикасы Конституциясының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44-бабының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тармақшасына сәйкес қаулы етемін: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мемлекеттiк бюджет қаражаты есебiнен 
ұсталатын органдары қызметкерлерiнiң еңбегiне ақы төлеудiң бiрыңғай жүйесi 
туралы" Қазақстан Республикасы Президентiнiң 1997 жылғы 1 сәуiрдегi N 3436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Жарлығына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3-тармақтың 2) тармақшасы "Стратегиялық жоспарлау жөнiндегi агенттiк"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сөздерiнен кейiн "Қазақстан Республикасының Табиғи монополияларды реттеу 
және бәсекелестiктi қорғау жөнiндегi комитетi" сөздерiмен толықтырылсын;
     8-қосымшаға Ескертпелердiң 1-тармағы "мемлекеттiк комитеттердiң" 
сөздерiнен кейiн "Қазақстан Республикасының Табиғи монополияларды реттеу 
және бәсекелестiктi қорғау жөнiндегi комитетiнiң" сөздерiмен толықтырылсын.
     2. Осы Жарлық қол қойылған күнiнен бастап күшiне енедi.
     Қазақстан Республикасының
             Президентi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