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bfc4" w14:textId="e0bb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Қаскелең ауданын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3 қыркүектегi N 4053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 облысы атқарушы органдарының өтiнiштерi мен жұртшылық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тiлегiн ескере отырып, Қазақстан Республикасы Үкiметiнiң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ономастика комиссиясының қорытындысының негiзiнде 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етемiн: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 облысының Қаскелең ауданы Қарасай ауданы болып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