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60cd" w14:textId="43d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зейнеткерлерiнiң әлеуметтiк жағдайын жақсарту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31 тамыздағы N 4038.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Зейнеткерлердi мемлекеттiк әлеуметтiк кепiлдiктермен қамтамасыз ету және олардың материалдық жағдайын жақсарту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зейнетақы төлемдерiнiң мөлшерiн индекстеудi заңда белгiленген тәртiппен 1998 жылғы 1 қазаннан бастап жүргiзсiн.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