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39b0" w14:textId="f143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 Президентінің қызметін қамтамасыз ететін органдардың құрылымы, штат саны және лауазымды адамдардың тізбесі туралы" 1997 жылғы 16 қазандағы N 3691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1998 жылғы 17 тамыз N 4022.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 етемін: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қызметін қамтамасыз ететін органдардың құрылымы, штат саны және лауазымды адамдардың тізбесі туралы" Қазақстан Республикасы Президентінің 1997 жылғы 16 қазандағы N 3691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1997 ж., N 47, 427-құжат) қосымшаға мынадай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құрылымынан Тұрақты даму жөніндегі Ұлттық кеңес хатшылығы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құрылымына Әлеуметтік-экономикалық реформалар мәселелері жөніндегі бөлім енгізілсін.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