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b539" w14:textId="b46b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аудандық (қалалық) және оларға теңестiрiлген соттарының төрағаларын, сот учаскелерiнiң аға судьялары мен судьяларын қызметке тағайындау, кейбiр аудандық (қалалық) соттарының төрағаларын, сот учаскелерiнiң аға судьялары мен судьяларын қызметтерiнен босату туралы</w:t>
      </w:r>
    </w:p>
    <w:p>
      <w:pPr>
        <w:spacing w:after="0"/>
        <w:ind w:left="0"/>
        <w:jc w:val="both"/>
      </w:pPr>
      <w:r>
        <w:rPr>
          <w:rFonts w:ascii="Times New Roman"/>
          <w:b w:val="false"/>
          <w:i w:val="false"/>
          <w:color w:val="000000"/>
          <w:sz w:val="28"/>
        </w:rPr>
        <w:t>Қазақстан Республикасы Президентiнiң Жарлығы. 1998 жылғы 11 шiлдедегi N 4012</w:t>
      </w:r>
    </w:p>
    <w:p>
      <w:pPr>
        <w:spacing w:after="0"/>
        <w:ind w:left="0"/>
        <w:jc w:val="both"/>
      </w:pPr>
      <w:bookmarkStart w:name="z1" w:id="0"/>
      <w:r>
        <w:rPr>
          <w:rFonts w:ascii="Times New Roman"/>
          <w:b w:val="false"/>
          <w:i w:val="false"/>
          <w:color w:val="000000"/>
          <w:sz w:val="28"/>
        </w:rPr>
        <w:t>
      Қазақстан Республикасы Конституциясының 82-бабының 3-тармағына, "Қазақстан Республикасындағы соттар және судьялардың мәртебесi туралы" Қазақстан Республикасы Президентiнiң 1995 жылғы 20 желтоқсандағы Конституциялық заң күшi бар N 2694 </w:t>
      </w:r>
      <w:r>
        <w:rPr>
          <w:rFonts w:ascii="Times New Roman"/>
          <w:b w:val="false"/>
          <w:i w:val="false"/>
          <w:color w:val="000000"/>
          <w:sz w:val="28"/>
        </w:rPr>
        <w:t xml:space="preserve">Жарлығының </w:t>
      </w:r>
      <w:r>
        <w:rPr>
          <w:rFonts w:ascii="Times New Roman"/>
          <w:b w:val="false"/>
          <w:i w:val="false"/>
          <w:color w:val="000000"/>
          <w:sz w:val="28"/>
        </w:rPr>
        <w:t xml:space="preserve">44-бабының 3-тармағына, 47-бабының 1-тармағының 1), 3), 5) 6), 7), 8), 9), 10) тармақшаларына, 2-тармағының 3-тармақшасына, 84-бабының 1, 2-тармақтарына сәйкес қаулы етемiн: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Мыналар аудандық (қалалық) соттардың төрағалары қызметiне тағайындалсын: </w:t>
      </w:r>
    </w:p>
    <w:bookmarkEnd w:id="0"/>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      Қарғалы аудандық соты </w:t>
      </w:r>
      <w:r>
        <w:br/>
      </w:r>
      <w:r>
        <w:rPr>
          <w:rFonts w:ascii="Times New Roman"/>
          <w:b w:val="false"/>
          <w:i w:val="false"/>
          <w:color w:val="000000"/>
          <w:sz w:val="28"/>
        </w:rPr>
        <w:t xml:space="preserve">
      Ерназаров Қалыбек Жақсылықұлы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      Жетiсу аудандық соты </w:t>
      </w:r>
      <w:r>
        <w:br/>
      </w:r>
      <w:r>
        <w:rPr>
          <w:rFonts w:ascii="Times New Roman"/>
          <w:b w:val="false"/>
          <w:i w:val="false"/>
          <w:color w:val="000000"/>
          <w:sz w:val="28"/>
        </w:rPr>
        <w:t xml:space="preserve">
      Әлiбеков Бақытжан Нұрмұхаметұлы </w:t>
      </w:r>
    </w:p>
    <w:p>
      <w:pPr>
        <w:spacing w:after="0"/>
        <w:ind w:left="0"/>
        <w:jc w:val="both"/>
      </w:pPr>
      <w:r>
        <w:rPr>
          <w:rFonts w:ascii="Times New Roman"/>
          <w:b w:val="false"/>
          <w:i w:val="false"/>
          <w:color w:val="000000"/>
          <w:sz w:val="28"/>
        </w:rPr>
        <w:t xml:space="preserve">      Түрксiб аудандық соты </w:t>
      </w:r>
      <w:r>
        <w:br/>
      </w:r>
      <w:r>
        <w:rPr>
          <w:rFonts w:ascii="Times New Roman"/>
          <w:b w:val="false"/>
          <w:i w:val="false"/>
          <w:color w:val="000000"/>
          <w:sz w:val="28"/>
        </w:rPr>
        <w:t xml:space="preserve">
      Дәуiтқұлов Тойкелдi Жабақбайұлы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      Орал қалалық соты </w:t>
      </w:r>
      <w:r>
        <w:br/>
      </w:r>
      <w:r>
        <w:rPr>
          <w:rFonts w:ascii="Times New Roman"/>
          <w:b w:val="false"/>
          <w:i w:val="false"/>
          <w:color w:val="000000"/>
          <w:sz w:val="28"/>
        </w:rPr>
        <w:t xml:space="preserve">
      Әмiрәлиев Мұхамбет Ғалымұлы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Балқаш қалалық соты </w:t>
      </w:r>
      <w:r>
        <w:br/>
      </w:r>
      <w:r>
        <w:rPr>
          <w:rFonts w:ascii="Times New Roman"/>
          <w:b w:val="false"/>
          <w:i w:val="false"/>
          <w:color w:val="000000"/>
          <w:sz w:val="28"/>
        </w:rPr>
        <w:t xml:space="preserve">
      Қожабаев Өмiрсерiк Сағындықұлы </w:t>
      </w:r>
    </w:p>
    <w:p>
      <w:pPr>
        <w:spacing w:after="0"/>
        <w:ind w:left="0"/>
        <w:jc w:val="both"/>
      </w:pPr>
      <w:r>
        <w:rPr>
          <w:rFonts w:ascii="Times New Roman"/>
          <w:b w:val="false"/>
          <w:i w:val="false"/>
          <w:color w:val="000000"/>
          <w:sz w:val="28"/>
        </w:rPr>
        <w:t xml:space="preserve">      Осакаров аудандық соты </w:t>
      </w:r>
      <w:r>
        <w:br/>
      </w:r>
      <w:r>
        <w:rPr>
          <w:rFonts w:ascii="Times New Roman"/>
          <w:b w:val="false"/>
          <w:i w:val="false"/>
          <w:color w:val="000000"/>
          <w:sz w:val="28"/>
        </w:rPr>
        <w:t xml:space="preserve">
      Бачиев Далхат Топайұлы </w:t>
      </w:r>
    </w:p>
    <w:p>
      <w:pPr>
        <w:spacing w:after="0"/>
        <w:ind w:left="0"/>
        <w:jc w:val="both"/>
      </w:pPr>
      <w:r>
        <w:rPr>
          <w:rFonts w:ascii="Times New Roman"/>
          <w:b w:val="false"/>
          <w:i w:val="false"/>
          <w:color w:val="000000"/>
          <w:sz w:val="28"/>
        </w:rPr>
        <w:t xml:space="preserve">      Шахтинск қалалық соты </w:t>
      </w:r>
      <w:r>
        <w:br/>
      </w:r>
      <w:r>
        <w:rPr>
          <w:rFonts w:ascii="Times New Roman"/>
          <w:b w:val="false"/>
          <w:i w:val="false"/>
          <w:color w:val="000000"/>
          <w:sz w:val="28"/>
        </w:rPr>
        <w:t xml:space="preserve">
      Маймақов Бақытжан Қошарбайұлы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      Лисаков қалалық соты </w:t>
      </w:r>
      <w:r>
        <w:br/>
      </w:r>
      <w:r>
        <w:rPr>
          <w:rFonts w:ascii="Times New Roman"/>
          <w:b w:val="false"/>
          <w:i w:val="false"/>
          <w:color w:val="000000"/>
          <w:sz w:val="28"/>
        </w:rPr>
        <w:t xml:space="preserve">
      Говорун Владимир Сергеевич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      Ильичев аудандық соты </w:t>
      </w:r>
      <w:r>
        <w:br/>
      </w:r>
      <w:r>
        <w:rPr>
          <w:rFonts w:ascii="Times New Roman"/>
          <w:b w:val="false"/>
          <w:i w:val="false"/>
          <w:color w:val="000000"/>
          <w:sz w:val="28"/>
        </w:rPr>
        <w:t xml:space="preserve">
      Әбнасыров Серiк Қазбекұлы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Петропавл қалалық соты </w:t>
      </w:r>
      <w:r>
        <w:br/>
      </w:r>
      <w:r>
        <w:rPr>
          <w:rFonts w:ascii="Times New Roman"/>
          <w:b w:val="false"/>
          <w:i w:val="false"/>
          <w:color w:val="000000"/>
          <w:sz w:val="28"/>
        </w:rPr>
        <w:t xml:space="preserve">
      Кенжебаев Сансызбай Николайұлы </w:t>
      </w:r>
    </w:p>
    <w:p>
      <w:pPr>
        <w:spacing w:after="0"/>
        <w:ind w:left="0"/>
        <w:jc w:val="both"/>
      </w:pPr>
      <w:r>
        <w:rPr>
          <w:rFonts w:ascii="Times New Roman"/>
          <w:b w:val="false"/>
          <w:i w:val="false"/>
          <w:color w:val="000000"/>
          <w:sz w:val="28"/>
        </w:rPr>
        <w:t xml:space="preserve">      Қызылжар аудандық соты </w:t>
      </w:r>
      <w:r>
        <w:br/>
      </w:r>
      <w:r>
        <w:rPr>
          <w:rFonts w:ascii="Times New Roman"/>
          <w:b w:val="false"/>
          <w:i w:val="false"/>
          <w:color w:val="000000"/>
          <w:sz w:val="28"/>
        </w:rPr>
        <w:t xml:space="preserve">
      Тасымов Рахманбердi Жақыпұлы </w:t>
      </w:r>
    </w:p>
    <w:p>
      <w:pPr>
        <w:spacing w:after="0"/>
        <w:ind w:left="0"/>
        <w:jc w:val="both"/>
      </w:pPr>
      <w:r>
        <w:rPr>
          <w:rFonts w:ascii="Times New Roman"/>
          <w:b w:val="false"/>
          <w:i w:val="false"/>
          <w:color w:val="000000"/>
          <w:sz w:val="28"/>
        </w:rPr>
        <w:t xml:space="preserve">      Совет аудандық соты </w:t>
      </w:r>
      <w:r>
        <w:br/>
      </w:r>
      <w:r>
        <w:rPr>
          <w:rFonts w:ascii="Times New Roman"/>
          <w:b w:val="false"/>
          <w:i w:val="false"/>
          <w:color w:val="000000"/>
          <w:sz w:val="28"/>
        </w:rPr>
        <w:t xml:space="preserve">
      Рамазанов Мүбәрәк Нұрмашұлы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2. Мыналар аудандық (қалалық) соттары сот учаскелерiнiң аға судьялары қызметтерiне тағайындалсын: </w:t>
      </w:r>
    </w:p>
    <w:bookmarkEnd w:id="1"/>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Тарбағатай аудандық сотының Ақжар сот учаскесi </w:t>
      </w:r>
      <w:r>
        <w:br/>
      </w:r>
      <w:r>
        <w:rPr>
          <w:rFonts w:ascii="Times New Roman"/>
          <w:b w:val="false"/>
          <w:i w:val="false"/>
          <w:color w:val="000000"/>
          <w:sz w:val="28"/>
        </w:rPr>
        <w:t xml:space="preserve">
      Шөкеев Сержан Қайырбекұлы </w:t>
      </w:r>
    </w:p>
    <w:p>
      <w:pPr>
        <w:spacing w:after="0"/>
        <w:ind w:left="0"/>
        <w:jc w:val="both"/>
      </w:pPr>
      <w:r>
        <w:rPr>
          <w:rFonts w:ascii="Times New Roman"/>
          <w:b w:val="false"/>
          <w:i w:val="false"/>
          <w:color w:val="000000"/>
          <w:sz w:val="28"/>
        </w:rPr>
        <w:t xml:space="preserve">      Семей қалалық сотының Жаңасемей сот учаскесi </w:t>
      </w:r>
      <w:r>
        <w:br/>
      </w:r>
      <w:r>
        <w:rPr>
          <w:rFonts w:ascii="Times New Roman"/>
          <w:b w:val="false"/>
          <w:i w:val="false"/>
          <w:color w:val="000000"/>
          <w:sz w:val="28"/>
        </w:rPr>
        <w:t xml:space="preserve">
      Көмiршiнов Манат Ғалымұлы </w:t>
      </w:r>
    </w:p>
    <w:p>
      <w:pPr>
        <w:spacing w:after="0"/>
        <w:ind w:left="0"/>
        <w:jc w:val="both"/>
      </w:pPr>
      <w:r>
        <w:rPr>
          <w:rFonts w:ascii="Times New Roman"/>
          <w:b w:val="false"/>
          <w:i w:val="false"/>
          <w:color w:val="000000"/>
          <w:sz w:val="28"/>
        </w:rPr>
        <w:t xml:space="preserve">      Семей қалалық сотының Қайнар сот учаскесi </w:t>
      </w:r>
      <w:r>
        <w:br/>
      </w:r>
      <w:r>
        <w:rPr>
          <w:rFonts w:ascii="Times New Roman"/>
          <w:b w:val="false"/>
          <w:i w:val="false"/>
          <w:color w:val="000000"/>
          <w:sz w:val="28"/>
        </w:rPr>
        <w:t xml:space="preserve">
      Ахметжанова Шолпан Рамазанқызы </w:t>
      </w:r>
    </w:p>
    <w:p>
      <w:pPr>
        <w:spacing w:after="0"/>
        <w:ind w:left="0"/>
        <w:jc w:val="both"/>
      </w:pPr>
      <w:r>
        <w:rPr>
          <w:rFonts w:ascii="Times New Roman"/>
          <w:b w:val="false"/>
          <w:i w:val="false"/>
          <w:color w:val="000000"/>
          <w:sz w:val="28"/>
        </w:rPr>
        <w:t xml:space="preserve">      Күршiм аудандық сотының Теректi сот учаскесi </w:t>
      </w:r>
      <w:r>
        <w:br/>
      </w:r>
      <w:r>
        <w:rPr>
          <w:rFonts w:ascii="Times New Roman"/>
          <w:b w:val="false"/>
          <w:i w:val="false"/>
          <w:color w:val="000000"/>
          <w:sz w:val="28"/>
        </w:rPr>
        <w:t xml:space="preserve">
      Жұмекенов Арғынғазы Рахымбайұлы </w:t>
      </w:r>
    </w:p>
    <w:p>
      <w:pPr>
        <w:spacing w:after="0"/>
        <w:ind w:left="0"/>
        <w:jc w:val="both"/>
      </w:pPr>
      <w:r>
        <w:rPr>
          <w:rFonts w:ascii="Times New Roman"/>
          <w:b w:val="false"/>
          <w:i w:val="false"/>
          <w:color w:val="000000"/>
          <w:sz w:val="28"/>
        </w:rPr>
        <w:t xml:space="preserve">      Көкпектi аудандық сотының Самар сот учаскесi </w:t>
      </w:r>
      <w:r>
        <w:br/>
      </w:r>
      <w:r>
        <w:rPr>
          <w:rFonts w:ascii="Times New Roman"/>
          <w:b w:val="false"/>
          <w:i w:val="false"/>
          <w:color w:val="000000"/>
          <w:sz w:val="28"/>
        </w:rPr>
        <w:t xml:space="preserve">
      Әбиева Бижамал Құсайынқызы </w:t>
      </w:r>
    </w:p>
    <w:p>
      <w:pPr>
        <w:spacing w:after="0"/>
        <w:ind w:left="0"/>
        <w:jc w:val="both"/>
      </w:pPr>
      <w:r>
        <w:rPr>
          <w:rFonts w:ascii="Times New Roman"/>
          <w:b w:val="false"/>
          <w:i w:val="false"/>
          <w:color w:val="000000"/>
          <w:sz w:val="28"/>
        </w:rPr>
        <w:t xml:space="preserve">      Зырян аудандық сотының Серебрянка сот учаскесi </w:t>
      </w:r>
      <w:r>
        <w:br/>
      </w:r>
      <w:r>
        <w:rPr>
          <w:rFonts w:ascii="Times New Roman"/>
          <w:b w:val="false"/>
          <w:i w:val="false"/>
          <w:color w:val="000000"/>
          <w:sz w:val="28"/>
        </w:rPr>
        <w:t xml:space="preserve">
      Тәшенов Батырхан Мұқашұлы </w:t>
      </w:r>
    </w:p>
    <w:p>
      <w:pPr>
        <w:spacing w:after="0"/>
        <w:ind w:left="0"/>
        <w:jc w:val="both"/>
      </w:pPr>
      <w:r>
        <w:rPr>
          <w:rFonts w:ascii="Times New Roman"/>
          <w:b w:val="false"/>
          <w:i w:val="false"/>
          <w:color w:val="000000"/>
          <w:sz w:val="28"/>
        </w:rPr>
        <w:t xml:space="preserve">      Ұлан аудандық сотының Таврия сот учаскесi </w:t>
      </w:r>
      <w:r>
        <w:br/>
      </w:r>
      <w:r>
        <w:rPr>
          <w:rFonts w:ascii="Times New Roman"/>
          <w:b w:val="false"/>
          <w:i w:val="false"/>
          <w:color w:val="000000"/>
          <w:sz w:val="28"/>
        </w:rPr>
        <w:t xml:space="preserve">
      Тiлеубергенов Әбдiғали Бiрәшұлы </w:t>
      </w:r>
    </w:p>
    <w:p>
      <w:pPr>
        <w:spacing w:after="0"/>
        <w:ind w:left="0"/>
        <w:jc w:val="both"/>
      </w:pPr>
      <w:r>
        <w:rPr>
          <w:rFonts w:ascii="Times New Roman"/>
          <w:b w:val="false"/>
          <w:i w:val="false"/>
          <w:color w:val="000000"/>
          <w:sz w:val="28"/>
        </w:rPr>
        <w:t xml:space="preserve">      Жарма аудандық сотының Шар сот учаскесi </w:t>
      </w:r>
      <w:r>
        <w:br/>
      </w:r>
      <w:r>
        <w:rPr>
          <w:rFonts w:ascii="Times New Roman"/>
          <w:b w:val="false"/>
          <w:i w:val="false"/>
          <w:color w:val="000000"/>
          <w:sz w:val="28"/>
        </w:rPr>
        <w:t xml:space="preserve">
      Қалымова Қарлығаш Қабидоллақызы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Ақтоғай аудандық сотының Тоқырауын сот учаскесi </w:t>
      </w:r>
      <w:r>
        <w:br/>
      </w:r>
      <w:r>
        <w:rPr>
          <w:rFonts w:ascii="Times New Roman"/>
          <w:b w:val="false"/>
          <w:i w:val="false"/>
          <w:color w:val="000000"/>
          <w:sz w:val="28"/>
        </w:rPr>
        <w:t xml:space="preserve">
      Әдепбеков Бағдат Ахметұлы </w:t>
      </w:r>
      <w:r>
        <w:br/>
      </w:r>
      <w:r>
        <w:rPr>
          <w:rFonts w:ascii="Times New Roman"/>
          <w:b w:val="false"/>
          <w:i w:val="false"/>
          <w:color w:val="000000"/>
          <w:sz w:val="28"/>
        </w:rPr>
        <w:t xml:space="preserve">
      Шет аудандық сотының Ағадыр сот учаскесi </w:t>
      </w:r>
      <w:r>
        <w:br/>
      </w:r>
      <w:r>
        <w:rPr>
          <w:rFonts w:ascii="Times New Roman"/>
          <w:b w:val="false"/>
          <w:i w:val="false"/>
          <w:color w:val="000000"/>
          <w:sz w:val="28"/>
        </w:rPr>
        <w:t xml:space="preserve">
      Жексембин Дiнмұхамед Зәкiрұлы </w:t>
      </w:r>
    </w:p>
    <w:p>
      <w:pPr>
        <w:spacing w:after="0"/>
        <w:ind w:left="0"/>
        <w:jc w:val="both"/>
      </w:pPr>
      <w:r>
        <w:rPr>
          <w:rFonts w:ascii="Times New Roman"/>
          <w:b w:val="false"/>
          <w:i w:val="false"/>
          <w:color w:val="000000"/>
          <w:sz w:val="28"/>
        </w:rPr>
        <w:t xml:space="preserve">      Ұлытау аудандық сотының Жездi сот учаскесi </w:t>
      </w:r>
      <w:r>
        <w:br/>
      </w:r>
      <w:r>
        <w:rPr>
          <w:rFonts w:ascii="Times New Roman"/>
          <w:b w:val="false"/>
          <w:i w:val="false"/>
          <w:color w:val="000000"/>
          <w:sz w:val="28"/>
        </w:rPr>
        <w:t xml:space="preserve">
      Бейсембаев Ермек </w:t>
      </w:r>
    </w:p>
    <w:p>
      <w:pPr>
        <w:spacing w:after="0"/>
        <w:ind w:left="0"/>
        <w:jc w:val="both"/>
      </w:pPr>
      <w:r>
        <w:rPr>
          <w:rFonts w:ascii="Times New Roman"/>
          <w:b w:val="false"/>
          <w:i w:val="false"/>
          <w:color w:val="000000"/>
          <w:sz w:val="28"/>
        </w:rPr>
        <w:t xml:space="preserve">      Осакаров аудандық сотының Молодежный сот учаскесi </w:t>
      </w:r>
      <w:r>
        <w:br/>
      </w:r>
      <w:r>
        <w:rPr>
          <w:rFonts w:ascii="Times New Roman"/>
          <w:b w:val="false"/>
          <w:i w:val="false"/>
          <w:color w:val="000000"/>
          <w:sz w:val="28"/>
        </w:rPr>
        <w:t xml:space="preserve">
      Дәуiтов Болат Ахметжанұлы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Тайынша аудандық сотының Келлер сот учаскесi </w:t>
      </w:r>
      <w:r>
        <w:br/>
      </w:r>
      <w:r>
        <w:rPr>
          <w:rFonts w:ascii="Times New Roman"/>
          <w:b w:val="false"/>
          <w:i w:val="false"/>
          <w:color w:val="000000"/>
          <w:sz w:val="28"/>
        </w:rPr>
        <w:t xml:space="preserve">
      Қасымов Темiрхан Балтаұлы </w:t>
      </w:r>
    </w:p>
    <w:p>
      <w:pPr>
        <w:spacing w:after="0"/>
        <w:ind w:left="0"/>
        <w:jc w:val="both"/>
      </w:pPr>
      <w:r>
        <w:rPr>
          <w:rFonts w:ascii="Times New Roman"/>
          <w:b w:val="false"/>
          <w:i w:val="false"/>
          <w:color w:val="000000"/>
          <w:sz w:val="28"/>
        </w:rPr>
        <w:t xml:space="preserve">      Целинный аудандық сотының Чистополь сот учаскесi </w:t>
      </w:r>
      <w:r>
        <w:br/>
      </w:r>
      <w:r>
        <w:rPr>
          <w:rFonts w:ascii="Times New Roman"/>
          <w:b w:val="false"/>
          <w:i w:val="false"/>
          <w:color w:val="000000"/>
          <w:sz w:val="28"/>
        </w:rPr>
        <w:t xml:space="preserve">
      Оспанова Ботагөз Ахметжанқызы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3. Мыналар аудандық (қалалық) және оларға теңестiрiлген </w:t>
      </w:r>
      <w:r>
        <w:br/>
      </w:r>
      <w:r>
        <w:rPr>
          <w:rFonts w:ascii="Times New Roman"/>
          <w:b w:val="false"/>
          <w:i w:val="false"/>
          <w:color w:val="000000"/>
          <w:sz w:val="28"/>
        </w:rPr>
        <w:t>
</w:t>
      </w:r>
      <w:r>
        <w:rPr>
          <w:rFonts w:ascii="Times New Roman"/>
          <w:b/>
          <w:i w:val="false"/>
          <w:color w:val="000000"/>
          <w:sz w:val="28"/>
        </w:rPr>
        <w:t xml:space="preserve">соттардың судьялары қызметтерiне тағайындалсын: </w:t>
      </w:r>
    </w:p>
    <w:bookmarkEnd w:id="2"/>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      Ақмола қалалық соты </w:t>
      </w:r>
      <w:r>
        <w:br/>
      </w:r>
      <w:r>
        <w:rPr>
          <w:rFonts w:ascii="Times New Roman"/>
          <w:b w:val="false"/>
          <w:i w:val="false"/>
          <w:color w:val="000000"/>
          <w:sz w:val="28"/>
        </w:rPr>
        <w:t xml:space="preserve">
      Масғұтов Марат Рафқатұлы </w:t>
      </w:r>
      <w:r>
        <w:br/>
      </w:r>
      <w:r>
        <w:rPr>
          <w:rFonts w:ascii="Times New Roman"/>
          <w:b w:val="false"/>
          <w:i w:val="false"/>
          <w:color w:val="000000"/>
          <w:sz w:val="28"/>
        </w:rPr>
        <w:t xml:space="preserve">
      Төкеев Алмасбек Жахангерейұлы </w:t>
      </w:r>
    </w:p>
    <w:p>
      <w:pPr>
        <w:spacing w:after="0"/>
        <w:ind w:left="0"/>
        <w:jc w:val="both"/>
      </w:pPr>
      <w:r>
        <w:rPr>
          <w:rFonts w:ascii="Times New Roman"/>
          <w:b w:val="false"/>
          <w:i w:val="false"/>
          <w:color w:val="000000"/>
          <w:sz w:val="28"/>
        </w:rPr>
        <w:t xml:space="preserve">      Атбасар аудандық соты </w:t>
      </w:r>
      <w:r>
        <w:br/>
      </w:r>
      <w:r>
        <w:rPr>
          <w:rFonts w:ascii="Times New Roman"/>
          <w:b w:val="false"/>
          <w:i w:val="false"/>
          <w:color w:val="000000"/>
          <w:sz w:val="28"/>
        </w:rPr>
        <w:t xml:space="preserve">
      Серәлиев Ерлан Тұрысбекұлы </w:t>
      </w:r>
    </w:p>
    <w:p>
      <w:pPr>
        <w:spacing w:after="0"/>
        <w:ind w:left="0"/>
        <w:jc w:val="both"/>
      </w:pPr>
      <w:r>
        <w:rPr>
          <w:rFonts w:ascii="Times New Roman"/>
          <w:b w:val="false"/>
          <w:i w:val="false"/>
          <w:color w:val="000000"/>
          <w:sz w:val="28"/>
        </w:rPr>
        <w:t xml:space="preserve">      Сандықтау аудандық соты </w:t>
      </w:r>
      <w:r>
        <w:br/>
      </w:r>
      <w:r>
        <w:rPr>
          <w:rFonts w:ascii="Times New Roman"/>
          <w:b w:val="false"/>
          <w:i w:val="false"/>
          <w:color w:val="000000"/>
          <w:sz w:val="28"/>
        </w:rPr>
        <w:t xml:space="preserve">
      Әбдiкеров Болат Қалиақпарұлы </w:t>
      </w:r>
    </w:p>
    <w:p>
      <w:pPr>
        <w:spacing w:after="0"/>
        <w:ind w:left="0"/>
        <w:jc w:val="both"/>
      </w:pPr>
      <w:r>
        <w:rPr>
          <w:rFonts w:ascii="Times New Roman"/>
          <w:b w:val="false"/>
          <w:i w:val="false"/>
          <w:color w:val="000000"/>
          <w:sz w:val="28"/>
        </w:rPr>
        <w:t xml:space="preserve">      Степногор қалалық соты </w:t>
      </w:r>
      <w:r>
        <w:br/>
      </w:r>
      <w:r>
        <w:rPr>
          <w:rFonts w:ascii="Times New Roman"/>
          <w:b w:val="false"/>
          <w:i w:val="false"/>
          <w:color w:val="000000"/>
          <w:sz w:val="28"/>
        </w:rPr>
        <w:t xml:space="preserve">
      Мейiржанова Гүлнәр Серiкбайқызы </w:t>
      </w:r>
      <w:r>
        <w:br/>
      </w:r>
      <w:r>
        <w:rPr>
          <w:rFonts w:ascii="Times New Roman"/>
          <w:b w:val="false"/>
          <w:i w:val="false"/>
          <w:color w:val="000000"/>
          <w:sz w:val="28"/>
        </w:rPr>
        <w:t xml:space="preserve">
      Постанюк Владимир Дмитриевич </w:t>
      </w:r>
    </w:p>
    <w:p>
      <w:pPr>
        <w:spacing w:after="0"/>
        <w:ind w:left="0"/>
        <w:jc w:val="both"/>
      </w:pPr>
      <w:r>
        <w:rPr>
          <w:rFonts w:ascii="Times New Roman"/>
          <w:b w:val="false"/>
          <w:i w:val="false"/>
          <w:color w:val="000000"/>
          <w:sz w:val="28"/>
        </w:rPr>
        <w:t xml:space="preserve">      Ақмола гарнизонының Әскери соты </w:t>
      </w:r>
      <w:r>
        <w:br/>
      </w:r>
      <w:r>
        <w:rPr>
          <w:rFonts w:ascii="Times New Roman"/>
          <w:b w:val="false"/>
          <w:i w:val="false"/>
          <w:color w:val="000000"/>
          <w:sz w:val="28"/>
        </w:rPr>
        <w:t xml:space="preserve">
      Тiлеубаев Асқар Әдiлханұлы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      Ақтөбе қалалық соты </w:t>
      </w:r>
      <w:r>
        <w:br/>
      </w:r>
      <w:r>
        <w:rPr>
          <w:rFonts w:ascii="Times New Roman"/>
          <w:b w:val="false"/>
          <w:i w:val="false"/>
          <w:color w:val="000000"/>
          <w:sz w:val="28"/>
        </w:rPr>
        <w:t xml:space="preserve">
      Құстанова Рәуия Құбайқызы </w:t>
      </w:r>
    </w:p>
    <w:p>
      <w:pPr>
        <w:spacing w:after="0"/>
        <w:ind w:left="0"/>
        <w:jc w:val="both"/>
      </w:pPr>
      <w:r>
        <w:rPr>
          <w:rFonts w:ascii="Times New Roman"/>
          <w:b w:val="false"/>
          <w:i w:val="false"/>
          <w:color w:val="000000"/>
          <w:sz w:val="28"/>
        </w:rPr>
        <w:t xml:space="preserve">      Алға аудандық соты </w:t>
      </w:r>
      <w:r>
        <w:br/>
      </w:r>
      <w:r>
        <w:rPr>
          <w:rFonts w:ascii="Times New Roman"/>
          <w:b w:val="false"/>
          <w:i w:val="false"/>
          <w:color w:val="000000"/>
          <w:sz w:val="28"/>
        </w:rPr>
        <w:t xml:space="preserve">
      Жанғалиева Гүлнәр Дәулетиярқызы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      Кербұлақ аудандық соты </w:t>
      </w:r>
      <w:r>
        <w:br/>
      </w:r>
      <w:r>
        <w:rPr>
          <w:rFonts w:ascii="Times New Roman"/>
          <w:b w:val="false"/>
          <w:i w:val="false"/>
          <w:color w:val="000000"/>
          <w:sz w:val="28"/>
        </w:rPr>
        <w:t xml:space="preserve">
      Байназарова Нәйлә Нұрлыбекқызы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      Алмалы аудандық соты </w:t>
      </w:r>
      <w:r>
        <w:br/>
      </w:r>
      <w:r>
        <w:rPr>
          <w:rFonts w:ascii="Times New Roman"/>
          <w:b w:val="false"/>
          <w:i w:val="false"/>
          <w:color w:val="000000"/>
          <w:sz w:val="28"/>
        </w:rPr>
        <w:t xml:space="preserve">
      Мамыр Мұхтар Қаратайұлы </w:t>
      </w:r>
    </w:p>
    <w:p>
      <w:pPr>
        <w:spacing w:after="0"/>
        <w:ind w:left="0"/>
        <w:jc w:val="both"/>
      </w:pPr>
      <w:r>
        <w:rPr>
          <w:rFonts w:ascii="Times New Roman"/>
          <w:b w:val="false"/>
          <w:i w:val="false"/>
          <w:color w:val="000000"/>
          <w:sz w:val="28"/>
        </w:rPr>
        <w:t xml:space="preserve">      Әуезов аудандық соты </w:t>
      </w:r>
      <w:r>
        <w:br/>
      </w:r>
      <w:r>
        <w:rPr>
          <w:rFonts w:ascii="Times New Roman"/>
          <w:b w:val="false"/>
          <w:i w:val="false"/>
          <w:color w:val="000000"/>
          <w:sz w:val="28"/>
        </w:rPr>
        <w:t xml:space="preserve">
      Бодров Юрий Дмитриевич </w:t>
      </w:r>
    </w:p>
    <w:p>
      <w:pPr>
        <w:spacing w:after="0"/>
        <w:ind w:left="0"/>
        <w:jc w:val="both"/>
      </w:pPr>
      <w:r>
        <w:rPr>
          <w:rFonts w:ascii="Times New Roman"/>
          <w:b w:val="false"/>
          <w:i w:val="false"/>
          <w:color w:val="000000"/>
          <w:sz w:val="28"/>
        </w:rPr>
        <w:t xml:space="preserve">      Бостандық аудандық соты </w:t>
      </w:r>
      <w:r>
        <w:br/>
      </w:r>
      <w:r>
        <w:rPr>
          <w:rFonts w:ascii="Times New Roman"/>
          <w:b w:val="false"/>
          <w:i w:val="false"/>
          <w:color w:val="000000"/>
          <w:sz w:val="28"/>
        </w:rPr>
        <w:t xml:space="preserve">
      Самигулина Татьяна Закиевна </w:t>
      </w:r>
    </w:p>
    <w:p>
      <w:pPr>
        <w:spacing w:after="0"/>
        <w:ind w:left="0"/>
        <w:jc w:val="both"/>
      </w:pPr>
      <w:r>
        <w:rPr>
          <w:rFonts w:ascii="Times New Roman"/>
          <w:b w:val="false"/>
          <w:i w:val="false"/>
          <w:color w:val="000000"/>
          <w:sz w:val="28"/>
        </w:rPr>
        <w:t xml:space="preserve">      Жетiсу аудандық соты </w:t>
      </w:r>
      <w:r>
        <w:br/>
      </w:r>
      <w:r>
        <w:rPr>
          <w:rFonts w:ascii="Times New Roman"/>
          <w:b w:val="false"/>
          <w:i w:val="false"/>
          <w:color w:val="000000"/>
          <w:sz w:val="28"/>
        </w:rPr>
        <w:t xml:space="preserve">
      Шайбекова Гүлмира Кемалханқызы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Үлбi аудандық соты </w:t>
      </w:r>
      <w:r>
        <w:br/>
      </w:r>
      <w:r>
        <w:rPr>
          <w:rFonts w:ascii="Times New Roman"/>
          <w:b w:val="false"/>
          <w:i w:val="false"/>
          <w:color w:val="000000"/>
          <w:sz w:val="28"/>
        </w:rPr>
        <w:t xml:space="preserve">
      Жақаев Болат Мағауияұлы </w:t>
      </w:r>
    </w:p>
    <w:p>
      <w:pPr>
        <w:spacing w:after="0"/>
        <w:ind w:left="0"/>
        <w:jc w:val="both"/>
      </w:pPr>
      <w:r>
        <w:rPr>
          <w:rFonts w:ascii="Times New Roman"/>
          <w:b w:val="false"/>
          <w:i w:val="false"/>
          <w:color w:val="000000"/>
          <w:sz w:val="28"/>
        </w:rPr>
        <w:t xml:space="preserve">      Октябрь аудандық соты </w:t>
      </w:r>
      <w:r>
        <w:br/>
      </w:r>
      <w:r>
        <w:rPr>
          <w:rFonts w:ascii="Times New Roman"/>
          <w:b w:val="false"/>
          <w:i w:val="false"/>
          <w:color w:val="000000"/>
          <w:sz w:val="28"/>
        </w:rPr>
        <w:t xml:space="preserve">
      Құрманов Мирхат Сақанұлы </w:t>
      </w:r>
      <w:r>
        <w:br/>
      </w:r>
      <w:r>
        <w:rPr>
          <w:rFonts w:ascii="Times New Roman"/>
          <w:b w:val="false"/>
          <w:i w:val="false"/>
          <w:color w:val="000000"/>
          <w:sz w:val="28"/>
        </w:rPr>
        <w:t xml:space="preserve">
      Козлов Евгений Александрович </w:t>
      </w:r>
    </w:p>
    <w:p>
      <w:pPr>
        <w:spacing w:after="0"/>
        <w:ind w:left="0"/>
        <w:jc w:val="both"/>
      </w:pPr>
      <w:r>
        <w:rPr>
          <w:rFonts w:ascii="Times New Roman"/>
          <w:b w:val="false"/>
          <w:i w:val="false"/>
          <w:color w:val="000000"/>
          <w:sz w:val="28"/>
        </w:rPr>
        <w:t xml:space="preserve">      Зырян аудандық соты </w:t>
      </w:r>
      <w:r>
        <w:br/>
      </w:r>
      <w:r>
        <w:rPr>
          <w:rFonts w:ascii="Times New Roman"/>
          <w:b w:val="false"/>
          <w:i w:val="false"/>
          <w:color w:val="000000"/>
          <w:sz w:val="28"/>
        </w:rPr>
        <w:t xml:space="preserve">
      Омаров Талғат Зейнолдаұлы </w:t>
      </w:r>
      <w:r>
        <w:br/>
      </w:r>
      <w:r>
        <w:rPr>
          <w:rFonts w:ascii="Times New Roman"/>
          <w:b w:val="false"/>
          <w:i w:val="false"/>
          <w:color w:val="000000"/>
          <w:sz w:val="28"/>
        </w:rPr>
        <w:t xml:space="preserve">
      Танабаева Бақытжамал Жағыпарқызы </w:t>
      </w:r>
    </w:p>
    <w:p>
      <w:pPr>
        <w:spacing w:after="0"/>
        <w:ind w:left="0"/>
        <w:jc w:val="both"/>
      </w:pPr>
      <w:r>
        <w:rPr>
          <w:rFonts w:ascii="Times New Roman"/>
          <w:b w:val="false"/>
          <w:i w:val="false"/>
          <w:color w:val="000000"/>
          <w:sz w:val="28"/>
        </w:rPr>
        <w:t xml:space="preserve">      Шемонайха аудандық соты </w:t>
      </w:r>
      <w:r>
        <w:br/>
      </w:r>
      <w:r>
        <w:rPr>
          <w:rFonts w:ascii="Times New Roman"/>
          <w:b w:val="false"/>
          <w:i w:val="false"/>
          <w:color w:val="000000"/>
          <w:sz w:val="28"/>
        </w:rPr>
        <w:t xml:space="preserve">
      Райымбеков Құрманғайып Ағзамұлы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      Байзақ аудандық соты </w:t>
      </w:r>
      <w:r>
        <w:br/>
      </w:r>
      <w:r>
        <w:rPr>
          <w:rFonts w:ascii="Times New Roman"/>
          <w:b w:val="false"/>
          <w:i w:val="false"/>
          <w:color w:val="000000"/>
          <w:sz w:val="28"/>
        </w:rPr>
        <w:t xml:space="preserve">
      Кәкиева Дәмет Тельманқызы </w:t>
      </w:r>
    </w:p>
    <w:p>
      <w:pPr>
        <w:spacing w:after="0"/>
        <w:ind w:left="0"/>
        <w:jc w:val="both"/>
      </w:pPr>
      <w:r>
        <w:rPr>
          <w:rFonts w:ascii="Times New Roman"/>
          <w:b w:val="false"/>
          <w:i w:val="false"/>
          <w:color w:val="000000"/>
          <w:sz w:val="28"/>
        </w:rPr>
        <w:t xml:space="preserve">      Тараз қалалық соты </w:t>
      </w:r>
      <w:r>
        <w:br/>
      </w:r>
      <w:r>
        <w:rPr>
          <w:rFonts w:ascii="Times New Roman"/>
          <w:b w:val="false"/>
          <w:i w:val="false"/>
          <w:color w:val="000000"/>
          <w:sz w:val="28"/>
        </w:rPr>
        <w:t xml:space="preserve">
      Ежебеков Сүлеймен Анарбекұлы </w:t>
      </w:r>
      <w:r>
        <w:br/>
      </w:r>
      <w:r>
        <w:rPr>
          <w:rFonts w:ascii="Times New Roman"/>
          <w:b w:val="false"/>
          <w:i w:val="false"/>
          <w:color w:val="000000"/>
          <w:sz w:val="28"/>
        </w:rPr>
        <w:t xml:space="preserve">
      Рысбаева Күлия Елемесқызы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      Орал қалалық соты </w:t>
      </w:r>
      <w:r>
        <w:br/>
      </w:r>
      <w:r>
        <w:rPr>
          <w:rFonts w:ascii="Times New Roman"/>
          <w:b w:val="false"/>
          <w:i w:val="false"/>
          <w:color w:val="000000"/>
          <w:sz w:val="28"/>
        </w:rPr>
        <w:t xml:space="preserve">
      Бердiғұлова Жанна Қайратқызы </w:t>
      </w:r>
      <w:r>
        <w:br/>
      </w:r>
      <w:r>
        <w:rPr>
          <w:rFonts w:ascii="Times New Roman"/>
          <w:b w:val="false"/>
          <w:i w:val="false"/>
          <w:color w:val="000000"/>
          <w:sz w:val="28"/>
        </w:rPr>
        <w:t xml:space="preserve">
      Ерғалиева Айша Гайдарқызы </w:t>
      </w:r>
      <w:r>
        <w:br/>
      </w:r>
      <w:r>
        <w:rPr>
          <w:rFonts w:ascii="Times New Roman"/>
          <w:b w:val="false"/>
          <w:i w:val="false"/>
          <w:color w:val="000000"/>
          <w:sz w:val="28"/>
        </w:rPr>
        <w:t xml:space="preserve">
      Нұғманов Болат Баекеұлы </w:t>
      </w:r>
      <w:r>
        <w:br/>
      </w:r>
      <w:r>
        <w:rPr>
          <w:rFonts w:ascii="Times New Roman"/>
          <w:b w:val="false"/>
          <w:i w:val="false"/>
          <w:color w:val="000000"/>
          <w:sz w:val="28"/>
        </w:rPr>
        <w:t xml:space="preserve">
      Сүлейменов Марат Еркiнұлы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Жезқазған қалалық соты </w:t>
      </w:r>
      <w:r>
        <w:br/>
      </w:r>
      <w:r>
        <w:rPr>
          <w:rFonts w:ascii="Times New Roman"/>
          <w:b w:val="false"/>
          <w:i w:val="false"/>
          <w:color w:val="000000"/>
          <w:sz w:val="28"/>
        </w:rPr>
        <w:t xml:space="preserve">
      Қадыров Қабылды Бекбосынұлы </w:t>
      </w:r>
    </w:p>
    <w:p>
      <w:pPr>
        <w:spacing w:after="0"/>
        <w:ind w:left="0"/>
        <w:jc w:val="both"/>
      </w:pPr>
      <w:r>
        <w:rPr>
          <w:rFonts w:ascii="Times New Roman"/>
          <w:b w:val="false"/>
          <w:i w:val="false"/>
          <w:color w:val="000000"/>
          <w:sz w:val="28"/>
        </w:rPr>
        <w:t xml:space="preserve">      Октябрь аудандық соты </w:t>
      </w:r>
      <w:r>
        <w:br/>
      </w:r>
      <w:r>
        <w:rPr>
          <w:rFonts w:ascii="Times New Roman"/>
          <w:b w:val="false"/>
          <w:i w:val="false"/>
          <w:color w:val="000000"/>
          <w:sz w:val="28"/>
        </w:rPr>
        <w:t xml:space="preserve">
      Дегенова Гүлнәр Қиянатқызы </w:t>
      </w:r>
    </w:p>
    <w:p>
      <w:pPr>
        <w:spacing w:after="0"/>
        <w:ind w:left="0"/>
        <w:jc w:val="both"/>
      </w:pPr>
      <w:r>
        <w:rPr>
          <w:rFonts w:ascii="Times New Roman"/>
          <w:b w:val="false"/>
          <w:i w:val="false"/>
          <w:color w:val="000000"/>
          <w:sz w:val="28"/>
        </w:rPr>
        <w:t xml:space="preserve">      Темiртау қалалық соты </w:t>
      </w:r>
      <w:r>
        <w:br/>
      </w:r>
      <w:r>
        <w:rPr>
          <w:rFonts w:ascii="Times New Roman"/>
          <w:b w:val="false"/>
          <w:i w:val="false"/>
          <w:color w:val="000000"/>
          <w:sz w:val="28"/>
        </w:rPr>
        <w:t xml:space="preserve">
      Қыстафин Болат Жетпiсбайұлы </w:t>
      </w:r>
    </w:p>
    <w:p>
      <w:pPr>
        <w:spacing w:after="0"/>
        <w:ind w:left="0"/>
        <w:jc w:val="both"/>
      </w:pPr>
      <w:r>
        <w:rPr>
          <w:rFonts w:ascii="Times New Roman"/>
          <w:b w:val="false"/>
          <w:i w:val="false"/>
          <w:color w:val="000000"/>
          <w:sz w:val="28"/>
        </w:rPr>
        <w:t xml:space="preserve">      Шахтинск қалалық соты </w:t>
      </w:r>
      <w:r>
        <w:br/>
      </w:r>
      <w:r>
        <w:rPr>
          <w:rFonts w:ascii="Times New Roman"/>
          <w:b w:val="false"/>
          <w:i w:val="false"/>
          <w:color w:val="000000"/>
          <w:sz w:val="28"/>
        </w:rPr>
        <w:t xml:space="preserve">
      Балапанов Мағауия Мәненұлы </w:t>
      </w:r>
    </w:p>
    <w:p>
      <w:pPr>
        <w:spacing w:after="0"/>
        <w:ind w:left="0"/>
        <w:jc w:val="both"/>
      </w:pPr>
      <w:r>
        <w:rPr>
          <w:rFonts w:ascii="Times New Roman"/>
          <w:b w:val="false"/>
          <w:i w:val="false"/>
          <w:color w:val="000000"/>
          <w:sz w:val="28"/>
        </w:rPr>
        <w:t xml:space="preserve">      Қарағанды гарнизонының Әскери соты </w:t>
      </w:r>
      <w:r>
        <w:br/>
      </w:r>
      <w:r>
        <w:rPr>
          <w:rFonts w:ascii="Times New Roman"/>
          <w:b w:val="false"/>
          <w:i w:val="false"/>
          <w:color w:val="000000"/>
          <w:sz w:val="28"/>
        </w:rPr>
        <w:t xml:space="preserve">
      Әзiмбаев Қайрат Күлiкұлы </w:t>
      </w:r>
    </w:p>
    <w:p>
      <w:pPr>
        <w:spacing w:after="0"/>
        <w:ind w:left="0"/>
        <w:jc w:val="left"/>
      </w:pPr>
      <w:r>
        <w:rPr>
          <w:rFonts w:ascii="Times New Roman"/>
          <w:b/>
          <w:i w:val="false"/>
          <w:color w:val="000000"/>
        </w:rPr>
        <w:t xml:space="preserve"> Қызылорда облысы бойынша: </w:t>
      </w:r>
    </w:p>
    <w:p>
      <w:pPr>
        <w:spacing w:after="0"/>
        <w:ind w:left="0"/>
        <w:jc w:val="both"/>
      </w:pPr>
      <w:r>
        <w:rPr>
          <w:rFonts w:ascii="Times New Roman"/>
          <w:b w:val="false"/>
          <w:i w:val="false"/>
          <w:color w:val="000000"/>
          <w:sz w:val="28"/>
        </w:rPr>
        <w:t xml:space="preserve">      Қызылорда қалалық соты </w:t>
      </w:r>
      <w:r>
        <w:br/>
      </w:r>
      <w:r>
        <w:rPr>
          <w:rFonts w:ascii="Times New Roman"/>
          <w:b w:val="false"/>
          <w:i w:val="false"/>
          <w:color w:val="000000"/>
          <w:sz w:val="28"/>
        </w:rPr>
        <w:t xml:space="preserve">
      Сейiтов Тiлектес Күнтуғанұлы </w:t>
      </w:r>
    </w:p>
    <w:p>
      <w:pPr>
        <w:spacing w:after="0"/>
        <w:ind w:left="0"/>
        <w:jc w:val="both"/>
      </w:pPr>
      <w:r>
        <w:rPr>
          <w:rFonts w:ascii="Times New Roman"/>
          <w:b w:val="false"/>
          <w:i w:val="false"/>
          <w:color w:val="000000"/>
          <w:sz w:val="28"/>
        </w:rPr>
        <w:t xml:space="preserve">      Сырдария аудандық соты </w:t>
      </w:r>
      <w:r>
        <w:br/>
      </w:r>
      <w:r>
        <w:rPr>
          <w:rFonts w:ascii="Times New Roman"/>
          <w:b w:val="false"/>
          <w:i w:val="false"/>
          <w:color w:val="000000"/>
          <w:sz w:val="28"/>
        </w:rPr>
        <w:t xml:space="preserve">
      Ыбрашев Мейрамбек Шамауұлы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      Арқалық қалалық соты </w:t>
      </w:r>
      <w:r>
        <w:br/>
      </w:r>
      <w:r>
        <w:rPr>
          <w:rFonts w:ascii="Times New Roman"/>
          <w:b w:val="false"/>
          <w:i w:val="false"/>
          <w:color w:val="000000"/>
          <w:sz w:val="28"/>
        </w:rPr>
        <w:t xml:space="preserve">
      Нұрышев Болат Мәлiкұлы </w:t>
      </w:r>
    </w:p>
    <w:p>
      <w:pPr>
        <w:spacing w:after="0"/>
        <w:ind w:left="0"/>
        <w:jc w:val="both"/>
      </w:pPr>
      <w:r>
        <w:rPr>
          <w:rFonts w:ascii="Times New Roman"/>
          <w:b w:val="false"/>
          <w:i w:val="false"/>
          <w:color w:val="000000"/>
          <w:sz w:val="28"/>
        </w:rPr>
        <w:t xml:space="preserve">      Қостанай қалалық соты </w:t>
      </w:r>
      <w:r>
        <w:br/>
      </w:r>
      <w:r>
        <w:rPr>
          <w:rFonts w:ascii="Times New Roman"/>
          <w:b w:val="false"/>
          <w:i w:val="false"/>
          <w:color w:val="000000"/>
          <w:sz w:val="28"/>
        </w:rPr>
        <w:t xml:space="preserve">
      Нұрғалиев Серiк Iзбасарұлы </w:t>
      </w:r>
    </w:p>
    <w:p>
      <w:pPr>
        <w:spacing w:after="0"/>
        <w:ind w:left="0"/>
        <w:jc w:val="both"/>
      </w:pPr>
      <w:r>
        <w:rPr>
          <w:rFonts w:ascii="Times New Roman"/>
          <w:b w:val="false"/>
          <w:i w:val="false"/>
          <w:color w:val="000000"/>
          <w:sz w:val="28"/>
        </w:rPr>
        <w:t xml:space="preserve">      Таранов аудандық соты </w:t>
      </w:r>
      <w:r>
        <w:br/>
      </w:r>
      <w:r>
        <w:rPr>
          <w:rFonts w:ascii="Times New Roman"/>
          <w:b w:val="false"/>
          <w:i w:val="false"/>
          <w:color w:val="000000"/>
          <w:sz w:val="28"/>
        </w:rPr>
        <w:t xml:space="preserve">
      Сейiтова Айна Әбетқұлқызы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      Ақтау қалалық соты </w:t>
      </w:r>
      <w:r>
        <w:br/>
      </w:r>
      <w:r>
        <w:rPr>
          <w:rFonts w:ascii="Times New Roman"/>
          <w:b w:val="false"/>
          <w:i w:val="false"/>
          <w:color w:val="000000"/>
          <w:sz w:val="28"/>
        </w:rPr>
        <w:t xml:space="preserve">
      Ковраева Марет Ыдырысқызы </w:t>
      </w:r>
      <w:r>
        <w:br/>
      </w:r>
      <w:r>
        <w:rPr>
          <w:rFonts w:ascii="Times New Roman"/>
          <w:b w:val="false"/>
          <w:i w:val="false"/>
          <w:color w:val="000000"/>
          <w:sz w:val="28"/>
        </w:rPr>
        <w:t xml:space="preserve">
      Керiмшеев Дүйсенбек Мырзаханұлы </w:t>
      </w:r>
      <w:r>
        <w:br/>
      </w:r>
      <w:r>
        <w:rPr>
          <w:rFonts w:ascii="Times New Roman"/>
          <w:b w:val="false"/>
          <w:i w:val="false"/>
          <w:color w:val="000000"/>
          <w:sz w:val="28"/>
        </w:rPr>
        <w:t xml:space="preserve">
      Шапахова Тоғжан Сайлауқызы </w:t>
      </w:r>
    </w:p>
    <w:p>
      <w:pPr>
        <w:spacing w:after="0"/>
        <w:ind w:left="0"/>
        <w:jc w:val="both"/>
      </w:pPr>
      <w:r>
        <w:rPr>
          <w:rFonts w:ascii="Times New Roman"/>
          <w:b w:val="false"/>
          <w:i w:val="false"/>
          <w:color w:val="000000"/>
          <w:sz w:val="28"/>
        </w:rPr>
        <w:t xml:space="preserve">      Қарақия аудандық соты </w:t>
      </w:r>
      <w:r>
        <w:br/>
      </w:r>
      <w:r>
        <w:rPr>
          <w:rFonts w:ascii="Times New Roman"/>
          <w:b w:val="false"/>
          <w:i w:val="false"/>
          <w:color w:val="000000"/>
          <w:sz w:val="28"/>
        </w:rPr>
        <w:t xml:space="preserve">
      Iзмағанбетов Нұрлыбай Жұмағалиұлы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      Ильичев аудандық соты </w:t>
      </w:r>
      <w:r>
        <w:br/>
      </w:r>
      <w:r>
        <w:rPr>
          <w:rFonts w:ascii="Times New Roman"/>
          <w:b w:val="false"/>
          <w:i w:val="false"/>
          <w:color w:val="000000"/>
          <w:sz w:val="28"/>
        </w:rPr>
        <w:t xml:space="preserve">
      Имантаева Роза Мұхамедиярқызы </w:t>
      </w:r>
    </w:p>
    <w:p>
      <w:pPr>
        <w:spacing w:after="0"/>
        <w:ind w:left="0"/>
        <w:jc w:val="both"/>
      </w:pPr>
      <w:r>
        <w:rPr>
          <w:rFonts w:ascii="Times New Roman"/>
          <w:b w:val="false"/>
          <w:i w:val="false"/>
          <w:color w:val="000000"/>
          <w:sz w:val="28"/>
        </w:rPr>
        <w:t xml:space="preserve">      Индустриальный аудандық соты </w:t>
      </w:r>
      <w:r>
        <w:br/>
      </w:r>
      <w:r>
        <w:rPr>
          <w:rFonts w:ascii="Times New Roman"/>
          <w:b w:val="false"/>
          <w:i w:val="false"/>
          <w:color w:val="000000"/>
          <w:sz w:val="28"/>
        </w:rPr>
        <w:t xml:space="preserve">
      Дуабекова Ләзиза Зәйденқызы </w:t>
      </w:r>
    </w:p>
    <w:p>
      <w:pPr>
        <w:spacing w:after="0"/>
        <w:ind w:left="0"/>
        <w:jc w:val="both"/>
      </w:pPr>
      <w:r>
        <w:rPr>
          <w:rFonts w:ascii="Times New Roman"/>
          <w:b w:val="false"/>
          <w:i w:val="false"/>
          <w:color w:val="000000"/>
          <w:sz w:val="28"/>
        </w:rPr>
        <w:t xml:space="preserve">      Качир аудандық соты </w:t>
      </w:r>
      <w:r>
        <w:br/>
      </w:r>
      <w:r>
        <w:rPr>
          <w:rFonts w:ascii="Times New Roman"/>
          <w:b w:val="false"/>
          <w:i w:val="false"/>
          <w:color w:val="000000"/>
          <w:sz w:val="28"/>
        </w:rPr>
        <w:t xml:space="preserve">
      Хамзин Балтабек Шаймырзаұлы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Есiл аудандық соты </w:t>
      </w:r>
      <w:r>
        <w:br/>
      </w:r>
      <w:r>
        <w:rPr>
          <w:rFonts w:ascii="Times New Roman"/>
          <w:b w:val="false"/>
          <w:i w:val="false"/>
          <w:color w:val="000000"/>
          <w:sz w:val="28"/>
        </w:rPr>
        <w:t xml:space="preserve">
      Үмбетәлиева Шолпанай Лесбекқызы </w:t>
      </w:r>
      <w:r>
        <w:br/>
      </w:r>
      <w:r>
        <w:rPr>
          <w:rFonts w:ascii="Times New Roman"/>
          <w:b w:val="false"/>
          <w:i w:val="false"/>
          <w:color w:val="000000"/>
          <w:sz w:val="28"/>
        </w:rPr>
        <w:t xml:space="preserve">
      Әлжанов Қанат Кенжебайұлы </w:t>
      </w:r>
    </w:p>
    <w:p>
      <w:pPr>
        <w:spacing w:after="0"/>
        <w:ind w:left="0"/>
        <w:jc w:val="both"/>
      </w:pPr>
      <w:r>
        <w:rPr>
          <w:rFonts w:ascii="Times New Roman"/>
          <w:b w:val="false"/>
          <w:i w:val="false"/>
          <w:color w:val="000000"/>
          <w:sz w:val="28"/>
        </w:rPr>
        <w:t xml:space="preserve">      Зерендi аудандық соты </w:t>
      </w:r>
      <w:r>
        <w:br/>
      </w:r>
      <w:r>
        <w:rPr>
          <w:rFonts w:ascii="Times New Roman"/>
          <w:b w:val="false"/>
          <w:i w:val="false"/>
          <w:color w:val="000000"/>
          <w:sz w:val="28"/>
        </w:rPr>
        <w:t xml:space="preserve">
      Омарбеков Мақсат Қабзақұлы </w:t>
      </w:r>
    </w:p>
    <w:p>
      <w:pPr>
        <w:spacing w:after="0"/>
        <w:ind w:left="0"/>
        <w:jc w:val="both"/>
      </w:pPr>
      <w:r>
        <w:rPr>
          <w:rFonts w:ascii="Times New Roman"/>
          <w:b w:val="false"/>
          <w:i w:val="false"/>
          <w:color w:val="000000"/>
          <w:sz w:val="28"/>
        </w:rPr>
        <w:t xml:space="preserve">      Қызылжар аудандық соты </w:t>
      </w:r>
      <w:r>
        <w:br/>
      </w:r>
      <w:r>
        <w:rPr>
          <w:rFonts w:ascii="Times New Roman"/>
          <w:b w:val="false"/>
          <w:i w:val="false"/>
          <w:color w:val="000000"/>
          <w:sz w:val="28"/>
        </w:rPr>
        <w:t xml:space="preserve">
      Могелюк Надежда Владимировна </w:t>
      </w:r>
      <w:r>
        <w:br/>
      </w:r>
      <w:r>
        <w:rPr>
          <w:rFonts w:ascii="Times New Roman"/>
          <w:b w:val="false"/>
          <w:i w:val="false"/>
          <w:color w:val="000000"/>
          <w:sz w:val="28"/>
        </w:rPr>
        <w:t xml:space="preserve">
      Воротынцева Людмила Викторовна </w:t>
      </w:r>
    </w:p>
    <w:p>
      <w:pPr>
        <w:spacing w:after="0"/>
        <w:ind w:left="0"/>
        <w:jc w:val="both"/>
      </w:pPr>
      <w:r>
        <w:rPr>
          <w:rFonts w:ascii="Times New Roman"/>
          <w:b w:val="false"/>
          <w:i w:val="false"/>
          <w:color w:val="000000"/>
          <w:sz w:val="28"/>
        </w:rPr>
        <w:t xml:space="preserve">      Көкшетау қалалық соты </w:t>
      </w:r>
      <w:r>
        <w:br/>
      </w:r>
      <w:r>
        <w:rPr>
          <w:rFonts w:ascii="Times New Roman"/>
          <w:b w:val="false"/>
          <w:i w:val="false"/>
          <w:color w:val="000000"/>
          <w:sz w:val="28"/>
        </w:rPr>
        <w:t xml:space="preserve">
      Манабаева Мараш Аманкелдiқызы </w:t>
      </w:r>
    </w:p>
    <w:p>
      <w:pPr>
        <w:spacing w:after="0"/>
        <w:ind w:left="0"/>
        <w:jc w:val="both"/>
      </w:pPr>
      <w:r>
        <w:rPr>
          <w:rFonts w:ascii="Times New Roman"/>
          <w:b w:val="false"/>
          <w:i w:val="false"/>
          <w:color w:val="000000"/>
          <w:sz w:val="28"/>
        </w:rPr>
        <w:t xml:space="preserve">      Целинный аудандық соты </w:t>
      </w:r>
      <w:r>
        <w:br/>
      </w:r>
      <w:r>
        <w:rPr>
          <w:rFonts w:ascii="Times New Roman"/>
          <w:b w:val="false"/>
          <w:i w:val="false"/>
          <w:color w:val="000000"/>
          <w:sz w:val="28"/>
        </w:rPr>
        <w:t xml:space="preserve">
      Қайшыбеков Ғалым Айдашұлы </w:t>
      </w:r>
    </w:p>
    <w:p>
      <w:pPr>
        <w:spacing w:after="0"/>
        <w:ind w:left="0"/>
        <w:jc w:val="both"/>
      </w:pPr>
      <w:r>
        <w:rPr>
          <w:rFonts w:ascii="Times New Roman"/>
          <w:b w:val="false"/>
          <w:i w:val="false"/>
          <w:color w:val="000000"/>
          <w:sz w:val="28"/>
        </w:rPr>
        <w:t xml:space="preserve">      Щучье аудандық соты </w:t>
      </w:r>
      <w:r>
        <w:br/>
      </w:r>
      <w:r>
        <w:rPr>
          <w:rFonts w:ascii="Times New Roman"/>
          <w:b w:val="false"/>
          <w:i w:val="false"/>
          <w:color w:val="000000"/>
          <w:sz w:val="28"/>
        </w:rPr>
        <w:t xml:space="preserve">
      Зайтлер Степан Степанович </w:t>
      </w:r>
    </w:p>
    <w:p>
      <w:pPr>
        <w:spacing w:after="0"/>
        <w:ind w:left="0"/>
        <w:jc w:val="left"/>
      </w:pPr>
      <w:r>
        <w:rPr>
          <w:rFonts w:ascii="Times New Roman"/>
          <w:b/>
          <w:i w:val="false"/>
          <w:color w:val="000000"/>
        </w:rPr>
        <w:t xml:space="preserve"> Оңтүстiк Қазақстан облысы бойынша: </w:t>
      </w:r>
    </w:p>
    <w:p>
      <w:pPr>
        <w:spacing w:after="0"/>
        <w:ind w:left="0"/>
        <w:jc w:val="both"/>
      </w:pPr>
      <w:r>
        <w:rPr>
          <w:rFonts w:ascii="Times New Roman"/>
          <w:b w:val="false"/>
          <w:i w:val="false"/>
          <w:color w:val="000000"/>
          <w:sz w:val="28"/>
        </w:rPr>
        <w:t xml:space="preserve">      Кентау қалалық соты </w:t>
      </w:r>
      <w:r>
        <w:br/>
      </w:r>
      <w:r>
        <w:rPr>
          <w:rFonts w:ascii="Times New Roman"/>
          <w:b w:val="false"/>
          <w:i w:val="false"/>
          <w:color w:val="000000"/>
          <w:sz w:val="28"/>
        </w:rPr>
        <w:t xml:space="preserve">
      Ақылбеков Нұрлан Жорабекұлы </w:t>
      </w:r>
    </w:p>
    <w:p>
      <w:pPr>
        <w:spacing w:after="0"/>
        <w:ind w:left="0"/>
        <w:jc w:val="both"/>
      </w:pPr>
      <w:r>
        <w:rPr>
          <w:rFonts w:ascii="Times New Roman"/>
          <w:b w:val="false"/>
          <w:i w:val="false"/>
          <w:color w:val="000000"/>
          <w:sz w:val="28"/>
        </w:rPr>
        <w:t xml:space="preserve">      Сайрам аудандық соты </w:t>
      </w:r>
      <w:r>
        <w:br/>
      </w:r>
      <w:r>
        <w:rPr>
          <w:rFonts w:ascii="Times New Roman"/>
          <w:b w:val="false"/>
          <w:i w:val="false"/>
          <w:color w:val="000000"/>
          <w:sz w:val="28"/>
        </w:rPr>
        <w:t xml:space="preserve">
      Мылтықбаев Елемес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4. Мыналар қызметтерiнен босатылсын: </w:t>
      </w:r>
    </w:p>
    <w:bookmarkEnd w:id="3"/>
    <w:p>
      <w:pPr>
        <w:spacing w:after="0"/>
        <w:ind w:left="0"/>
        <w:jc w:val="left"/>
      </w:pPr>
      <w:r>
        <w:rPr>
          <w:rFonts w:ascii="Times New Roman"/>
          <w:b/>
          <w:i w:val="false"/>
          <w:color w:val="000000"/>
        </w:rPr>
        <w:t xml:space="preserve"> Ақмола облысы бойынша: </w:t>
      </w:r>
    </w:p>
    <w:p>
      <w:pPr>
        <w:spacing w:after="0"/>
        <w:ind w:left="0"/>
        <w:jc w:val="both"/>
      </w:pPr>
      <w:r>
        <w:rPr>
          <w:rFonts w:ascii="Times New Roman"/>
          <w:b w:val="false"/>
          <w:i w:val="false"/>
          <w:color w:val="000000"/>
          <w:sz w:val="28"/>
        </w:rPr>
        <w:t xml:space="preserve">      Есiл аудандық                 Бiрiмжанов Торғайды, </w:t>
      </w:r>
      <w:r>
        <w:br/>
      </w:r>
      <w:r>
        <w:rPr>
          <w:rFonts w:ascii="Times New Roman"/>
          <w:b w:val="false"/>
          <w:i w:val="false"/>
          <w:color w:val="000000"/>
          <w:sz w:val="28"/>
        </w:rPr>
        <w:t xml:space="preserve">
      сотының судьясы               өз тiлегi бойынша </w:t>
      </w:r>
    </w:p>
    <w:p>
      <w:pPr>
        <w:spacing w:after="0"/>
        <w:ind w:left="0"/>
        <w:jc w:val="both"/>
      </w:pPr>
      <w:r>
        <w:rPr>
          <w:rFonts w:ascii="Times New Roman"/>
          <w:b w:val="false"/>
          <w:i w:val="false"/>
          <w:color w:val="000000"/>
          <w:sz w:val="28"/>
        </w:rPr>
        <w:t xml:space="preserve">      Ақмола қалалық                Имашева Надежда Андреевна, </w:t>
      </w:r>
      <w:r>
        <w:br/>
      </w:r>
      <w:r>
        <w:rPr>
          <w:rFonts w:ascii="Times New Roman"/>
          <w:b w:val="false"/>
          <w:i w:val="false"/>
          <w:color w:val="000000"/>
          <w:sz w:val="28"/>
        </w:rPr>
        <w:t xml:space="preserve">
      сотының судьясы               атқаратын қызметiне сәйкес </w:t>
      </w:r>
      <w:r>
        <w:br/>
      </w:r>
      <w:r>
        <w:rPr>
          <w:rFonts w:ascii="Times New Roman"/>
          <w:b w:val="false"/>
          <w:i w:val="false"/>
          <w:color w:val="000000"/>
          <w:sz w:val="28"/>
        </w:rPr>
        <w:t xml:space="preserve">
                                    келмеуiне байланысты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      Мәртөк аудандық               Наурызов Мәлiк Жұмабайұлы, </w:t>
      </w:r>
      <w:r>
        <w:br/>
      </w:r>
      <w:r>
        <w:rPr>
          <w:rFonts w:ascii="Times New Roman"/>
          <w:b w:val="false"/>
          <w:i w:val="false"/>
          <w:color w:val="000000"/>
          <w:sz w:val="28"/>
        </w:rPr>
        <w:t xml:space="preserve">
      сотының төрағасы              өз тiлегi бойынша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      Кербұлақ аудандық             Сейiтов Еркен Кәшекұлы, </w:t>
      </w:r>
      <w:r>
        <w:br/>
      </w:r>
      <w:r>
        <w:rPr>
          <w:rFonts w:ascii="Times New Roman"/>
          <w:b w:val="false"/>
          <w:i w:val="false"/>
          <w:color w:val="000000"/>
          <w:sz w:val="28"/>
        </w:rPr>
        <w:t xml:space="preserve">
      сотының судьясы               Алматы қалалық сотының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Талғар аудандық               Алдыбаева Гүлзира Құдабайқызы, </w:t>
      </w:r>
      <w:r>
        <w:br/>
      </w:r>
      <w:r>
        <w:rPr>
          <w:rFonts w:ascii="Times New Roman"/>
          <w:b w:val="false"/>
          <w:i w:val="false"/>
          <w:color w:val="000000"/>
          <w:sz w:val="28"/>
        </w:rPr>
        <w:t xml:space="preserve">
      сотының судьясы               соттың оны iс-әрекетке </w:t>
      </w:r>
      <w:r>
        <w:br/>
      </w:r>
      <w:r>
        <w:rPr>
          <w:rFonts w:ascii="Times New Roman"/>
          <w:b w:val="false"/>
          <w:i w:val="false"/>
          <w:color w:val="000000"/>
          <w:sz w:val="28"/>
        </w:rPr>
        <w:t xml:space="preserve">
                                    қабiлетсiз деп таныған </w:t>
      </w:r>
      <w:r>
        <w:br/>
      </w:r>
      <w:r>
        <w:rPr>
          <w:rFonts w:ascii="Times New Roman"/>
          <w:b w:val="false"/>
          <w:i w:val="false"/>
          <w:color w:val="000000"/>
          <w:sz w:val="28"/>
        </w:rPr>
        <w:t xml:space="preserve">
                                    шешiмiнiң заңды күшiне </w:t>
      </w:r>
      <w:r>
        <w:br/>
      </w:r>
      <w:r>
        <w:rPr>
          <w:rFonts w:ascii="Times New Roman"/>
          <w:b w:val="false"/>
          <w:i w:val="false"/>
          <w:color w:val="000000"/>
          <w:sz w:val="28"/>
        </w:rPr>
        <w:t xml:space="preserve">
                                    енуiне байланысты </w:t>
      </w:r>
    </w:p>
    <w:p>
      <w:pPr>
        <w:spacing w:after="0"/>
        <w:ind w:left="0"/>
        <w:jc w:val="both"/>
      </w:pPr>
      <w:r>
        <w:rPr>
          <w:rFonts w:ascii="Times New Roman"/>
          <w:b w:val="false"/>
          <w:i w:val="false"/>
          <w:color w:val="000000"/>
          <w:sz w:val="28"/>
        </w:rPr>
        <w:t xml:space="preserve">      Талдықорған қалалық           Жигулин Александр Николаевич, </w:t>
      </w:r>
      <w:r>
        <w:br/>
      </w:r>
      <w:r>
        <w:rPr>
          <w:rFonts w:ascii="Times New Roman"/>
          <w:b w:val="false"/>
          <w:i w:val="false"/>
          <w:color w:val="000000"/>
          <w:sz w:val="28"/>
        </w:rPr>
        <w:t xml:space="preserve">
      сотының судьясы               қайтыс болуына байланысты </w:t>
      </w:r>
    </w:p>
    <w:p>
      <w:pPr>
        <w:spacing w:after="0"/>
        <w:ind w:left="0"/>
        <w:jc w:val="left"/>
      </w:pPr>
      <w:r>
        <w:rPr>
          <w:rFonts w:ascii="Times New Roman"/>
          <w:b/>
          <w:i w:val="false"/>
          <w:color w:val="000000"/>
        </w:rPr>
        <w:t xml:space="preserve"> Алматы қаласы бойынша: </w:t>
      </w:r>
    </w:p>
    <w:p>
      <w:pPr>
        <w:spacing w:after="0"/>
        <w:ind w:left="0"/>
        <w:jc w:val="both"/>
      </w:pPr>
      <w:r>
        <w:rPr>
          <w:rFonts w:ascii="Times New Roman"/>
          <w:b w:val="false"/>
          <w:i w:val="false"/>
          <w:color w:val="000000"/>
          <w:sz w:val="28"/>
        </w:rPr>
        <w:t xml:space="preserve">      Алмалы аудандық              Дәуiтқұлов Тойкелдi Жабақбайұлы, </w:t>
      </w:r>
      <w:r>
        <w:br/>
      </w:r>
      <w:r>
        <w:rPr>
          <w:rFonts w:ascii="Times New Roman"/>
          <w:b w:val="false"/>
          <w:i w:val="false"/>
          <w:color w:val="000000"/>
          <w:sz w:val="28"/>
        </w:rPr>
        <w:t xml:space="preserve">
      сотының Центральный          Түрксiб аудандық сотының төрағасы </w:t>
      </w:r>
      <w:r>
        <w:br/>
      </w:r>
      <w:r>
        <w:rPr>
          <w:rFonts w:ascii="Times New Roman"/>
          <w:b w:val="false"/>
          <w:i w:val="false"/>
          <w:color w:val="000000"/>
          <w:sz w:val="28"/>
        </w:rPr>
        <w:t xml:space="preserve">
      сот учаскесiнiң аға          қызметiне тағайындалуына </w:t>
      </w:r>
      <w:r>
        <w:br/>
      </w:r>
      <w:r>
        <w:rPr>
          <w:rFonts w:ascii="Times New Roman"/>
          <w:b w:val="false"/>
          <w:i w:val="false"/>
          <w:color w:val="000000"/>
          <w:sz w:val="28"/>
        </w:rPr>
        <w:t xml:space="preserve">
      судьясы                      байланысты </w:t>
      </w:r>
    </w:p>
    <w:p>
      <w:pPr>
        <w:spacing w:after="0"/>
        <w:ind w:left="0"/>
        <w:jc w:val="both"/>
      </w:pPr>
      <w:r>
        <w:rPr>
          <w:rFonts w:ascii="Times New Roman"/>
          <w:b w:val="false"/>
          <w:i w:val="false"/>
          <w:color w:val="000000"/>
          <w:sz w:val="28"/>
        </w:rPr>
        <w:t xml:space="preserve">      Алмалы аудандық              Ахметова Әйгерiм Қайныкенқызы, </w:t>
      </w:r>
      <w:r>
        <w:br/>
      </w:r>
      <w:r>
        <w:rPr>
          <w:rFonts w:ascii="Times New Roman"/>
          <w:b w:val="false"/>
          <w:i w:val="false"/>
          <w:color w:val="000000"/>
          <w:sz w:val="28"/>
        </w:rPr>
        <w:t xml:space="preserve">
      сотының судьясы              өз тiлегi бойынша </w:t>
      </w:r>
    </w:p>
    <w:p>
      <w:pPr>
        <w:spacing w:after="0"/>
        <w:ind w:left="0"/>
        <w:jc w:val="both"/>
      </w:pPr>
      <w:r>
        <w:rPr>
          <w:rFonts w:ascii="Times New Roman"/>
          <w:b w:val="false"/>
          <w:i w:val="false"/>
          <w:color w:val="000000"/>
          <w:sz w:val="28"/>
        </w:rPr>
        <w:t xml:space="preserve">      Бостандық аудандық            Минаков Александр Валерьевич, </w:t>
      </w:r>
      <w:r>
        <w:br/>
      </w:r>
      <w:r>
        <w:rPr>
          <w:rFonts w:ascii="Times New Roman"/>
          <w:b w:val="false"/>
          <w:i w:val="false"/>
          <w:color w:val="000000"/>
          <w:sz w:val="28"/>
        </w:rPr>
        <w:t xml:space="preserve">
      сотының судьясы               мемлекеттiк органға басқа </w:t>
      </w:r>
      <w:r>
        <w:br/>
      </w:r>
      <w:r>
        <w:rPr>
          <w:rFonts w:ascii="Times New Roman"/>
          <w:b w:val="false"/>
          <w:i w:val="false"/>
          <w:color w:val="000000"/>
          <w:sz w:val="28"/>
        </w:rPr>
        <w:t xml:space="preserve">
                                    қызметке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Жетiсу аудандық               Мамыр Мұқтар Қаратайұлы </w:t>
      </w:r>
      <w:r>
        <w:br/>
      </w:r>
      <w:r>
        <w:rPr>
          <w:rFonts w:ascii="Times New Roman"/>
          <w:b w:val="false"/>
          <w:i w:val="false"/>
          <w:color w:val="000000"/>
          <w:sz w:val="28"/>
        </w:rPr>
        <w:t xml:space="preserve">
      сотының төрағасы              Алматы қаласы Алмалы аудандық </w:t>
      </w:r>
      <w:r>
        <w:br/>
      </w:r>
      <w:r>
        <w:rPr>
          <w:rFonts w:ascii="Times New Roman"/>
          <w:b w:val="false"/>
          <w:i w:val="false"/>
          <w:color w:val="000000"/>
          <w:sz w:val="28"/>
        </w:rPr>
        <w:t xml:space="preserve">
                                    сотының судьясы болып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Жетiсу аудандық               Махамбетәлиев Аралбай, </w:t>
      </w:r>
      <w:r>
        <w:br/>
      </w:r>
      <w:r>
        <w:rPr>
          <w:rFonts w:ascii="Times New Roman"/>
          <w:b w:val="false"/>
          <w:i w:val="false"/>
          <w:color w:val="000000"/>
          <w:sz w:val="28"/>
        </w:rPr>
        <w:t xml:space="preserve">
      сотының судьялары             өз тiлегi бойынша, </w:t>
      </w:r>
      <w:r>
        <w:br/>
      </w:r>
      <w:r>
        <w:rPr>
          <w:rFonts w:ascii="Times New Roman"/>
          <w:b w:val="false"/>
          <w:i w:val="false"/>
          <w:color w:val="000000"/>
          <w:sz w:val="28"/>
        </w:rPr>
        <w:t xml:space="preserve">
                                    Бастемиев Алмас Шаймарданұлы, </w:t>
      </w:r>
      <w:r>
        <w:br/>
      </w:r>
      <w:r>
        <w:rPr>
          <w:rFonts w:ascii="Times New Roman"/>
          <w:b w:val="false"/>
          <w:i w:val="false"/>
          <w:color w:val="000000"/>
          <w:sz w:val="28"/>
        </w:rPr>
        <w:t xml:space="preserve">
                                    өз тiлегi бойынша </w:t>
      </w:r>
    </w:p>
    <w:p>
      <w:pPr>
        <w:spacing w:after="0"/>
        <w:ind w:left="0"/>
        <w:jc w:val="both"/>
      </w:pPr>
      <w:r>
        <w:rPr>
          <w:rFonts w:ascii="Times New Roman"/>
          <w:b w:val="false"/>
          <w:i w:val="false"/>
          <w:color w:val="000000"/>
          <w:sz w:val="28"/>
        </w:rPr>
        <w:t xml:space="preserve">      Түрксiб аудандық              Бодров Юрий Дмитриевич, </w:t>
      </w:r>
      <w:r>
        <w:br/>
      </w:r>
      <w:r>
        <w:rPr>
          <w:rFonts w:ascii="Times New Roman"/>
          <w:b w:val="false"/>
          <w:i w:val="false"/>
          <w:color w:val="000000"/>
          <w:sz w:val="28"/>
        </w:rPr>
        <w:t xml:space="preserve">
      сотының төрағасы              Алматы қаласы Әуезов аудандық </w:t>
      </w:r>
      <w:r>
        <w:br/>
      </w:r>
      <w:r>
        <w:rPr>
          <w:rFonts w:ascii="Times New Roman"/>
          <w:b w:val="false"/>
          <w:i w:val="false"/>
          <w:color w:val="000000"/>
          <w:sz w:val="28"/>
        </w:rPr>
        <w:t xml:space="preserve">
                                    сотының судьясы қызметiне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Абыралы аудандық             Ахметжанова Шолпан Рамазанқызы, </w:t>
      </w:r>
      <w:r>
        <w:br/>
      </w:r>
      <w:r>
        <w:rPr>
          <w:rFonts w:ascii="Times New Roman"/>
          <w:b w:val="false"/>
          <w:i w:val="false"/>
          <w:color w:val="000000"/>
          <w:sz w:val="28"/>
        </w:rPr>
        <w:t xml:space="preserve">
      сотының судьясы              Семей қалалық сотының Қайнар </w:t>
      </w:r>
      <w:r>
        <w:br/>
      </w:r>
      <w:r>
        <w:rPr>
          <w:rFonts w:ascii="Times New Roman"/>
          <w:b w:val="false"/>
          <w:i w:val="false"/>
          <w:color w:val="000000"/>
          <w:sz w:val="28"/>
        </w:rPr>
        <w:t xml:space="preserve">
                                   сот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Жарма аудандық               Қалымова Қарлығаш Қабидоллақызы, </w:t>
      </w:r>
      <w:r>
        <w:br/>
      </w:r>
      <w:r>
        <w:rPr>
          <w:rFonts w:ascii="Times New Roman"/>
          <w:b w:val="false"/>
          <w:i w:val="false"/>
          <w:color w:val="000000"/>
          <w:sz w:val="28"/>
        </w:rPr>
        <w:t xml:space="preserve">
      сотының судьясы              Жарма аудандық сотының Шар сот </w:t>
      </w:r>
      <w:r>
        <w:br/>
      </w:r>
      <w:r>
        <w:rPr>
          <w:rFonts w:ascii="Times New Roman"/>
          <w:b w:val="false"/>
          <w:i w:val="false"/>
          <w:color w:val="000000"/>
          <w:sz w:val="28"/>
        </w:rPr>
        <w:t xml:space="preserve">
                                   учаскесiнiң аға судьясы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Зырян аудандық               Тәшенов Батырхан Мұқашұлы, </w:t>
      </w:r>
      <w:r>
        <w:br/>
      </w:r>
      <w:r>
        <w:rPr>
          <w:rFonts w:ascii="Times New Roman"/>
          <w:b w:val="false"/>
          <w:i w:val="false"/>
          <w:color w:val="000000"/>
          <w:sz w:val="28"/>
        </w:rPr>
        <w:t xml:space="preserve">
      сотының судьясы              Зырян аудандық сотының Серебрянка </w:t>
      </w:r>
      <w:r>
        <w:br/>
      </w:r>
      <w:r>
        <w:rPr>
          <w:rFonts w:ascii="Times New Roman"/>
          <w:b w:val="false"/>
          <w:i w:val="false"/>
          <w:color w:val="000000"/>
          <w:sz w:val="28"/>
        </w:rPr>
        <w:t xml:space="preserve">
                                   сот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Қабдешева Айгүл Әркашқызы, </w:t>
      </w:r>
      <w:r>
        <w:br/>
      </w:r>
      <w:r>
        <w:rPr>
          <w:rFonts w:ascii="Times New Roman"/>
          <w:b w:val="false"/>
          <w:i w:val="false"/>
          <w:color w:val="000000"/>
          <w:sz w:val="28"/>
        </w:rPr>
        <w:t xml:space="preserve">
                                   өз тiлегi бойынша </w:t>
      </w:r>
    </w:p>
    <w:p>
      <w:pPr>
        <w:spacing w:after="0"/>
        <w:ind w:left="0"/>
        <w:jc w:val="both"/>
      </w:pPr>
      <w:r>
        <w:rPr>
          <w:rFonts w:ascii="Times New Roman"/>
          <w:b w:val="false"/>
          <w:i w:val="false"/>
          <w:color w:val="000000"/>
          <w:sz w:val="28"/>
        </w:rPr>
        <w:t xml:space="preserve">      Марқакөл аудандық            Жұмакенов Арғынғазы Рақымбайұлы, </w:t>
      </w:r>
      <w:r>
        <w:br/>
      </w:r>
      <w:r>
        <w:rPr>
          <w:rFonts w:ascii="Times New Roman"/>
          <w:b w:val="false"/>
          <w:i w:val="false"/>
          <w:color w:val="000000"/>
          <w:sz w:val="28"/>
        </w:rPr>
        <w:t xml:space="preserve">
      сотының судьясы              Күршiм аудандық сотының Теректi </w:t>
      </w:r>
      <w:r>
        <w:br/>
      </w:r>
      <w:r>
        <w:rPr>
          <w:rFonts w:ascii="Times New Roman"/>
          <w:b w:val="false"/>
          <w:i w:val="false"/>
          <w:color w:val="000000"/>
          <w:sz w:val="28"/>
        </w:rPr>
        <w:t xml:space="preserve">
                                   сот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Тарбағатай аудандық          Шөкеев Сержан Қайырбекұлы, </w:t>
      </w:r>
      <w:r>
        <w:br/>
      </w:r>
      <w:r>
        <w:rPr>
          <w:rFonts w:ascii="Times New Roman"/>
          <w:b w:val="false"/>
          <w:i w:val="false"/>
          <w:color w:val="000000"/>
          <w:sz w:val="28"/>
        </w:rPr>
        <w:t xml:space="preserve">
      сотының судьясы              Тарбағатай аудандық сотының </w:t>
      </w:r>
      <w:r>
        <w:br/>
      </w:r>
      <w:r>
        <w:rPr>
          <w:rFonts w:ascii="Times New Roman"/>
          <w:b w:val="false"/>
          <w:i w:val="false"/>
          <w:color w:val="000000"/>
          <w:sz w:val="28"/>
        </w:rPr>
        <w:t xml:space="preserve">
                                   Ақжар сот учаскесiнiң аға </w:t>
      </w:r>
      <w:r>
        <w:br/>
      </w:r>
      <w:r>
        <w:rPr>
          <w:rFonts w:ascii="Times New Roman"/>
          <w:b w:val="false"/>
          <w:i w:val="false"/>
          <w:color w:val="000000"/>
          <w:sz w:val="28"/>
        </w:rPr>
        <w:t xml:space="preserve">
                                   судьясы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Таврия аудандық              Тiлеубергенов Әбдiғали Бiрәшұлы, </w:t>
      </w:r>
      <w:r>
        <w:br/>
      </w:r>
      <w:r>
        <w:rPr>
          <w:rFonts w:ascii="Times New Roman"/>
          <w:b w:val="false"/>
          <w:i w:val="false"/>
          <w:color w:val="000000"/>
          <w:sz w:val="28"/>
        </w:rPr>
        <w:t xml:space="preserve">
      сотының судьясы              Ұлан аудандық сотының Таврия сот </w:t>
      </w:r>
      <w:r>
        <w:br/>
      </w:r>
      <w:r>
        <w:rPr>
          <w:rFonts w:ascii="Times New Roman"/>
          <w:b w:val="false"/>
          <w:i w:val="false"/>
          <w:color w:val="000000"/>
          <w:sz w:val="28"/>
        </w:rPr>
        <w:t xml:space="preserve">
                                   учаскесiнiң аға судьясы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Самар аудандық               Әбиева Бижамал Құсайынқызы, </w:t>
      </w:r>
      <w:r>
        <w:br/>
      </w:r>
      <w:r>
        <w:rPr>
          <w:rFonts w:ascii="Times New Roman"/>
          <w:b w:val="false"/>
          <w:i w:val="false"/>
          <w:color w:val="000000"/>
          <w:sz w:val="28"/>
        </w:rPr>
        <w:t xml:space="preserve">
      сотының судьясы              Көкпектi аудандық сотының Самар </w:t>
      </w:r>
      <w:r>
        <w:br/>
      </w:r>
      <w:r>
        <w:rPr>
          <w:rFonts w:ascii="Times New Roman"/>
          <w:b w:val="false"/>
          <w:i w:val="false"/>
          <w:color w:val="000000"/>
          <w:sz w:val="28"/>
        </w:rPr>
        <w:t xml:space="preserve">
                                   сот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Семей қалалық                Көмiршiнов Манат Ғалымұлы, </w:t>
      </w:r>
      <w:r>
        <w:br/>
      </w:r>
      <w:r>
        <w:rPr>
          <w:rFonts w:ascii="Times New Roman"/>
          <w:b w:val="false"/>
          <w:i w:val="false"/>
          <w:color w:val="000000"/>
          <w:sz w:val="28"/>
        </w:rPr>
        <w:t xml:space="preserve">
      сотының судьясы              Семей қалалық сотының Жаңасемей </w:t>
      </w:r>
      <w:r>
        <w:br/>
      </w:r>
      <w:r>
        <w:rPr>
          <w:rFonts w:ascii="Times New Roman"/>
          <w:b w:val="false"/>
          <w:i w:val="false"/>
          <w:color w:val="000000"/>
          <w:sz w:val="28"/>
        </w:rPr>
        <w:t xml:space="preserve">
                                   сот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Көкпектi аудандық            Елеусiзов Тiлеуғазы Кәрiмұлы, </w:t>
      </w:r>
      <w:r>
        <w:br/>
      </w:r>
      <w:r>
        <w:rPr>
          <w:rFonts w:ascii="Times New Roman"/>
          <w:b w:val="false"/>
          <w:i w:val="false"/>
          <w:color w:val="000000"/>
          <w:sz w:val="28"/>
        </w:rPr>
        <w:t xml:space="preserve">
      сотының судьясы              соттың айыптау үкiмiнiң заңды </w:t>
      </w:r>
      <w:r>
        <w:br/>
      </w:r>
      <w:r>
        <w:rPr>
          <w:rFonts w:ascii="Times New Roman"/>
          <w:b w:val="false"/>
          <w:i w:val="false"/>
          <w:color w:val="000000"/>
          <w:sz w:val="28"/>
        </w:rPr>
        <w:t xml:space="preserve">
                                   күшiне енуiне байланысты </w:t>
      </w:r>
    </w:p>
    <w:p>
      <w:pPr>
        <w:spacing w:after="0"/>
        <w:ind w:left="0"/>
        <w:jc w:val="both"/>
      </w:pPr>
      <w:r>
        <w:rPr>
          <w:rFonts w:ascii="Times New Roman"/>
          <w:b w:val="false"/>
          <w:i w:val="false"/>
          <w:color w:val="000000"/>
          <w:sz w:val="28"/>
        </w:rPr>
        <w:t xml:space="preserve">      Октябрь аудандық             Қасымбекова Дәметкен </w:t>
      </w:r>
      <w:r>
        <w:br/>
      </w:r>
      <w:r>
        <w:rPr>
          <w:rFonts w:ascii="Times New Roman"/>
          <w:b w:val="false"/>
          <w:i w:val="false"/>
          <w:color w:val="000000"/>
          <w:sz w:val="28"/>
        </w:rPr>
        <w:t xml:space="preserve">
      сотының судьялары            Ахметқалиқызы, </w:t>
      </w:r>
      <w:r>
        <w:br/>
      </w:r>
      <w:r>
        <w:rPr>
          <w:rFonts w:ascii="Times New Roman"/>
          <w:b w:val="false"/>
          <w:i w:val="false"/>
          <w:color w:val="000000"/>
          <w:sz w:val="28"/>
        </w:rPr>
        <w:t xml:space="preserve">
                                   өз тiлегi бойынша </w:t>
      </w:r>
    </w:p>
    <w:p>
      <w:pPr>
        <w:spacing w:after="0"/>
        <w:ind w:left="0"/>
        <w:jc w:val="both"/>
      </w:pPr>
      <w:r>
        <w:rPr>
          <w:rFonts w:ascii="Times New Roman"/>
          <w:b w:val="false"/>
          <w:i w:val="false"/>
          <w:color w:val="000000"/>
          <w:sz w:val="28"/>
        </w:rPr>
        <w:t xml:space="preserve">                                   Молғабылов Баян Қадылбекұлы, </w:t>
      </w:r>
      <w:r>
        <w:br/>
      </w:r>
      <w:r>
        <w:rPr>
          <w:rFonts w:ascii="Times New Roman"/>
          <w:b w:val="false"/>
          <w:i w:val="false"/>
          <w:color w:val="000000"/>
          <w:sz w:val="28"/>
        </w:rPr>
        <w:t xml:space="preserve">
                                   мемлекеттiк органға басқа </w:t>
      </w:r>
      <w:r>
        <w:br/>
      </w:r>
      <w:r>
        <w:rPr>
          <w:rFonts w:ascii="Times New Roman"/>
          <w:b w:val="false"/>
          <w:i w:val="false"/>
          <w:color w:val="000000"/>
          <w:sz w:val="28"/>
        </w:rPr>
        <w:t xml:space="preserve">
                                   қызметке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Үлбi аудандық                Иштунова Наталья Вернеровна, </w:t>
      </w:r>
      <w:r>
        <w:br/>
      </w:r>
      <w:r>
        <w:rPr>
          <w:rFonts w:ascii="Times New Roman"/>
          <w:b w:val="false"/>
          <w:i w:val="false"/>
          <w:color w:val="000000"/>
          <w:sz w:val="28"/>
        </w:rPr>
        <w:t xml:space="preserve">
      сотының судьясы              өз тiлегi бойынша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      Тараз қалалық                 Гриценко Татьяна Алексеевна, </w:t>
      </w:r>
      <w:r>
        <w:br/>
      </w:r>
      <w:r>
        <w:rPr>
          <w:rFonts w:ascii="Times New Roman"/>
          <w:b w:val="false"/>
          <w:i w:val="false"/>
          <w:color w:val="000000"/>
          <w:sz w:val="28"/>
        </w:rPr>
        <w:t xml:space="preserve">
      сотының судьясы               өз тiлегi бойынша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      Жәнiбек аудандық              Өтепбаев Ғұмар Карлұлы, </w:t>
      </w:r>
      <w:r>
        <w:br/>
      </w:r>
      <w:r>
        <w:rPr>
          <w:rFonts w:ascii="Times New Roman"/>
          <w:b w:val="false"/>
          <w:i w:val="false"/>
          <w:color w:val="000000"/>
          <w:sz w:val="28"/>
        </w:rPr>
        <w:t xml:space="preserve">
      сотының төрағасы              атқаратын қызметiне сәйкес </w:t>
      </w:r>
      <w:r>
        <w:br/>
      </w:r>
      <w:r>
        <w:rPr>
          <w:rFonts w:ascii="Times New Roman"/>
          <w:b w:val="false"/>
          <w:i w:val="false"/>
          <w:color w:val="000000"/>
          <w:sz w:val="28"/>
        </w:rPr>
        <w:t xml:space="preserve">
                                    келмеуiне байланысты </w:t>
      </w:r>
    </w:p>
    <w:p>
      <w:pPr>
        <w:spacing w:after="0"/>
        <w:ind w:left="0"/>
        <w:jc w:val="both"/>
      </w:pPr>
      <w:r>
        <w:rPr>
          <w:rFonts w:ascii="Times New Roman"/>
          <w:b w:val="false"/>
          <w:i w:val="false"/>
          <w:color w:val="000000"/>
          <w:sz w:val="28"/>
        </w:rPr>
        <w:t xml:space="preserve">      Орал қалалық                  Нұғманов Болат Баекеұлы, </w:t>
      </w:r>
      <w:r>
        <w:br/>
      </w:r>
      <w:r>
        <w:rPr>
          <w:rFonts w:ascii="Times New Roman"/>
          <w:b w:val="false"/>
          <w:i w:val="false"/>
          <w:color w:val="000000"/>
          <w:sz w:val="28"/>
        </w:rPr>
        <w:t xml:space="preserve">
      сотының төрағасы              осы соттың судьясы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Орал қалалық                  Бахирева Галина Васильевна, </w:t>
      </w:r>
      <w:r>
        <w:br/>
      </w:r>
      <w:r>
        <w:rPr>
          <w:rFonts w:ascii="Times New Roman"/>
          <w:b w:val="false"/>
          <w:i w:val="false"/>
          <w:color w:val="000000"/>
          <w:sz w:val="28"/>
        </w:rPr>
        <w:t xml:space="preserve">
      сотының судьялары             өз тiлегi бойынша </w:t>
      </w:r>
    </w:p>
    <w:p>
      <w:pPr>
        <w:spacing w:after="0"/>
        <w:ind w:left="0"/>
        <w:jc w:val="both"/>
      </w:pPr>
      <w:r>
        <w:rPr>
          <w:rFonts w:ascii="Times New Roman"/>
          <w:b w:val="false"/>
          <w:i w:val="false"/>
          <w:color w:val="000000"/>
          <w:sz w:val="28"/>
        </w:rPr>
        <w:t xml:space="preserve">                                    Кенжебаев Сансызбай Николайұлы, </w:t>
      </w:r>
      <w:r>
        <w:br/>
      </w:r>
      <w:r>
        <w:rPr>
          <w:rFonts w:ascii="Times New Roman"/>
          <w:b w:val="false"/>
          <w:i w:val="false"/>
          <w:color w:val="000000"/>
          <w:sz w:val="28"/>
        </w:rPr>
        <w:t xml:space="preserve">
                                    Петропавл қалалық сотының </w:t>
      </w:r>
      <w:r>
        <w:br/>
      </w:r>
      <w:r>
        <w:rPr>
          <w:rFonts w:ascii="Times New Roman"/>
          <w:b w:val="false"/>
          <w:i w:val="false"/>
          <w:color w:val="000000"/>
          <w:sz w:val="28"/>
        </w:rPr>
        <w:t xml:space="preserve">
                                    төрағасы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Серәлиева Құрма Серiкқызы, </w:t>
      </w:r>
      <w:r>
        <w:br/>
      </w:r>
      <w:r>
        <w:rPr>
          <w:rFonts w:ascii="Times New Roman"/>
          <w:b w:val="false"/>
          <w:i w:val="false"/>
          <w:color w:val="000000"/>
          <w:sz w:val="28"/>
        </w:rPr>
        <w:t xml:space="preserve">
                                    қызметiнен кетуiне байланысты </w:t>
      </w:r>
    </w:p>
    <w:p>
      <w:pPr>
        <w:spacing w:after="0"/>
        <w:ind w:left="0"/>
        <w:jc w:val="both"/>
      </w:pPr>
      <w:r>
        <w:rPr>
          <w:rFonts w:ascii="Times New Roman"/>
          <w:b w:val="false"/>
          <w:i w:val="false"/>
          <w:color w:val="000000"/>
          <w:sz w:val="28"/>
        </w:rPr>
        <w:t xml:space="preserve">                                    Түймелиева Қатима Гайдарқызы, </w:t>
      </w:r>
      <w:r>
        <w:br/>
      </w:r>
      <w:r>
        <w:rPr>
          <w:rFonts w:ascii="Times New Roman"/>
          <w:b w:val="false"/>
          <w:i w:val="false"/>
          <w:color w:val="000000"/>
          <w:sz w:val="28"/>
        </w:rPr>
        <w:t xml:space="preserve">
                                    өз тiлегi бойынша </w:t>
      </w:r>
    </w:p>
    <w:p>
      <w:pPr>
        <w:spacing w:after="0"/>
        <w:ind w:left="0"/>
        <w:jc w:val="left"/>
      </w:pPr>
      <w:r>
        <w:rPr>
          <w:rFonts w:ascii="Times New Roman"/>
          <w:b/>
          <w:i w:val="false"/>
          <w:color w:val="000000"/>
        </w:rPr>
        <w:t xml:space="preserve"> Қарағанды облысы бойынша: </w:t>
      </w:r>
    </w:p>
    <w:p>
      <w:pPr>
        <w:spacing w:after="0"/>
        <w:ind w:left="0"/>
        <w:jc w:val="both"/>
      </w:pPr>
      <w:r>
        <w:rPr>
          <w:rFonts w:ascii="Times New Roman"/>
          <w:b w:val="false"/>
          <w:i w:val="false"/>
          <w:color w:val="000000"/>
          <w:sz w:val="28"/>
        </w:rPr>
        <w:t xml:space="preserve">      Жаңаарқа аудандық             Қадыров Қабылды Бекбосынұлы, </w:t>
      </w:r>
      <w:r>
        <w:br/>
      </w:r>
      <w:r>
        <w:rPr>
          <w:rFonts w:ascii="Times New Roman"/>
          <w:b w:val="false"/>
          <w:i w:val="false"/>
          <w:color w:val="000000"/>
          <w:sz w:val="28"/>
        </w:rPr>
        <w:t xml:space="preserve">
      сотының төрағасы              Жезқазған қалалық сотының </w:t>
      </w:r>
      <w:r>
        <w:br/>
      </w:r>
      <w:r>
        <w:rPr>
          <w:rFonts w:ascii="Times New Roman"/>
          <w:b w:val="false"/>
          <w:i w:val="false"/>
          <w:color w:val="000000"/>
          <w:sz w:val="28"/>
        </w:rPr>
        <w:t xml:space="preserve">
                                    судьясы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Ақтоғай аудандық              Қожабаев Өмiрсерiк Сағындықұлы, </w:t>
      </w:r>
      <w:r>
        <w:br/>
      </w:r>
      <w:r>
        <w:rPr>
          <w:rFonts w:ascii="Times New Roman"/>
          <w:b w:val="false"/>
          <w:i w:val="false"/>
          <w:color w:val="000000"/>
          <w:sz w:val="28"/>
        </w:rPr>
        <w:t xml:space="preserve">
      сотының Тоқырауын сот         Балқаш қалалық сотының төрағасы </w:t>
      </w:r>
      <w:r>
        <w:br/>
      </w:r>
      <w:r>
        <w:rPr>
          <w:rFonts w:ascii="Times New Roman"/>
          <w:b w:val="false"/>
          <w:i w:val="false"/>
          <w:color w:val="000000"/>
          <w:sz w:val="28"/>
        </w:rPr>
        <w:t xml:space="preserve">
      учаскесiнiң аға судьясы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Шахтинск қалалық              Селищева Таисия Ивановна, </w:t>
      </w:r>
      <w:r>
        <w:br/>
      </w:r>
      <w:r>
        <w:rPr>
          <w:rFonts w:ascii="Times New Roman"/>
          <w:b w:val="false"/>
          <w:i w:val="false"/>
          <w:color w:val="000000"/>
          <w:sz w:val="28"/>
        </w:rPr>
        <w:t xml:space="preserve">
      сотының төрағасы              шектi жасқа жетуiне байланысты </w:t>
      </w:r>
    </w:p>
    <w:p>
      <w:pPr>
        <w:spacing w:after="0"/>
        <w:ind w:left="0"/>
        <w:jc w:val="both"/>
      </w:pPr>
      <w:r>
        <w:rPr>
          <w:rFonts w:ascii="Times New Roman"/>
          <w:b w:val="false"/>
          <w:i w:val="false"/>
          <w:color w:val="000000"/>
          <w:sz w:val="28"/>
        </w:rPr>
        <w:t xml:space="preserve">      Шахтинск қалалық              Маймақов Бақытжан Қошқарбайұлы, </w:t>
      </w:r>
      <w:r>
        <w:br/>
      </w:r>
      <w:r>
        <w:rPr>
          <w:rFonts w:ascii="Times New Roman"/>
          <w:b w:val="false"/>
          <w:i w:val="false"/>
          <w:color w:val="000000"/>
          <w:sz w:val="28"/>
        </w:rPr>
        <w:t xml:space="preserve">
      сотының судьясы               осы соттың төрағасы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Балқаш қалалық                Әдепбеков Бағдат Ахметұлы, </w:t>
      </w:r>
      <w:r>
        <w:br/>
      </w:r>
      <w:r>
        <w:rPr>
          <w:rFonts w:ascii="Times New Roman"/>
          <w:b w:val="false"/>
          <w:i w:val="false"/>
          <w:color w:val="000000"/>
          <w:sz w:val="28"/>
        </w:rPr>
        <w:t xml:space="preserve">
      сотының төрағасы              Ақтоғай аудандық сотының </w:t>
      </w:r>
      <w:r>
        <w:br/>
      </w:r>
      <w:r>
        <w:rPr>
          <w:rFonts w:ascii="Times New Roman"/>
          <w:b w:val="false"/>
          <w:i w:val="false"/>
          <w:color w:val="000000"/>
          <w:sz w:val="28"/>
        </w:rPr>
        <w:t xml:space="preserve">
                                    Тоқырауын сот учаскесiнiң аға </w:t>
      </w:r>
      <w:r>
        <w:br/>
      </w:r>
      <w:r>
        <w:rPr>
          <w:rFonts w:ascii="Times New Roman"/>
          <w:b w:val="false"/>
          <w:i w:val="false"/>
          <w:color w:val="000000"/>
          <w:sz w:val="28"/>
        </w:rPr>
        <w:t xml:space="preserve">
                                    судьясы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Шет аудандық                  Жексембин Дiнмұхамед Зәкiрұлы, </w:t>
      </w:r>
      <w:r>
        <w:br/>
      </w:r>
      <w:r>
        <w:rPr>
          <w:rFonts w:ascii="Times New Roman"/>
          <w:b w:val="false"/>
          <w:i w:val="false"/>
          <w:color w:val="000000"/>
          <w:sz w:val="28"/>
        </w:rPr>
        <w:t xml:space="preserve">
      сотының төрағасы              осы соттың Ағадыр сот </w:t>
      </w:r>
      <w:r>
        <w:br/>
      </w:r>
      <w:r>
        <w:rPr>
          <w:rFonts w:ascii="Times New Roman"/>
          <w:b w:val="false"/>
          <w:i w:val="false"/>
          <w:color w:val="000000"/>
          <w:sz w:val="28"/>
        </w:rPr>
        <w:t xml:space="preserve">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Осакаров аудандық             Дәуiтов Болат Ахметжанұлы, </w:t>
      </w:r>
      <w:r>
        <w:br/>
      </w:r>
      <w:r>
        <w:rPr>
          <w:rFonts w:ascii="Times New Roman"/>
          <w:b w:val="false"/>
          <w:i w:val="false"/>
          <w:color w:val="000000"/>
          <w:sz w:val="28"/>
        </w:rPr>
        <w:t xml:space="preserve">
      сотының төрағасы              осы соттың Молодежный сот </w:t>
      </w:r>
      <w:r>
        <w:br/>
      </w:r>
      <w:r>
        <w:rPr>
          <w:rFonts w:ascii="Times New Roman"/>
          <w:b w:val="false"/>
          <w:i w:val="false"/>
          <w:color w:val="000000"/>
          <w:sz w:val="28"/>
        </w:rPr>
        <w:t xml:space="preserve">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Ұлытау аудандық               Бейсембиев Ермек, осы соттың </w:t>
      </w:r>
      <w:r>
        <w:br/>
      </w:r>
      <w:r>
        <w:rPr>
          <w:rFonts w:ascii="Times New Roman"/>
          <w:b w:val="false"/>
          <w:i w:val="false"/>
          <w:color w:val="000000"/>
          <w:sz w:val="28"/>
        </w:rPr>
        <w:t xml:space="preserve">
      сотының төрағасы              Жездi сот учаскесiнiң аға </w:t>
      </w:r>
      <w:r>
        <w:br/>
      </w:r>
      <w:r>
        <w:rPr>
          <w:rFonts w:ascii="Times New Roman"/>
          <w:b w:val="false"/>
          <w:i w:val="false"/>
          <w:color w:val="000000"/>
          <w:sz w:val="28"/>
        </w:rPr>
        <w:t xml:space="preserve">
                                    судьясы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Осакаров аудандық             Бачиев Далхат Топайұлы, </w:t>
      </w:r>
      <w:r>
        <w:br/>
      </w:r>
      <w:r>
        <w:rPr>
          <w:rFonts w:ascii="Times New Roman"/>
          <w:b w:val="false"/>
          <w:i w:val="false"/>
          <w:color w:val="000000"/>
          <w:sz w:val="28"/>
        </w:rPr>
        <w:t xml:space="preserve">
      сотының Молодежный сот        Осакаров аудандық сотының </w:t>
      </w:r>
      <w:r>
        <w:br/>
      </w:r>
      <w:r>
        <w:rPr>
          <w:rFonts w:ascii="Times New Roman"/>
          <w:b w:val="false"/>
          <w:i w:val="false"/>
          <w:color w:val="000000"/>
          <w:sz w:val="28"/>
        </w:rPr>
        <w:t xml:space="preserve">
      учаскесiнiң аға судьясы       төрағасы қызметiне </w:t>
      </w:r>
      <w:r>
        <w:br/>
      </w:r>
      <w:r>
        <w:rPr>
          <w:rFonts w:ascii="Times New Roman"/>
          <w:b w:val="false"/>
          <w:i w:val="false"/>
          <w:color w:val="000000"/>
          <w:sz w:val="28"/>
        </w:rPr>
        <w:t xml:space="preserve">
                                    тағайындалуына байланысты </w:t>
      </w:r>
    </w:p>
    <w:p>
      <w:pPr>
        <w:spacing w:after="0"/>
        <w:ind w:left="0"/>
        <w:jc w:val="left"/>
      </w:pPr>
      <w:r>
        <w:rPr>
          <w:rFonts w:ascii="Times New Roman"/>
          <w:b/>
          <w:i w:val="false"/>
          <w:color w:val="000000"/>
        </w:rPr>
        <w:t xml:space="preserve"> Қостанай облысы бойынша: </w:t>
      </w:r>
    </w:p>
    <w:p>
      <w:pPr>
        <w:spacing w:after="0"/>
        <w:ind w:left="0"/>
        <w:jc w:val="both"/>
      </w:pPr>
      <w:r>
        <w:rPr>
          <w:rFonts w:ascii="Times New Roman"/>
          <w:b w:val="false"/>
          <w:i w:val="false"/>
          <w:color w:val="000000"/>
          <w:sz w:val="28"/>
        </w:rPr>
        <w:t xml:space="preserve">      Лисаков қалалық               Нұрғалиев Серiк Iзбасарұлы, </w:t>
      </w:r>
      <w:r>
        <w:br/>
      </w:r>
      <w:r>
        <w:rPr>
          <w:rFonts w:ascii="Times New Roman"/>
          <w:b w:val="false"/>
          <w:i w:val="false"/>
          <w:color w:val="000000"/>
          <w:sz w:val="28"/>
        </w:rPr>
        <w:t xml:space="preserve">
      сотының төрағасы              Қостанай қалалық сотының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Алтынсарин аудандық          Хайрутдинов Георгий Митутдинович, </w:t>
      </w:r>
      <w:r>
        <w:br/>
      </w:r>
      <w:r>
        <w:rPr>
          <w:rFonts w:ascii="Times New Roman"/>
          <w:b w:val="false"/>
          <w:i w:val="false"/>
          <w:color w:val="000000"/>
          <w:sz w:val="28"/>
        </w:rPr>
        <w:t xml:space="preserve">
      сотының судьясы              өз тiлегi бойынша </w:t>
      </w:r>
    </w:p>
    <w:p>
      <w:pPr>
        <w:spacing w:after="0"/>
        <w:ind w:left="0"/>
        <w:jc w:val="both"/>
      </w:pPr>
      <w:r>
        <w:rPr>
          <w:rFonts w:ascii="Times New Roman"/>
          <w:b w:val="false"/>
          <w:i w:val="false"/>
          <w:color w:val="000000"/>
          <w:sz w:val="28"/>
        </w:rPr>
        <w:t xml:space="preserve">      Арқалық қалалық               Просвирчкова Ольга Владимировна, </w:t>
      </w:r>
      <w:r>
        <w:br/>
      </w:r>
      <w:r>
        <w:rPr>
          <w:rFonts w:ascii="Times New Roman"/>
          <w:b w:val="false"/>
          <w:i w:val="false"/>
          <w:color w:val="000000"/>
          <w:sz w:val="28"/>
        </w:rPr>
        <w:t xml:space="preserve">
      сотының судьясы               Қазақстан Республикасының </w:t>
      </w:r>
      <w:r>
        <w:br/>
      </w:r>
      <w:r>
        <w:rPr>
          <w:rFonts w:ascii="Times New Roman"/>
          <w:b w:val="false"/>
          <w:i w:val="false"/>
          <w:color w:val="000000"/>
          <w:sz w:val="28"/>
        </w:rPr>
        <w:t xml:space="preserve">
                                    азаматтығынан айырылуына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Қызылорда облысы бойынша: </w:t>
      </w:r>
    </w:p>
    <w:p>
      <w:pPr>
        <w:spacing w:after="0"/>
        <w:ind w:left="0"/>
        <w:jc w:val="both"/>
      </w:pPr>
      <w:r>
        <w:rPr>
          <w:rFonts w:ascii="Times New Roman"/>
          <w:b w:val="false"/>
          <w:i w:val="false"/>
          <w:color w:val="000000"/>
          <w:sz w:val="28"/>
        </w:rPr>
        <w:t xml:space="preserve">      Қызылорда қалалық             Жолмаханов Мұхамбедин Кемалұлы, </w:t>
      </w:r>
      <w:r>
        <w:br/>
      </w:r>
      <w:r>
        <w:rPr>
          <w:rFonts w:ascii="Times New Roman"/>
          <w:b w:val="false"/>
          <w:i w:val="false"/>
          <w:color w:val="000000"/>
          <w:sz w:val="28"/>
        </w:rPr>
        <w:t xml:space="preserve">
      сотының судьясы               қайтыс болуына байланысты </w:t>
      </w:r>
    </w:p>
    <w:p>
      <w:pPr>
        <w:spacing w:after="0"/>
        <w:ind w:left="0"/>
        <w:jc w:val="both"/>
      </w:pPr>
      <w:r>
        <w:rPr>
          <w:rFonts w:ascii="Times New Roman"/>
          <w:b w:val="false"/>
          <w:i w:val="false"/>
          <w:color w:val="000000"/>
          <w:sz w:val="28"/>
        </w:rPr>
        <w:t xml:space="preserve">      Сырдария аудандық             Ахметқалиев Серiк Құлтанұлы, </w:t>
      </w:r>
      <w:r>
        <w:br/>
      </w:r>
      <w:r>
        <w:rPr>
          <w:rFonts w:ascii="Times New Roman"/>
          <w:b w:val="false"/>
          <w:i w:val="false"/>
          <w:color w:val="000000"/>
          <w:sz w:val="28"/>
        </w:rPr>
        <w:t xml:space="preserve">
      сотының судьясы               соттың айыптау үкiмiнiң заңды </w:t>
      </w:r>
      <w:r>
        <w:br/>
      </w:r>
      <w:r>
        <w:rPr>
          <w:rFonts w:ascii="Times New Roman"/>
          <w:b w:val="false"/>
          <w:i w:val="false"/>
          <w:color w:val="000000"/>
          <w:sz w:val="28"/>
        </w:rPr>
        <w:t xml:space="preserve">
                                    күшiне енуiне байланысты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      Ақтау қалалық                 Ысмайылов Айдарәлi Әмзеұлы, </w:t>
      </w:r>
      <w:r>
        <w:br/>
      </w:r>
      <w:r>
        <w:rPr>
          <w:rFonts w:ascii="Times New Roman"/>
          <w:b w:val="false"/>
          <w:i w:val="false"/>
          <w:color w:val="000000"/>
          <w:sz w:val="28"/>
        </w:rPr>
        <w:t xml:space="preserve">
      сотының судьясы               өз тiлегi бойынша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      Ильичев аудандық              Имантаева Роза Мұхамедиярқызы, </w:t>
      </w:r>
      <w:r>
        <w:br/>
      </w:r>
      <w:r>
        <w:rPr>
          <w:rFonts w:ascii="Times New Roman"/>
          <w:b w:val="false"/>
          <w:i w:val="false"/>
          <w:color w:val="000000"/>
          <w:sz w:val="28"/>
        </w:rPr>
        <w:t xml:space="preserve">
      сотының төрайымы              осы соттың судьясы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Ильичев аудандық              Абрамсон Максим Давидович, </w:t>
      </w:r>
      <w:r>
        <w:br/>
      </w:r>
      <w:r>
        <w:rPr>
          <w:rFonts w:ascii="Times New Roman"/>
          <w:b w:val="false"/>
          <w:i w:val="false"/>
          <w:color w:val="000000"/>
          <w:sz w:val="28"/>
        </w:rPr>
        <w:t xml:space="preserve">
      сотының судьялары             атқаратын қызметiне сәйкес </w:t>
      </w:r>
      <w:r>
        <w:br/>
      </w:r>
      <w:r>
        <w:rPr>
          <w:rFonts w:ascii="Times New Roman"/>
          <w:b w:val="false"/>
          <w:i w:val="false"/>
          <w:color w:val="000000"/>
          <w:sz w:val="28"/>
        </w:rPr>
        <w:t xml:space="preserve">
                                    келмеуiне байланысты </w:t>
      </w:r>
    </w:p>
    <w:p>
      <w:pPr>
        <w:spacing w:after="0"/>
        <w:ind w:left="0"/>
        <w:jc w:val="both"/>
      </w:pPr>
      <w:r>
        <w:rPr>
          <w:rFonts w:ascii="Times New Roman"/>
          <w:b w:val="false"/>
          <w:i w:val="false"/>
          <w:color w:val="000000"/>
          <w:sz w:val="28"/>
        </w:rPr>
        <w:t xml:space="preserve">                                    Лисин Геннадий Владимирович, </w:t>
      </w:r>
      <w:r>
        <w:br/>
      </w:r>
      <w:r>
        <w:rPr>
          <w:rFonts w:ascii="Times New Roman"/>
          <w:b w:val="false"/>
          <w:i w:val="false"/>
          <w:color w:val="000000"/>
          <w:sz w:val="28"/>
        </w:rPr>
        <w:t xml:space="preserve">
                                    атқаратын қызметiне сәйкес </w:t>
      </w:r>
      <w:r>
        <w:br/>
      </w:r>
      <w:r>
        <w:rPr>
          <w:rFonts w:ascii="Times New Roman"/>
          <w:b w:val="false"/>
          <w:i w:val="false"/>
          <w:color w:val="000000"/>
          <w:sz w:val="28"/>
        </w:rPr>
        <w:t xml:space="preserve">
                                    келмеуiне байланысты </w:t>
      </w:r>
    </w:p>
    <w:p>
      <w:pPr>
        <w:spacing w:after="0"/>
        <w:ind w:left="0"/>
        <w:jc w:val="left"/>
      </w:pPr>
      <w:r>
        <w:rPr>
          <w:rFonts w:ascii="Times New Roman"/>
          <w:b/>
          <w:i w:val="false"/>
          <w:color w:val="000000"/>
        </w:rPr>
        <w:t xml:space="preserve"> Солтүстiк Қазақстан облысы бойынша: </w:t>
      </w:r>
    </w:p>
    <w:p>
      <w:pPr>
        <w:spacing w:after="0"/>
        <w:ind w:left="0"/>
        <w:jc w:val="both"/>
      </w:pPr>
      <w:r>
        <w:rPr>
          <w:rFonts w:ascii="Times New Roman"/>
          <w:b w:val="false"/>
          <w:i w:val="false"/>
          <w:color w:val="000000"/>
          <w:sz w:val="28"/>
        </w:rPr>
        <w:t xml:space="preserve">      Булаев аудандық               Жаныбаев Жәлел Нұрғалиұлы, </w:t>
      </w:r>
      <w:r>
        <w:br/>
      </w:r>
      <w:r>
        <w:rPr>
          <w:rFonts w:ascii="Times New Roman"/>
          <w:b w:val="false"/>
          <w:i w:val="false"/>
          <w:color w:val="000000"/>
          <w:sz w:val="28"/>
        </w:rPr>
        <w:t xml:space="preserve">
      сотының судьясы               соттың айыптау үкiмiнiң заңды </w:t>
      </w:r>
      <w:r>
        <w:br/>
      </w:r>
      <w:r>
        <w:rPr>
          <w:rFonts w:ascii="Times New Roman"/>
          <w:b w:val="false"/>
          <w:i w:val="false"/>
          <w:color w:val="000000"/>
          <w:sz w:val="28"/>
        </w:rPr>
        <w:t xml:space="preserve">
                                    күшiне енуiне байланысты </w:t>
      </w:r>
    </w:p>
    <w:p>
      <w:pPr>
        <w:spacing w:after="0"/>
        <w:ind w:left="0"/>
        <w:jc w:val="both"/>
      </w:pPr>
      <w:r>
        <w:rPr>
          <w:rFonts w:ascii="Times New Roman"/>
          <w:b w:val="false"/>
          <w:i w:val="false"/>
          <w:color w:val="000000"/>
          <w:sz w:val="28"/>
        </w:rPr>
        <w:t xml:space="preserve">      Тайынша аудандық              Қасымов Темiрхан Балтаұлы, </w:t>
      </w:r>
      <w:r>
        <w:br/>
      </w:r>
      <w:r>
        <w:rPr>
          <w:rFonts w:ascii="Times New Roman"/>
          <w:b w:val="false"/>
          <w:i w:val="false"/>
          <w:color w:val="000000"/>
          <w:sz w:val="28"/>
        </w:rPr>
        <w:t xml:space="preserve">
      сотының судьясы               осы соттың Келлер сот </w:t>
      </w:r>
      <w:r>
        <w:br/>
      </w:r>
      <w:r>
        <w:rPr>
          <w:rFonts w:ascii="Times New Roman"/>
          <w:b w:val="false"/>
          <w:i w:val="false"/>
          <w:color w:val="000000"/>
          <w:sz w:val="28"/>
        </w:rPr>
        <w:t xml:space="preserve">
                                    учаскесiнiң аға судьясы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Қызылжар аудандық             Воротынцева Людмила Викторовна, </w:t>
      </w:r>
      <w:r>
        <w:br/>
      </w:r>
      <w:r>
        <w:rPr>
          <w:rFonts w:ascii="Times New Roman"/>
          <w:b w:val="false"/>
          <w:i w:val="false"/>
          <w:color w:val="000000"/>
          <w:sz w:val="28"/>
        </w:rPr>
        <w:t xml:space="preserve">
      сотының төрайымы              осы соттың судьясы қызметiне </w:t>
      </w:r>
      <w:r>
        <w:br/>
      </w:r>
      <w:r>
        <w:rPr>
          <w:rFonts w:ascii="Times New Roman"/>
          <w:b w:val="false"/>
          <w:i w:val="false"/>
          <w:color w:val="000000"/>
          <w:sz w:val="28"/>
        </w:rPr>
        <w:t xml:space="preserve">
                                    тағайындалуына байланысты </w:t>
      </w:r>
    </w:p>
    <w:p>
      <w:pPr>
        <w:spacing w:after="0"/>
        <w:ind w:left="0"/>
        <w:jc w:val="both"/>
      </w:pPr>
      <w:r>
        <w:rPr>
          <w:rFonts w:ascii="Times New Roman"/>
          <w:b w:val="false"/>
          <w:i w:val="false"/>
          <w:color w:val="000000"/>
          <w:sz w:val="28"/>
        </w:rPr>
        <w:t xml:space="preserve">      Совет аудандық                Могелюк Надежда Владимировна, </w:t>
      </w:r>
      <w:r>
        <w:br/>
      </w:r>
      <w:r>
        <w:rPr>
          <w:rFonts w:ascii="Times New Roman"/>
          <w:b w:val="false"/>
          <w:i w:val="false"/>
          <w:color w:val="000000"/>
          <w:sz w:val="28"/>
        </w:rPr>
        <w:t xml:space="preserve">
      сотының төрайымы              Солтүстiк Қазақстан облысы </w:t>
      </w:r>
      <w:r>
        <w:br/>
      </w:r>
      <w:r>
        <w:rPr>
          <w:rFonts w:ascii="Times New Roman"/>
          <w:b w:val="false"/>
          <w:i w:val="false"/>
          <w:color w:val="000000"/>
          <w:sz w:val="28"/>
        </w:rPr>
        <w:t xml:space="preserve">
                                    Қызылжар аудандық сотының </w:t>
      </w:r>
      <w:r>
        <w:br/>
      </w:r>
      <w:r>
        <w:rPr>
          <w:rFonts w:ascii="Times New Roman"/>
          <w:b w:val="false"/>
          <w:i w:val="false"/>
          <w:color w:val="000000"/>
          <w:sz w:val="28"/>
        </w:rPr>
        <w:t xml:space="preserve">
                                    судьясы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Тайынша аудандық              Рамазанов Мүбәрәк Нұрмашұлы, </w:t>
      </w:r>
      <w:r>
        <w:br/>
      </w:r>
      <w:r>
        <w:rPr>
          <w:rFonts w:ascii="Times New Roman"/>
          <w:b w:val="false"/>
          <w:i w:val="false"/>
          <w:color w:val="000000"/>
          <w:sz w:val="28"/>
        </w:rPr>
        <w:t xml:space="preserve">
      сотының судьясы               Солтүстiк Қазақстан облысы </w:t>
      </w:r>
      <w:r>
        <w:br/>
      </w:r>
      <w:r>
        <w:rPr>
          <w:rFonts w:ascii="Times New Roman"/>
          <w:b w:val="false"/>
          <w:i w:val="false"/>
          <w:color w:val="000000"/>
          <w:sz w:val="28"/>
        </w:rPr>
        <w:t xml:space="preserve">
                                    Совет аудандық сотының төрағасы </w:t>
      </w:r>
      <w:r>
        <w:br/>
      </w:r>
      <w:r>
        <w:rPr>
          <w:rFonts w:ascii="Times New Roman"/>
          <w:b w:val="false"/>
          <w:i w:val="false"/>
          <w:color w:val="000000"/>
          <w:sz w:val="28"/>
        </w:rPr>
        <w:t xml:space="preserve">
                                    қызметiне тағайындалуына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Еңбекшiлер аудандық           Скидан Елена Викторовна, </w:t>
      </w:r>
      <w:r>
        <w:br/>
      </w:r>
      <w:r>
        <w:rPr>
          <w:rFonts w:ascii="Times New Roman"/>
          <w:b w:val="false"/>
          <w:i w:val="false"/>
          <w:color w:val="000000"/>
          <w:sz w:val="28"/>
        </w:rPr>
        <w:t xml:space="preserve">
      сотының судьясы               Қазақстан Республикасының </w:t>
      </w:r>
      <w:r>
        <w:br/>
      </w:r>
      <w:r>
        <w:rPr>
          <w:rFonts w:ascii="Times New Roman"/>
          <w:b w:val="false"/>
          <w:i w:val="false"/>
          <w:color w:val="000000"/>
          <w:sz w:val="28"/>
        </w:rPr>
        <w:t xml:space="preserve">
                                    азаматтығынан айырылуына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Есiл аудандық                 Нұрғали Қабдiлмәжит Хамитұлы, </w:t>
      </w:r>
      <w:r>
        <w:br/>
      </w:r>
      <w:r>
        <w:rPr>
          <w:rFonts w:ascii="Times New Roman"/>
          <w:b w:val="false"/>
          <w:i w:val="false"/>
          <w:color w:val="000000"/>
          <w:sz w:val="28"/>
        </w:rPr>
        <w:t xml:space="preserve">
      сотының судьясы               мемлекеттiк органға басқа </w:t>
      </w:r>
      <w:r>
        <w:br/>
      </w:r>
      <w:r>
        <w:rPr>
          <w:rFonts w:ascii="Times New Roman"/>
          <w:b w:val="false"/>
          <w:i w:val="false"/>
          <w:color w:val="000000"/>
          <w:sz w:val="28"/>
        </w:rPr>
        <w:t xml:space="preserve">
                                    қызметке тағайындалуына </w:t>
      </w:r>
      <w:r>
        <w:br/>
      </w:r>
      <w:r>
        <w:rPr>
          <w:rFonts w:ascii="Times New Roman"/>
          <w:b w:val="false"/>
          <w:i w:val="false"/>
          <w:color w:val="000000"/>
          <w:sz w:val="28"/>
        </w:rPr>
        <w:t xml:space="preserve">
                                    байланысты </w:t>
      </w:r>
    </w:p>
    <w:p>
      <w:pPr>
        <w:spacing w:after="0"/>
        <w:ind w:left="0"/>
        <w:jc w:val="left"/>
      </w:pPr>
      <w:r>
        <w:rPr>
          <w:rFonts w:ascii="Times New Roman"/>
          <w:b/>
          <w:i w:val="false"/>
          <w:color w:val="000000"/>
        </w:rPr>
        <w:t xml:space="preserve"> Оңтүстiк Қазақстан облысы бойынша: </w:t>
      </w:r>
    </w:p>
    <w:p>
      <w:pPr>
        <w:spacing w:after="0"/>
        <w:ind w:left="0"/>
        <w:jc w:val="both"/>
      </w:pPr>
      <w:r>
        <w:rPr>
          <w:rFonts w:ascii="Times New Roman"/>
          <w:b w:val="false"/>
          <w:i w:val="false"/>
          <w:color w:val="000000"/>
          <w:sz w:val="28"/>
        </w:rPr>
        <w:t xml:space="preserve">      Сайрам аудандық               Розақұлов Файзолла, </w:t>
      </w:r>
      <w:r>
        <w:br/>
      </w:r>
      <w:r>
        <w:rPr>
          <w:rFonts w:ascii="Times New Roman"/>
          <w:b w:val="false"/>
          <w:i w:val="false"/>
          <w:color w:val="000000"/>
          <w:sz w:val="28"/>
        </w:rPr>
        <w:t xml:space="preserve">
      сотының судьясы               өз тiлегi бойынша </w:t>
      </w:r>
    </w:p>
    <w:bookmarkStart w:name="z6" w:id="4"/>
    <w:p>
      <w:pPr>
        <w:spacing w:after="0"/>
        <w:ind w:left="0"/>
        <w:jc w:val="both"/>
      </w:pPr>
      <w:r>
        <w:rPr>
          <w:rFonts w:ascii="Times New Roman"/>
          <w:b w:val="false"/>
          <w:i w:val="false"/>
          <w:color w:val="000000"/>
          <w:sz w:val="28"/>
        </w:rPr>
        <w:t xml:space="preserve">
      5.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