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60c3" w14:textId="f5f6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қалалық және аудандық соттар құру, Ақмола қалалық сотын тарату және Қазақстан Республикасы судьяларының санын ұлғайту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Жарлығы. 1998 жылғы 11 шiлдедегi N 4010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соттар және судьялардың мәртебесi туралы" Қазақстан Республикасы Президентiнiң 1995 жылғы 20 желтоқсандағы Конституциялық заң күшi бар N 2694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10-бабының 1 және 2-тармақтарына, 11-бабының 2-тармағына, 15-бабының 1 және 2-тармақтарына сәйкес және Астана қаласының әкiмшiлiк аумақтық құрылысындағы өзгерiстерге байланысты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облыстық сотқа теңестiрiлген қалалық сот - Астана қалалық соты;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Алматы және Сарыарқа аудандық соттары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қалалық соты таратылсын.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Үкiметi бiр ай мерзiмде: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ғимараттар бөлудi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Жарлықпен құрылған соттарды қаржыландыру және материалдық-техникалық қамтамасыз ету мәселелерiн шешсiн;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Жарлықтан туындайтын өзге де шаралар қолдансын.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алып тасталды - Қазақстан Республикасы     Президентінің 2002.03.21. N 825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5. Қазақстан Республикасының Әдiлет министрi бiр ай мерзiмде: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Жарлықпен жаңадан құрылған соттардың кадрлар құрамы туралы ұсыныстарды Қазақстан Республикасы Президентiнiң қарауына енгiзсiн;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Жарлықтан туындайтын өзге де шаралар қолдансын.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Жарлықтың орындалуын бақылау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Президентiнiң Әкiмшiлiгiне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Осы Жарлықпен жаңадан құрылған соттардың жұмыс iстеуi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қажеттi жағдайлар жасалуына қарай, бiрақ 1998 жылғы 1 қыркүйектен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кешiктiрiлмей күшiне енетiн 1 және 2-тармақтарын қоспағанда, 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Жарлық қол қойылған күнiнен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