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9aa4" w14:textId="6069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астанасының тұсаукесерi құрметiне арналған "Астана" Естелiк медалi туралы</w:t>
      </w:r>
    </w:p>
    <w:p>
      <w:pPr>
        <w:spacing w:after="0"/>
        <w:ind w:left="0"/>
        <w:jc w:val="both"/>
      </w:pPr>
      <w:r>
        <w:rPr>
          <w:rFonts w:ascii="Times New Roman"/>
          <w:b w:val="false"/>
          <w:i w:val="false"/>
          <w:color w:val="000000"/>
          <w:sz w:val="28"/>
        </w:rPr>
        <w:t>Қазақстан Республикасы Президентiнiң Жарлығы. 1998 жылғы 2 маусымдағы N 3963.</w:t>
      </w:r>
    </w:p>
    <w:p>
      <w:pPr>
        <w:spacing w:after="0"/>
        <w:ind w:left="0"/>
        <w:jc w:val="both"/>
      </w:pPr>
      <w:bookmarkStart w:name="z1" w:id="0"/>
      <w:r>
        <w:rPr>
          <w:rFonts w:ascii="Times New Roman"/>
          <w:b w:val="false"/>
          <w:i w:val="false"/>
          <w:color w:val="000000"/>
          <w:sz w:val="28"/>
        </w:rPr>
        <w:t xml:space="preserve">
      Қазақстан Республикасының әлеуметтiк-экономикалық дамуына, Қазақстанның </w:t>
      </w:r>
      <w:r>
        <w:rPr>
          <w:rFonts w:ascii="Times New Roman"/>
          <w:b w:val="false"/>
          <w:i w:val="false"/>
          <w:color w:val="000000"/>
          <w:sz w:val="28"/>
        </w:rPr>
        <w:t>жаңа астанасын</w:t>
      </w:r>
      <w:r>
        <w:rPr>
          <w:rFonts w:ascii="Times New Roman"/>
          <w:b w:val="false"/>
          <w:i w:val="false"/>
          <w:color w:val="000000"/>
          <w:sz w:val="28"/>
        </w:rPr>
        <w:t xml:space="preserve"> абаттандыру мен оның құрылысына елеулi үлес қосқан Қазақстан Республикасының азаматтары мен шетел азаматтарын көтермелеу мақсатында және Астана қаласының Қазақстан Республикасының </w:t>
      </w:r>
      <w:r>
        <w:rPr>
          <w:rFonts w:ascii="Times New Roman"/>
          <w:b w:val="false"/>
          <w:i w:val="false"/>
          <w:color w:val="000000"/>
          <w:sz w:val="28"/>
        </w:rPr>
        <w:t>астанасы</w:t>
      </w:r>
      <w:r>
        <w:rPr>
          <w:rFonts w:ascii="Times New Roman"/>
          <w:b w:val="false"/>
          <w:i w:val="false"/>
          <w:color w:val="000000"/>
          <w:sz w:val="28"/>
        </w:rPr>
        <w:t xml:space="preserve"> ретiндегi ресми тұсаукесерiнiң құрметiне қаулы етемiн: </w:t>
      </w:r>
    </w:p>
    <w:bookmarkEnd w:id="0"/>
    <w:bookmarkStart w:name="z2" w:id="1"/>
    <w:p>
      <w:pPr>
        <w:spacing w:after="0"/>
        <w:ind w:left="0"/>
        <w:jc w:val="both"/>
      </w:pPr>
      <w:r>
        <w:rPr>
          <w:rFonts w:ascii="Times New Roman"/>
          <w:b w:val="false"/>
          <w:i w:val="false"/>
          <w:color w:val="000000"/>
          <w:sz w:val="28"/>
        </w:rPr>
        <w:t xml:space="preserve">
      1. Қазақстан Республикасы астанасының тұсаукесерi құрметiне арналған "Астана" Естелiк медалi тағайындалсын. </w:t>
      </w:r>
    </w:p>
    <w:bookmarkEnd w:id="1"/>
    <w:bookmarkStart w:name="z3" w:id="2"/>
    <w:p>
      <w:pPr>
        <w:spacing w:after="0"/>
        <w:ind w:left="0"/>
        <w:jc w:val="both"/>
      </w:pPr>
      <w:r>
        <w:rPr>
          <w:rFonts w:ascii="Times New Roman"/>
          <w:b w:val="false"/>
          <w:i w:val="false"/>
          <w:color w:val="000000"/>
          <w:sz w:val="28"/>
        </w:rPr>
        <w:t xml:space="preserve">
      2. Мыналар бекiтiлсiн: </w:t>
      </w:r>
    </w:p>
    <w:bookmarkEnd w:id="2"/>
    <w:p>
      <w:pPr>
        <w:spacing w:after="0"/>
        <w:ind w:left="0"/>
        <w:jc w:val="both"/>
      </w:pPr>
      <w:r>
        <w:rPr>
          <w:rFonts w:ascii="Times New Roman"/>
          <w:b w:val="false"/>
          <w:i w:val="false"/>
          <w:color w:val="000000"/>
          <w:sz w:val="28"/>
        </w:rPr>
        <w:t>
      1) Қазақстан Республикасы астанасының тұсаукесерi құрметiне арналған "Астана" Естелiк медалi туралы ереже (</w:t>
      </w:r>
      <w:r>
        <w:rPr>
          <w:rFonts w:ascii="Times New Roman"/>
          <w:b w:val="false"/>
          <w:i w:val="false"/>
          <w:color w:val="000000"/>
          <w:sz w:val="28"/>
        </w:rPr>
        <w:t>қоса берiлiп отыр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Қазақстан Республикасы астанасының тұсаукесерi құрметiне арналған "Астана" Естелiк медалiнiң сипаттамасы (</w:t>
      </w:r>
      <w:r>
        <w:rPr>
          <w:rFonts w:ascii="Times New Roman"/>
          <w:b w:val="false"/>
          <w:i w:val="false"/>
          <w:color w:val="000000"/>
          <w:sz w:val="28"/>
        </w:rPr>
        <w:t>қоса берiлiп отыр</w:t>
      </w:r>
      <w:r>
        <w:rPr>
          <w:rFonts w:ascii="Times New Roman"/>
          <w:b w:val="false"/>
          <w:i w:val="false"/>
          <w:color w:val="000000"/>
          <w:sz w:val="28"/>
        </w:rPr>
        <w:t xml:space="preserve">). </w:t>
      </w:r>
    </w:p>
    <w:bookmarkStart w:name="z4" w:id="3"/>
    <w:p>
      <w:pPr>
        <w:spacing w:after="0"/>
        <w:ind w:left="0"/>
        <w:jc w:val="both"/>
      </w:pPr>
      <w:r>
        <w:rPr>
          <w:rFonts w:ascii="Times New Roman"/>
          <w:b w:val="false"/>
          <w:i w:val="false"/>
          <w:color w:val="000000"/>
          <w:sz w:val="28"/>
        </w:rPr>
        <w:t xml:space="preserve">
      3. Қазақстан Республикасының Үкiметi Республиканың қажеттiгiне қарай естелiк медальдарды жасап шығару үшiн қаражат бөлсiн. </w:t>
      </w:r>
    </w:p>
    <w:bookmarkEnd w:id="3"/>
    <w:bookmarkStart w:name="z5" w:id="4"/>
    <w:p>
      <w:pPr>
        <w:spacing w:after="0"/>
        <w:ind w:left="0"/>
        <w:jc w:val="both"/>
      </w:pPr>
      <w:r>
        <w:rPr>
          <w:rFonts w:ascii="Times New Roman"/>
          <w:b w:val="false"/>
          <w:i w:val="false"/>
          <w:color w:val="000000"/>
          <w:sz w:val="28"/>
        </w:rPr>
        <w:t xml:space="preserve">
      4. Осы Жарлық жарияланған күнiнен бастап күшiне енедi. </w:t>
      </w:r>
    </w:p>
    <w:bookmarkEnd w:id="4"/>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1998 жылғы 2 маусымдағы</w:t>
            </w:r>
            <w:r>
              <w:br/>
            </w:r>
            <w:r>
              <w:rPr>
                <w:rFonts w:ascii="Times New Roman"/>
                <w:b w:val="false"/>
                <w:i w:val="false"/>
                <w:color w:val="000000"/>
                <w:sz w:val="20"/>
              </w:rPr>
              <w:t>N 3963 Жарлығымен</w:t>
            </w:r>
            <w:r>
              <w:br/>
            </w:r>
            <w:r>
              <w:rPr>
                <w:rFonts w:ascii="Times New Roman"/>
                <w:b w:val="false"/>
                <w:i w:val="false"/>
                <w:color w:val="000000"/>
                <w:sz w:val="20"/>
              </w:rPr>
              <w:t>бекiтiлген</w:t>
            </w:r>
          </w:p>
        </w:tc>
      </w:tr>
    </w:tbl>
    <w:bookmarkStart w:name="z6" w:id="5"/>
    <w:p>
      <w:pPr>
        <w:spacing w:after="0"/>
        <w:ind w:left="0"/>
        <w:jc w:val="left"/>
      </w:pPr>
      <w:r>
        <w:rPr>
          <w:rFonts w:ascii="Times New Roman"/>
          <w:b/>
          <w:i w:val="false"/>
          <w:color w:val="000000"/>
        </w:rPr>
        <w:t xml:space="preserve"> Қазақстан Республикасы астанасының тұсаукесерi </w:t>
      </w:r>
      <w:r>
        <w:br/>
      </w:r>
      <w:r>
        <w:rPr>
          <w:rFonts w:ascii="Times New Roman"/>
          <w:b/>
          <w:i w:val="false"/>
          <w:color w:val="000000"/>
        </w:rPr>
        <w:t>құрметiне арналған "Астана" Естелiк медалi туралы</w:t>
      </w:r>
      <w:r>
        <w:br/>
      </w:r>
      <w:r>
        <w:rPr>
          <w:rFonts w:ascii="Times New Roman"/>
          <w:b/>
          <w:i w:val="false"/>
          <w:color w:val="000000"/>
        </w:rPr>
        <w:t>ЕРЕЖЕ</w:t>
      </w:r>
    </w:p>
    <w:bookmarkEnd w:id="5"/>
    <w:bookmarkStart w:name="z7" w:id="6"/>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астанасының</w:t>
      </w:r>
      <w:r>
        <w:rPr>
          <w:rFonts w:ascii="Times New Roman"/>
          <w:b w:val="false"/>
          <w:i w:val="false"/>
          <w:color w:val="000000"/>
          <w:sz w:val="28"/>
        </w:rPr>
        <w:t xml:space="preserve"> тұсаукесерi құрметiне арналған "Астана" Естелiк медалiмен (бұдан былай - Естелiк медаль) Қазақстан Республикасының әлеуметтiк-экономикалық дамуына, Қазақстанның астанасын абаттандыру мен оның құрылысына елеулi үлес қосқан Қазақстан Республикасының азаматтары мен шетел азаматтары наградталады. </w:t>
      </w:r>
    </w:p>
    <w:bookmarkEnd w:id="6"/>
    <w:bookmarkStart w:name="z8" w:id="7"/>
    <w:p>
      <w:pPr>
        <w:spacing w:after="0"/>
        <w:ind w:left="0"/>
        <w:jc w:val="both"/>
      </w:pPr>
      <w:r>
        <w:rPr>
          <w:rFonts w:ascii="Times New Roman"/>
          <w:b w:val="false"/>
          <w:i w:val="false"/>
          <w:color w:val="000000"/>
          <w:sz w:val="28"/>
        </w:rPr>
        <w:t xml:space="preserve">
      2. Естелiк медальмен наградтауға ұсыныстарды Қазақстан Республикасының Президентiне Үкiмет, министрлiктер, мемлекеттiк комитеттер, өзге де орталық және жергiлiктi атқарушы органдар, шығармашылық одақтар мен басқа да ұйымдар енгiзедi. </w:t>
      </w:r>
    </w:p>
    <w:bookmarkEnd w:id="7"/>
    <w:bookmarkStart w:name="z9" w:id="8"/>
    <w:p>
      <w:pPr>
        <w:spacing w:after="0"/>
        <w:ind w:left="0"/>
        <w:jc w:val="both"/>
      </w:pPr>
      <w:r>
        <w:rPr>
          <w:rFonts w:ascii="Times New Roman"/>
          <w:b w:val="false"/>
          <w:i w:val="false"/>
          <w:color w:val="000000"/>
          <w:sz w:val="28"/>
        </w:rPr>
        <w:t xml:space="preserve">
      3. Естелiк медальдi Қазақстан Республикасының Президентi тапсырады. </w:t>
      </w:r>
    </w:p>
    <w:bookmarkEnd w:id="8"/>
    <w:p>
      <w:pPr>
        <w:spacing w:after="0"/>
        <w:ind w:left="0"/>
        <w:jc w:val="both"/>
      </w:pPr>
      <w:r>
        <w:rPr>
          <w:rFonts w:ascii="Times New Roman"/>
          <w:b w:val="false"/>
          <w:i w:val="false"/>
          <w:color w:val="000000"/>
          <w:sz w:val="28"/>
        </w:rPr>
        <w:t xml:space="preserve">
      Қазақстан Республикасы Президентiнiң атынан және оның тапсыруы бойынша Естелiк медальдi, сондай-ақ: </w:t>
      </w:r>
    </w:p>
    <w:p>
      <w:pPr>
        <w:spacing w:after="0"/>
        <w:ind w:left="0"/>
        <w:jc w:val="both"/>
      </w:pPr>
      <w:r>
        <w:rPr>
          <w:rFonts w:ascii="Times New Roman"/>
          <w:b w:val="false"/>
          <w:i w:val="false"/>
          <w:color w:val="000000"/>
          <w:sz w:val="28"/>
        </w:rPr>
        <w:t xml:space="preserve">
      1) Қазақстан Республикасының Мемлекеттiк хатшысы; </w:t>
      </w:r>
    </w:p>
    <w:p>
      <w:pPr>
        <w:spacing w:after="0"/>
        <w:ind w:left="0"/>
        <w:jc w:val="both"/>
      </w:pPr>
      <w:r>
        <w:rPr>
          <w:rFonts w:ascii="Times New Roman"/>
          <w:b w:val="false"/>
          <w:i w:val="false"/>
          <w:color w:val="000000"/>
          <w:sz w:val="28"/>
        </w:rPr>
        <w:t xml:space="preserve">
      2) Астана, Алматы қалаларының, облыстардың әкiмдерi, сондай-ақ Мемлекет басшысы осыған уәкiлдiк берген басқа да лауазымды тұлғалар тапсыра алады. </w:t>
      </w:r>
    </w:p>
    <w:bookmarkStart w:name="z10" w:id="9"/>
    <w:p>
      <w:pPr>
        <w:spacing w:after="0"/>
        <w:ind w:left="0"/>
        <w:jc w:val="both"/>
      </w:pPr>
      <w:r>
        <w:rPr>
          <w:rFonts w:ascii="Times New Roman"/>
          <w:b w:val="false"/>
          <w:i w:val="false"/>
          <w:color w:val="000000"/>
          <w:sz w:val="28"/>
        </w:rPr>
        <w:t xml:space="preserve">
      4. Естелiк медальдi тапсыру салтанатты жағдайда және жариялы жүргiзiледi. Ол наградталушының жеке өзiне тапсырылады. Естелiк медаль тапсырылар алдында Қазақстан Республикасы Президентiнiң наградтау туралы Жарлығы жария етiледi. </w:t>
      </w:r>
    </w:p>
    <w:bookmarkEnd w:id="9"/>
    <w:bookmarkStart w:name="z11" w:id="10"/>
    <w:p>
      <w:pPr>
        <w:spacing w:after="0"/>
        <w:ind w:left="0"/>
        <w:jc w:val="both"/>
      </w:pPr>
      <w:r>
        <w:rPr>
          <w:rFonts w:ascii="Times New Roman"/>
          <w:b w:val="false"/>
          <w:i w:val="false"/>
          <w:color w:val="000000"/>
          <w:sz w:val="28"/>
        </w:rPr>
        <w:t xml:space="preserve">
      5. Естелiк медаль тапсырылғаны туралы тапсыру хаттамасы (хаттама нысанын президент Әкiмшiлiгi белгiлейдi) жасалып, ол награда тапсырған адамның қойған қолымен, тапсырған органның мөрiмен бекiтiледi, содан кейiн Қазақстан Республикасы Президентiнiң Әкiмшiлiгiне жiберiледi. </w:t>
      </w:r>
    </w:p>
    <w:bookmarkEnd w:id="10"/>
    <w:bookmarkStart w:name="z12" w:id="11"/>
    <w:p>
      <w:pPr>
        <w:spacing w:after="0"/>
        <w:ind w:left="0"/>
        <w:jc w:val="both"/>
      </w:pPr>
      <w:r>
        <w:rPr>
          <w:rFonts w:ascii="Times New Roman"/>
          <w:b w:val="false"/>
          <w:i w:val="false"/>
          <w:color w:val="000000"/>
          <w:sz w:val="28"/>
        </w:rPr>
        <w:t xml:space="preserve">
      6. Қазақстан Республикасы астанасының тұсаукесерi құрметiне арналған "Астана" Естелiк медалi омыраудың сол жағына тағылады. Қазақстан Республикасының </w:t>
      </w:r>
      <w:r>
        <w:rPr>
          <w:rFonts w:ascii="Times New Roman"/>
          <w:b w:val="false"/>
          <w:i w:val="false"/>
          <w:color w:val="000000"/>
          <w:sz w:val="28"/>
        </w:rPr>
        <w:t>мемлекеттiк наградалары</w:t>
      </w:r>
      <w:r>
        <w:rPr>
          <w:rFonts w:ascii="Times New Roman"/>
          <w:b w:val="false"/>
          <w:i w:val="false"/>
          <w:color w:val="000000"/>
          <w:sz w:val="28"/>
        </w:rPr>
        <w:t xml:space="preserve"> бар болған жағдайда, Естелiк медаль солардан кейiн орналасады. </w:t>
      </w:r>
    </w:p>
    <w:bookmarkEnd w:id="11"/>
    <w:bookmarkStart w:name="z13" w:id="12"/>
    <w:p>
      <w:pPr>
        <w:spacing w:after="0"/>
        <w:ind w:left="0"/>
        <w:jc w:val="both"/>
      </w:pPr>
      <w:r>
        <w:rPr>
          <w:rFonts w:ascii="Times New Roman"/>
          <w:b w:val="false"/>
          <w:i w:val="false"/>
          <w:color w:val="000000"/>
          <w:sz w:val="28"/>
        </w:rPr>
        <w:t xml:space="preserve">
      7. Әрбiр наградталған адамға Естелiк медальдi тапсырумен бiрге медальға куәлiк берiледi, ол тапсыру жасалған жерде толтырылады. </w:t>
      </w:r>
    </w:p>
    <w:bookmarkEnd w:id="12"/>
    <w:bookmarkStart w:name="z14" w:id="13"/>
    <w:p>
      <w:pPr>
        <w:spacing w:after="0"/>
        <w:ind w:left="0"/>
        <w:jc w:val="both"/>
      </w:pPr>
      <w:r>
        <w:rPr>
          <w:rFonts w:ascii="Times New Roman"/>
          <w:b w:val="false"/>
          <w:i w:val="false"/>
          <w:color w:val="000000"/>
          <w:sz w:val="28"/>
        </w:rPr>
        <w:t xml:space="preserve">
      8. Жасалған наградтау есебiн, сондай-ақ Естелiк медальдардың тапсырылуы туралы есептiлiктi Қазақстан Республикасы Президентiнiң Әкiмшiлiгi жүргiзедi.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1998 жылғы 2 маусымдағы</w:t>
            </w:r>
            <w:r>
              <w:br/>
            </w:r>
            <w:r>
              <w:rPr>
                <w:rFonts w:ascii="Times New Roman"/>
                <w:b w:val="false"/>
                <w:i w:val="false"/>
                <w:color w:val="000000"/>
                <w:sz w:val="20"/>
              </w:rPr>
              <w:t>N 3963 Жарлығымен</w:t>
            </w:r>
            <w:r>
              <w:br/>
            </w:r>
            <w:r>
              <w:rPr>
                <w:rFonts w:ascii="Times New Roman"/>
                <w:b w:val="false"/>
                <w:i w:val="false"/>
                <w:color w:val="000000"/>
                <w:sz w:val="20"/>
              </w:rPr>
              <w:t>бекiтiлген</w:t>
            </w:r>
          </w:p>
        </w:tc>
      </w:tr>
    </w:tbl>
    <w:bookmarkStart w:name="z15" w:id="14"/>
    <w:p>
      <w:pPr>
        <w:spacing w:after="0"/>
        <w:ind w:left="0"/>
        <w:jc w:val="left"/>
      </w:pPr>
      <w:r>
        <w:rPr>
          <w:rFonts w:ascii="Times New Roman"/>
          <w:b/>
          <w:i w:val="false"/>
          <w:color w:val="000000"/>
        </w:rPr>
        <w:t xml:space="preserve"> Қазақстан Республикасы астанасының тұсаукесерi </w:t>
      </w:r>
      <w:r>
        <w:br/>
      </w:r>
      <w:r>
        <w:rPr>
          <w:rFonts w:ascii="Times New Roman"/>
          <w:b/>
          <w:i w:val="false"/>
          <w:color w:val="000000"/>
        </w:rPr>
        <w:t>құрметiне арналған "Астана" Естелiк медалiнiң</w:t>
      </w:r>
      <w:r>
        <w:br/>
      </w:r>
      <w:r>
        <w:rPr>
          <w:rFonts w:ascii="Times New Roman"/>
          <w:b/>
          <w:i w:val="false"/>
          <w:color w:val="000000"/>
        </w:rPr>
        <w:t>сипаттамасы</w:t>
      </w:r>
    </w:p>
    <w:bookmarkEnd w:id="14"/>
    <w:p>
      <w:pPr>
        <w:spacing w:after="0"/>
        <w:ind w:left="0"/>
        <w:jc w:val="both"/>
      </w:pPr>
      <w:r>
        <w:rPr>
          <w:rFonts w:ascii="Times New Roman"/>
          <w:b w:val="false"/>
          <w:i w:val="false"/>
          <w:color w:val="000000"/>
          <w:sz w:val="28"/>
        </w:rPr>
        <w:t xml:space="preserve">
      Қазақстан Республикасы астанасының тұсаукесерi құрметiне арналған "Астана" Естелiк медалi диаметрi 34 мм болатын шеңбер пiшiндес нысанды болып келедi. Медалдiң бет жағында Астана қаласындағы Қазақстан Республикасы Президентiнiң Резиденциясы бейнеленген. Оның аясында сол жақта Қазақстан Республикасы Парламентiнiң үйi, оң жағында - биiк ғимарат сұлбасы бар. Естелiк медальдiң жоғарғы жағында Қазақстан Республикасының мемлекеттiк туындағы күннiң бiр үзiгi, күннiң астында "Қазақстан" жазуы бедерленген. Медальдiң төменгi жағында түрiк өрнегiндегi шрифтпен орындалған "Астана" жазуы бар. Жазудың астында ұлттық ою кескiленген. </w:t>
      </w:r>
    </w:p>
    <w:p>
      <w:pPr>
        <w:spacing w:after="0"/>
        <w:ind w:left="0"/>
        <w:jc w:val="both"/>
      </w:pPr>
      <w:r>
        <w:rPr>
          <w:rFonts w:ascii="Times New Roman"/>
          <w:b w:val="false"/>
          <w:i w:val="false"/>
          <w:color w:val="000000"/>
          <w:sz w:val="28"/>
        </w:rPr>
        <w:t xml:space="preserve">
      Медальдiң сыртқы бетiнде орта шенде мифологиялық қанатты барыс бейнеленген. Оның астында "1998" деген дата ойылып жазылған. Айнала жиегiнде жұлдызшалармен бөлiнген "СТОЛИЦА", "АСТАНА", "CAPITAL" жазулары орналасқан. </w:t>
      </w:r>
    </w:p>
    <w:p>
      <w:pPr>
        <w:spacing w:after="0"/>
        <w:ind w:left="0"/>
        <w:jc w:val="both"/>
      </w:pPr>
      <w:r>
        <w:rPr>
          <w:rFonts w:ascii="Times New Roman"/>
          <w:b w:val="false"/>
          <w:i w:val="false"/>
          <w:color w:val="000000"/>
          <w:sz w:val="28"/>
        </w:rPr>
        <w:t xml:space="preserve">
      Медаль томпактан жасалған. </w:t>
      </w:r>
    </w:p>
    <w:p>
      <w:pPr>
        <w:spacing w:after="0"/>
        <w:ind w:left="0"/>
        <w:jc w:val="both"/>
      </w:pPr>
      <w:r>
        <w:rPr>
          <w:rFonts w:ascii="Times New Roman"/>
          <w:b w:val="false"/>
          <w:i w:val="false"/>
          <w:color w:val="000000"/>
          <w:sz w:val="28"/>
        </w:rPr>
        <w:t xml:space="preserve">
      Медаль құлақша мен шығыршық арқылы бесбұрыш нысанындағы тағанмен ұштасады. Тағанның биiктiгi - 50 мм, ең үлкен енi - 50 мм. тағанның төменгi сол жағы - қызыл түстi, жоғарғы оң жағы - Қазақстан Республикасының </w:t>
      </w:r>
      <w:r>
        <w:rPr>
          <w:rFonts w:ascii="Times New Roman"/>
          <w:b w:val="false"/>
          <w:i w:val="false"/>
          <w:color w:val="000000"/>
          <w:sz w:val="28"/>
        </w:rPr>
        <w:t>туымен</w:t>
      </w:r>
      <w:r>
        <w:rPr>
          <w:rFonts w:ascii="Times New Roman"/>
          <w:b w:val="false"/>
          <w:i w:val="false"/>
          <w:color w:val="000000"/>
          <w:sz w:val="28"/>
        </w:rPr>
        <w:t xml:space="preserve"> түстес таспамен көмкерiлген.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