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add8" w14:textId="480a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кәсiптiк және өзге де мерекелер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1998 жылғы 20 қаңтардағы N 3827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Қазақстандық патриотизм мен кәсiптiк мақтанышты, сондай-ақ жалпы адамзаттық ынтымақтастықты тәрбиелеу мақсатында қаулы етемiн: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Республикасындағы кәсiптiк және өзге де мерекелердiң тiзбесi бекiтiлсiн.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Тақырыбына, 1-тармаққа өзгерту енгізілді - ҚР Президентінің 2003.11.15 </w:t>
      </w:r>
      <w:r>
        <w:rPr>
          <w:rFonts w:ascii="Times New Roman"/>
          <w:b w:val="false"/>
          <w:i w:val="false"/>
          <w:color w:val="00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3827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кәсіптік және өзге де мерекелердің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Президентінің 20.10.2011 </w:t>
      </w:r>
      <w:r>
        <w:rPr>
          <w:rFonts w:ascii="Times New Roman"/>
          <w:b w:val="false"/>
          <w:i w:val="false"/>
          <w:color w:val="ff0000"/>
          <w:sz w:val="28"/>
        </w:rPr>
        <w:t>N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Жарлығымен; өзгерістер енгізілді - ҚР Президентінің 2012.08.28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01.03.2013 </w:t>
      </w:r>
      <w:r>
        <w:rPr>
          <w:rFonts w:ascii="Times New Roman"/>
          <w:b w:val="false"/>
          <w:i w:val="false"/>
          <w:color w:val="ff0000"/>
          <w:sz w:val="28"/>
        </w:rPr>
        <w:t>N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22.11.2013 </w:t>
      </w:r>
      <w:r>
        <w:rPr>
          <w:rFonts w:ascii="Times New Roman"/>
          <w:b w:val="false"/>
          <w:i w:val="false"/>
          <w:color w:val="ff0000"/>
          <w:sz w:val="28"/>
        </w:rPr>
        <w:t>N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20.12.2013 </w:t>
      </w:r>
      <w:r>
        <w:rPr>
          <w:rFonts w:ascii="Times New Roman"/>
          <w:b w:val="false"/>
          <w:i w:val="false"/>
          <w:color w:val="ff0000"/>
          <w:sz w:val="28"/>
        </w:rPr>
        <w:t>N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04.05.2014 </w:t>
      </w:r>
      <w:r>
        <w:rPr>
          <w:rFonts w:ascii="Times New Roman"/>
          <w:b w:val="false"/>
          <w:i w:val="false"/>
          <w:color w:val="ff0000"/>
          <w:sz w:val="28"/>
        </w:rPr>
        <w:t>N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29.08.2014 </w:t>
      </w:r>
      <w:r>
        <w:rPr>
          <w:rFonts w:ascii="Times New Roman"/>
          <w:b w:val="false"/>
          <w:i w:val="false"/>
          <w:color w:val="ff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14.01.2016 </w:t>
      </w:r>
      <w:r>
        <w:rPr>
          <w:rFonts w:ascii="Times New Roman"/>
          <w:b w:val="false"/>
          <w:i w:val="false"/>
          <w:color w:val="ff0000"/>
          <w:sz w:val="28"/>
        </w:rPr>
        <w:t>N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Жарлықтарымен.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37"/>
        <w:gridCol w:w="6380"/>
        <w:gridCol w:w="1126"/>
        <w:gridCol w:w="2657"/>
      </w:tblGrid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Алғыс айту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қызметкерлері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сәуір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күзет қызметі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сәуір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01.03.2013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Жарлығымен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қызметкерлерінің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және ашаршылық құрбандарын еске алу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 қызметкерлерінің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мамырдың соңғы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рәміздері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маусым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29.08.2014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Жарлығымен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қызметкерлерінің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маусымның екінші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қызметкері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маусымның үшінші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ақпарат қызметкерлерінің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қызмет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шілде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органдары қызметкерлерінің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шілденің үшінші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қызметкерлері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тамыздың бірінші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тамыздың екінші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Шекарашылар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тамыздың үшінші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тамыздың соңғы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кешені қызметкерлерінің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бірінші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екінші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тілдерінің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үшінші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саласының қызметкерлерінің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қыркүйек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 қызметкерлерінің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қыркүйек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22.11.2013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698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Жарлығымен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жасаушы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соңғы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соңғы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бірінші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қазан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жүйесі қызметкерлерінің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соңғы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қараша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– теңге күні, Қазақстан Республикасының қаржы саласы қызметкерлерінің кәсіптік мерекесі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қараша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қызметкерлерінің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қарашаның үшінші жексенбісі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желтоқсан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29.08.2014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Жарлығымен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күні</w:t>
            </w:r>
          </w:p>
        </w:tc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желтоқсанның үшінші жексенбісі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