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bf357" w14:textId="2fbf3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облыстық соттары мен Алматы қалалық сотының кейбiр судьяларын қызметке тағайындау, облыстық соттары мен аудандық сотының кейбiр судьяларын қызметтен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Жарлығы. 1997 жылғы 21 қарашадағы N 3703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Конституциясының 82-бабының 2-тармағына, "Қазақстан Республикасындағы соттар және судьялардың мәртебесi туралы" Қазақстан Республикасы Президентiнiң 1995 жылғы 20 желтоқсандағы Конституциялық заң күшi бар N 2694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Жарлығының </w:t>
      </w:r>
      <w:r>
        <w:rPr>
          <w:rFonts w:ascii="Times New Roman"/>
          <w:b w:val="false"/>
          <w:i w:val="false"/>
          <w:color w:val="000000"/>
          <w:sz w:val="28"/>
        </w:rPr>
        <w:t>
 44-бабының 2-тармағына, 47-бабының 1-тармағының 1), 3), 10) тармақшаларына және 2-тармағының 2) және 3) тармақшаларына, сондай-ақ 71-бабының 1-тармағына сәйкес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Мыналар судья болып тағайындалсын: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Алматы қалалық соты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Сейiтов Еркiн Қашекұлы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Шәрiпов Серiк Бозланұлы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Шығыс Қазақстан облыстық соты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Ахмерова Ғайникомал Ефарқызы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Кесiкова Дания Ғаниқызы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Лукьянов Александр Иванович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Смағұлов Қайырбек Шәрiпханұлы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Қарағанды облыстық соты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Баныкина Наталья Владимировна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Қасенова Бәтжан Жұмақанқызы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Солдатова Надежда Сергеевна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Қостанай облыстық соты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Верещага Надежда Георгиевна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Оңтүстiк Қазақстан облыстық соты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Әдбiраманов Қайырғали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Мына судьялар қызметiнен босатылсын: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Атырау облыстық соты бойынша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Қабдиев Тасболат                 - қайтыс болуына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Солтүстiк Қазақстан облыстық соты бойынша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Шорник Людмила Владимировна      - орнынан түсуiне байланысты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өз тiлегi бойынша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Оңтүстiк Қазақстан облыстық соты бойынша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Савостина Татьяна Валентиновна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тыс жерге кетуiне байланысты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өз тiлегi бойынша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Алматы қаласының Алматы аудандық соты бойынша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Сманов Бақытжан Өрiсбайұлы       - атқаратын қызметiне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сәйкес келмеуiне байланысты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күнiнен бастап күшiне енедi.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