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f7e7" w14:textId="a33f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арнайы экономикалық аймағы туралы ережеге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10 қыркүйектегi N 3628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арнайы экономикалық аймақтар туралы" Қазақстан Республикасы Президентiнiң 1996 жылғы 26 қаңтардағы N 2823 </w:t>
      </w:r>
      <w:r>
        <w:rPr>
          <w:rFonts w:ascii="Times New Roman"/>
          <w:b w:val="false"/>
          <w:i w:val="false"/>
          <w:color w:val="000000"/>
          <w:sz w:val="28"/>
        </w:rPr>
        <w:t>Z962823_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 күшi бар Жарлығының (Қазақстан Республикасы Парламентiнiң Жаршысы, 1996 ж., N 1, 179-құжат) 16-бабының 1-тармағына және "Ақтөбе, Батыс Қазақстан, Қызылорда және Қостанай облыстарының әкiмшiлiк-аумақтық құрылысындағы өзгерiстер туралы" Қазақстан Республикасы Президентiнiң 1997 жылғы 17 маусымдағы N 3550 Жарлығының </w:t>
      </w:r>
      <w:r>
        <w:rPr>
          <w:rFonts w:ascii="Times New Roman"/>
          <w:b w:val="false"/>
          <w:i w:val="false"/>
          <w:color w:val="000000"/>
          <w:sz w:val="28"/>
        </w:rPr>
        <w:t>U973550_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"Қызылорда арнайы экономикалық аймағын құру туралы" Қазақстан Республикасы Президентiнiң 1996 жылғы 8 қазандағы N 3123 </w:t>
      </w:r>
      <w:r>
        <w:rPr>
          <w:rFonts w:ascii="Times New Roman"/>
          <w:b w:val="false"/>
          <w:i w:val="false"/>
          <w:color w:val="000000"/>
          <w:sz w:val="28"/>
        </w:rPr>
        <w:t>U963123_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 (Қазақстан Республикасының ПҮАЖ-ы, 1996 ж., N 40, 375-құжат) бекiтiлген Қызылорда арнайы экономикалық аймағы туралы ережеге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1-тармақтың бiрiншi абзацындағы "60979" деген сан "82136" деген санмен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12-тармақтың үшiншi абзацындағы "1998 жылға - 25%, 1999 жылға - 30% және 2000 жылға - 35%" деген сөздер "ал 1998 жылдан бастап - Қызылорда АЭА-ы жұмыс iстейтiн барлық кезеңде 40% мөлшерiнде"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үшiншi абзацтағы "Қызылорда АЭА-ының экономикалық және әлеуметтiк даму қорының қаражаты" деген сөздерден кейiн "заңда айқындалған тәртiппен бюджеттен тыс шоттарға жиналады және"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төртiншi абзац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18-тармақ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"18. Шетел және Қазақстан тауарларын Қызылорда АЭА-ына әкелу кезiнде кеден баждары мен салықтар алынбайды және экономикалық саясат шаралары қолданылмайды".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II. Осы Жарлық жарияланған күнiнен бастап күшiне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