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e869" w14:textId="73ee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Жаңадала және Қима аудандық соттарын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15 тамыздағы N 3617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Республикасындағы соттар және судьялардың мәртебесi
туралы" Қазақстан Республикасы Президентiнiң 1995 жылғы 20
желтоқсандағы Конституциялық заң күшi бар N 2694 Жарлығының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10-бабының 1-тармағына сәйкес және республиканың әкiмшiлiк-аумақтық 
құрылысындағы өзгерiстерге байланысты қаулы етемiн:
     1. Ақмола облысының Жаңадала және Қима аудандық соттары
таратылсын.
     2. Осы Жарлық қол қойылған күнiнен бастап күшiне енедi.
     Қазақстан Республикасының
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