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2b20" w14:textId="2a82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1995 жылғы 19 қаңтардағы N 2035 Жарлығына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 шiлдедегi N 3577.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туралы" Қазақстан Республикасы Президентiнiң 1995 жылғы 19 қаңтардағы N 2035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 Республикасының ПҮАЖ-ы, 1995 ж., N 4, 44-құжат) мынадай өзгерiс 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2-тармақтың бесiншi абзацы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