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ffe1" w14:textId="ebff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1997-1998 жылдарға арналған қылмысқа қарсы күрес және 2000 жылға дейiнгi құқық қорғау қызметiнiң негiзгi бағыттары жөнiндегi мемлекеттiк бағдарламасы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1997 жылғы 20 маусымдағы N 3558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44-бабының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8) тармақшасына сәйкес қаулы етемiн: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1997-1998 жылдарға арналған қылмысқа қарсы күрес және 2000 жылға дейiнгi құқық қорғау қызметiнiң негiзгi бағыттары жөнiндегi мемлекеттiк бағдарламасы бекiтiлсiн (қоса берiлiп отыр).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Үкiметi, орталық атқарушы органдар мен Қазақстан Республикасының Президентiне тiкелей бағынатын және есеп беретiн мемлекеттiк органдардың басшылары, облыстардың және Алматы қаласының әкiмдерi Мемлекеттiк бағдарламада көзделген iс-шаралардың уақтылы орындалуын қамтамасыз ететiн болсын.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Үкiметi жыл сайын республикалық бюджеттi бекiту кезiнде Мемлекеттiк бағдарламаның iс-шараларын iске асыру үшiн жалпы бюджет саясатына негiздей отырып, қажеттi қаражат бөлiнуiн қарастыратын болсын.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Президентiнiң ұлттық қауiпсiздiк мәселелерi жөнiндегi көмекшiсi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Қауiпсiздiк Кеңесiнiң хатшысы Б.Сәрсековке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күнiнен бастап күшiне енедi.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Президентiнiң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1997 жылғы 20 маусымдағы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3558 Жарлығымен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бекiтiлген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1997-1998 жылдарға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қылмысқа қарсы күрес және 2000 жылға дейiнгi құқық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қорғау қызметiнiң негiзгi бағыттары жөнiндегi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Мемлекеттiк бағдарламасы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|               Шаралар            | Атқарылуына     |Атқарылу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р/с|                                  | жауаптылар      |мерзiмi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 |                   2              |        3        |   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ҚЫЛМЫСҚА ҚАРСЫ КҮРЕСТIҢ НОРМАТИВТIК-ҚҰҚЫҚТЫҚ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БАЗАСЫН ЖЕТIЛДIРУ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Қазақстан Республикасының заң актiлерiн әзiрлеу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Құқықтың өз саласында кодификациялық  Әдiлетминi, МТК,  1997-1998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сипаты бар және базалық болып         Iшкiiсминi, Бас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табылатын мынадай заң актiлерiмен     прокуратура,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жұмыс iстеудi жалғастыру және оларды  Қаржыминi,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күшiне енгiзудi қамтамасыз ету:       Ғылымминi-Ғылым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Қымыстық-iс жүргiзу кодексi;        Академиясы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Қылмыстық-атқару кодексi;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Әкiмшiлiк құқық бұзушылықтар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туралы кодекс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Аталған кодификацияланған заң         Әдiлетминi,       1998-2000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актiлерiнiң түсiндiрмесiн әзiрлеу     Қорғанысминi,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және шығару                           Ғылымминi-Ғылым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академиясы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Қазақстан Республикасында атқару      Iшкiiсминi, МТК   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жүйесiнiң тиiмдi қызметiн қамтамасыз  Бас прокуратура,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ету мақсатында "Қазақстан             Әдiлетминi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Республикасындағы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қылмыстық-атқару жүйесi туралы" Заңды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пысықтауды жалғастыру және күшiне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енгiзудi қамтамасыз ету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Қоғамды есiрткiқұмарлық нашақорлық    Әдiлетминi, МТК   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және есiрткiбизнес сияқты әлеуметтiк  Iшкiiсминi, ҰҚК,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жағымсыз құбылыстардан сақтау         Бас прокуратура,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мақсатында "Есiрткiлiк және           Қаржыминi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психотроптық заттар, прекурсорлар     полициясының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және олардың заңсыз айналымы мен     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оларды терiс пайдалануға қарсы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бағытталған шаралар туралы" Заңның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жобасын әзiрлеу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Халыққа сапалы құқықтық қызмет        Әдiлетминi,       1998-2000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көрсету мақсатында мына заңдармен     Iшкiiсминi, МТК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жұмыс iстеудi аяқтап, оларды күшiне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енгiзудi қамтамасыз ету: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"Адвокатура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Республикасындағы күзет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қызметi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"Салық полициясы туралы" заң          Әдiлетминi,       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жобасын әзiрлеп, Парламенттiң         Қаржыминi,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қарауына енгiзу                       полициясының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Үкiметтiң қылмысқа қарсы күрес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актiлерiн әзiрлеу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Қазақстан Республикасында             МТК, Iшкiiсминi,  1997-1998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экономикалық қылмысқа қарсы күрес     Бас прокуратура,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шараларын күшейту туралы              Әдiлетминi,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нормативтiк-құқықтық актiлердi        Қаржыминi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жетiлдiру жөнiнде үлгiлiк             полициясының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талдамалар дайындау                  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Қаржы-банк және шаруашылық қызметi    Бас прокуратура,  1997-1998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саласындағы жолсыздықтарға қарсы      Ұлттық Банк,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күрес жөнiнде қолданылып жүрген       Iшкiiсминi, МТК,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нормативтiк құқықтық базаның          Әдiлетминi,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тиiмдiлiгiн талдау, жетiлдiрiле       Экономсаудаминi,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түсетiн құқықтық нормативтiк          Қаржыминi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актiлер жиынтығын әзiрлеу             полициясының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Әскери және өзге қызметтi өткеру      Қорғанысминi, ҰҚК, 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тәртiбiн реттейтiн мынадай қосымша    МТК, Iшкiiсминi,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заңдық нормативтiк құқықтық           Республикалық ұлан,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актiлер жиынтығымен жұмысты аяқтау:   Президенттiң Күзет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"Офицерлердiң, прапорщиктер мен     қызметi, Қаржыминi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мичмандардың әскери қызметтi        Салық полициясы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өткеруi туралы"                     департаментi,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"МТК әскери-тергеу органдарында     Әдiлетминi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қызмет өткеру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"Тәртiптiк әскери бөлiмдер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"Салық полициясында қызмет өткеру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Қазақстан Республикасы орталық мемлекеттiк органдардың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ведомстволық  нормативтiк құқықтық актiлерiн әзiрлеу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10.Қазақстан Республикасы мемлекеттiк    Iшкiiсминi, МТК,  1997-1998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органдарының мынадай ведомстволық     ҰҚК, Қаржыминi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нормативтiк құқықтық актiлерiн        Салық полициясының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әзiрлеудi жүзеге асыру:              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"Iшкiiсминiнiң түзеу мекемелерiн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күзету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"Ұсталған және қамауға алынған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адамдарды күзету және айдап алып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жүру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Қылмысқа қарсы күрестегi ынтымақтастықтың халықаралық-құқықтық базасы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1.Экстрадиция, қылмысты ашу, жасырынып  МТК,ҰҚК,Iшкiiсминi -"-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жүрген қылмыскерлердi iздеу және      Бас прокуратура,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тасымалданатын жүктi күзету жөнiнде   Қаржыминi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жедел-тергеу шараларын жүргiзуге      полициясының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байланысты құқық қорғау органдары     департаментi,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қызметкерлерiнiң қарулы топтарының    Сыртқыiсминi,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басқа мемлекеттердiң аумағында        Әдiлетминi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болуы мәселелерi бойынша басқа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елдермен келiсiмдер жобаларын әзiрлеу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12.Ұйымдасқан қылмысқа және қылмыстың    МТК, ҰҚК,         1997-1998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өзге де қауiптi түрлерiне қарсы       Iшкiiсминi,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күрестi үйлестiру жөнiнде ТМД         Сыртқыiсминi,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елдерi Бюросының шеңберiнде           Әдiлетминi,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ынтымақтастықтың құқықтық базасын     Қорғанысминi,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жетiлдiру жөнiндегi жұмысты           Мемкеденкомы,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жалғастыру және Қазақстан құқық       Бас прокуратура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қорғау органдарының ТМД-ның басқа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да мемлекеттерiмен бiрлесiп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келiсiлген шараларын жүргiзудi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13.Қарулы Күштерде құқықтық тәртiптi     Бас прокуратура,  -"-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нығайту, әскери қылмыстардың алдын    Қорғанысминi,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алу және тергеу мақсатында ТМД        Сыртқыiсминi, МТК,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шеңберiнде құқық қорғау органдарының  Әдiлетминi,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және қарулы күштердi басқару          Iшкiiсминi,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органдарының қызметiн үйлестiру       Қаржыминi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жөнiнде көпжақты (екi жақты)          полициясының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келiсiмдердiң үлгi жобасын әзiрлеу   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14.Мыналарға: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Ұстап беру туралы Еуропа              МТК, Бас          1997-1998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конвенциясына (1957 ж);               прокуратура,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Өзара құқықтық көмек туралы Еуропа    Iшкiiсминi,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конвенциясына (1959 ж);               ҰҚК, Мемкенденкомы,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Қылмыстық iстер жөнiндегi шешiмдердiң  Сыртқыiсминi,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халықаралық күшi туралы Еуропа        Әдiлетминi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конвенциясына (1970 ж);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Есiрткi заттары туралы бiрыңғай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конвенцияға түзетулер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хаттамаға (1961 ж);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Құқықтық көмек туралы өтiнiштер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жөнiндегi Еуропалық келiсiмге (1977 ж)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қосылудың мүмкiндiгiн зерделеу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15.Есiрткiнiң заңсыз айналымына, оның    Сыртқыiсминi,     1998-2000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iшiнде кадрларды даярлау, есiрткiсi   Iшкiiсминi,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бар өсiмдiктер егiстiктерiн басқа     МТК, ҰҚК,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ауыл шаруашылығы дақылдарымен         Қаржыминi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ауыстыру, есiрткi заттарын терiс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пайдалануға және олардың заңсыз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айналымына қарсы күрестi күшейтудi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материалдық-техникалық қамтамасыз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етуде көмек көрсетудi халықаралық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бақылау бойынша БҰҰ Бағдарламалары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шеңберiндегi ынтымақтастықты күшейту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жөнiнде нақты шаралар қолдану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ҚЫЛМЫСҚА ҚАРСЫ КҮРЕСТIҢ ҰЙЫМДЫҚ ШАРАЛАРЫ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Қылмысқа қарсы күрестi күшейту жөнiндегi шаралар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16.Түрлi меншiк нысанындағы              Iшкiiсминi,       тұрақты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объектiлердi, азаматтардың тұрғын     облыстардың,      түрде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үйлерiн, қызметтiк үй-жайларды және   қалалардың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қоймаларды күзет бөлiмшелерiнiң,      (аудандардың)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кәсiпорындардың қауiпсiздiк           әкiмдерi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қызметтерiнiң, жеке күзет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қызметтерiнiң күшiмен күзетудi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күшейту жөнiнде шаралар кешенiн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жүзеге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17.Қазақстан Республикасының аумағында   Iшкiiсминi,       тұрақты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заңсыз жүрген және заңға қарсы        МТК, ҰҚК,         түрде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қызметпен айналысушы шетелдiктердi    Қаржыминi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анықтау жөнiнде жедел-iздестiру       полициясының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шараларын жүргiзу, оларды            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жауапкершiлiкке тарту немесе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қолданылып жүрген заңдарға сәйкес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заңсыз тапқан капиталын (кiрiстерiн)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бюджетке төлетудi қамтамасыз етiп,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Республиканың шегiнен тысқары кетiру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жөнiнде шаралар қолдану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18.Кәсiпкерлiк және банк қызметiмен      МТК, Iшкiiсминi,  жылына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айналысатын адамдарды қасақана        ҰҚК, Бас          бiр рет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өлтiрушiлiктердi ашу және тергеу      прокуратура,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жөнiнде жедел-iздестiру шараларының   Қаржыминi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кешенiн жүзеге асыру. Құқық қорғау    полициясының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органдарының қызметкерлерi үшiн      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осындай қылмыстарды ашудың әдiстемесi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мен тактикасын жетiлдiру жөнiнде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семинарлар өткiзу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19.Жаппай тәртiпсiздiктiң, адамның      Iшкiiсминi, МТК,  1997-1998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жеке басы мен мүлкiне топтық күшпен   ҰҚК, Әдiлетминi,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қол сұғушылықтың, ұлтаралық           облыстардың,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сипаттағы қақтығыстардың алдын алу    қалалардың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және оларды тыю жөнiнде құқық         (аудандардың)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қорғау және өзге де мемлекеттiк       әкiмдерi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органдардың шаралары бағдарламасын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әзiрлеу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20.Түрлi меншiк нысанындағы объектiлердi ТМЖК, Iшкiiсминi, 1997-1998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және әуе, теңiз, өзен, темiр жол      Экономсаудаминi,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және автомобиль көлiгiн, тұрғын үй    Көлiккомминi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секторын өрт сөндiру құралдарымен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қамтамасыз ету жөнiнде шаралар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кешенiн жүзеге асыру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21.Хабар-ошарсыз жоғалған азаматтарды    Iшкiiсминi, МТК,  тұрақты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iздестiру жөнiндегi жедел iздестiру   ҰҚК, Бас          түрде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шараларының орындалуын ұдайы          прокуратура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бақылауды 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22.Жастар арасындағы құқық бұзушылықтың  Әдiлетминi,      1997-1998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алдын алу үшiн жалпыға бiрдей         Бiлiм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құқықтық оқулар өткiзу мақсатында     мәдениетминi,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заң, бiлiм беру және денсаулық        Денсаулықминi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сақтау органдарының әдiстемелiк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нұсқаулықтарын пайдалана отырып,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бiрлескен шаралар әзiрлеу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23.Мұғалiмдер мен педагогика             Бiлiм және       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қызметкерлерiнiң басқа да             мәдениетминi,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санаттарының бiлiктiлiгiн көтеру      Орталық мұғалiмдер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курстарының бағдарламаларына          бiлiмiн жетiлдiру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оқушылар арасындағы алкоголизм        институты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мен нашақорлықтың әдiстемелiк,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алдын алу мәселелерi жөнiнде тиiстi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өзгерiстер енгiзу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24.Ұйымдасқан қылмыстық топтар мен       МТК, Iшкiiсминi,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қоғамдастықтардың мүшелерi тарапынан  Мемкеденкомы,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құқық қорғау органдары                ҰҚК, Қаржыминi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қызметкерлерiнiң және олардың отбасы  Салық полициясының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мүшелерiнiң өмiрiне, денсаулығына,    департаментi,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ар-ожданына, жеке басына қол          Әдiлетминi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сұғылмаушылығына және мүлкiне қауiп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төнген кезде олардың қауiпсiздiгiн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қамтамасыз ету шаралары жүйесiн әзiрлеу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25.Азаматтардың өздерiнiң конституциялық Баспасөз және     1997-1998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құқықтары мен мүдделерiне қатысты     бұқаралық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құжаттармен және шешiмдермен еркiн    ақпарат iстерi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танысуға деген конституциялық        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құқығын қамтамасыз ету жөнiнде        ұлттық агенттiк,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шаралар әзiрлеу                       Бас прокуратура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26.Конституциялық құрылыстың, адамның    МТК, Iшкiiсминi,  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және Қазақстан Республикасы           ҰҚК, Бас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азаматының құқықтары мен              прокуратура,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бостандықтарының негiздерiне қарсы    Қаржыминi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қылмыстармен күрес жөнiнде            полициясының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практикалық iс-қимылдардың мақсатты   департаментi,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ведомствоаралық жоспарын әзiрлеу      Әдiлетминi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27.Мына мәселелер:                       Әдiлетминi        1997-1999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мемлекеттiк қызмет жүйесiн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мемлекеттiк қызметшiлердiң құқықтық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мәртебесiн жетiлдiру;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жергiлiктi өзiн-өзi басқаруды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ұйымдастыру және олардың жұмыс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iстеуiнiң проблемалары;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Қазақстан Республикасы азаматтарының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құқығы мен бостандықтарын iске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асырудың құқықтық режимiн жетiлдiру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жөнiнде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ғылыми-практикалық конференциялар,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кеңестер, симпозиумдар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семинарлар өткiзу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Құқық қорғау және құқық қолдану қызметiн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жетiлдiру жөнiндегi шаралар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28.Құқық қорғау органдары мен соттардың  Iшкiiсминi, МТК,  1997-2000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оларды қазiргi материалдық-техникалық ҰҚК Бас прокуратура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құралдармен жарақтандыру және         Әдiлетминi,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кадрлар даярлау мен оқыту жөнiнде     Қаржыминi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Қаржыминiмен бiрлесiп әзiрленген      полициясының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ұсыныстарын iске асыруды қамтамасыз   департаментi,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ету                                   Қаржыминi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29.Жедел және тергеу жұмысын жетiлдiру,  МТК, ҰҚК,         1997-1998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оның iшiнде: қылмыстық топтар мен     Iшкiiсминi,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ұйымдарды (қоғамдастықтарды)          Сыртқыiсминi,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айқындау және залалсыздандыруда       Бас прокуратура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жаңа, отандық және шетелдiк құралдар  Қаржыминi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мен әдiстердi пайдалану жөнiнде;      полициясының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ұрланған автокөлiктi алу және       департаментi,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беру рәсiмi жөнiнде;                Қаржыминi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ұрланған мүлiктi қайтару рәсiмi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жөнiнде;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шетел мемлекеттерi заңды немесе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жеке тұлғаларының қылмыстық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iс-әрекетiнен келген залалды өтеу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рәсiмi жөнiнде практикалық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ұсынымдар әзiрлеу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30.Ақпараттық-есептеу техникасын, несие  ҰҚК, МТК,Iшкiiсминi -"-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карточкаларын және электрондық        Ұлттық Банк,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таратқыштарда басқа да жалған төлем   Қаржыминi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құжаттарын пайдаланып ақша қаражатын  полициясының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ұрлауды анықтау, болдырмау және      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алдын алу әдiстемесiн әзiрлеу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31.ҰҚК Институтының жанынан террористiк  ҰҚК, Iшкiiсминi    -"-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және өзге де құқыққа қарсы акцияларда Қорғанысминi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қолданылатын жарғыш құрылғыларды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анықтау және залалсыздандыру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жарғыш-техник мамандар даярлау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жөнiнде полигоны бар оқу орталығын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32.Құқық қорғау органдарының, iшкi       Iшкiiсминi, ҰҚК,  -"-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әскерлерiнiң барлық құрылымдары       МТК,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үшiн маман-кинологтар даярлау,        кеден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есiрткiлiк, уландырушы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психотроптық құралдарды, сондай-ақ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жарылғыш заттар мен қаруларды табуға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арналған қызметтiк iздестiрушi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иттердi үйрету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ит өсiру орталығының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Жамбыл бөлiмшесiн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33.Құқық қорғау органдары мен соттардың  Баспасөз және     1997-2000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қызметiн халық арасында құқықтық      бұқаралық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насихаттау мен баяндау жөнiнде        iстерi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шаралар кешенiн әзiрлеу және жүзеге   ұлттық агенттiк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асыру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Экономикалық қылмыстар мен сыбайлас жемқорлыққа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қарсы күрес шаралары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34.Жеке адамдардың кiрiстерiн жаппай     Қаржыминiнiң      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жариялауға кезең-кезеңмен көшудiң     Салық комитетi,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тетiгiн әзiрлеу                       Бас прокуратура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35.Осы салада ұрлануын және терiс        Сауда-өнеркәсiп   -"-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пайдаланылуын болдырмау мақсатында    палатасы,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Ұйымдардың өнiмдерi мен фирмалық      Экономсаудаминi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белгiлерi эталондық үлгiлерiнiң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бүкiл қазақстандық банкiн құрып,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оны үнемi толықтырып отыру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36.Қазақстан Республикасының аумағында   Iшкiiсминi,       -"-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арақ-шарап және темекi өнiмдерi       Мемкеденкомы,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импортының айналымын реттеу жөнiндегi Қаржыминi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нормативтiк құқықтық актiлердiң       полициясының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атқарылуын қамтамасыз ету жөнiнде     департаментi,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шаралар кешенiн әзiрлеу. Спирттiк     Экономсаудаминi   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iшiмдiктердiң белгiлi бiр орындарда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және уақыттарда сатылуын, сондай-ақ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оны кәмелетке толмағандардың сатуын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тәртiпке келтiру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37.Бағалы қағаздарды қолдан жасаудан     Бағалы қағаздар   -"-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қорғау және қамтамасыз етiлмеген      жөнiндегi ұлткомы,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бағалы қағаздар шығарудың жолын       Ұлттық Банк,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кесу жөнiндегi шаралар жүйесiн        Қаржыминi,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әзiрлеу және жүзеге асыру             Iшкiiсминi, МТК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38.Кеден органдары постыларын            Қаржыминi,        жыл сайын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материалдық-техникалық нығайту,       Мемкеденкомы      республи.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оларды қазiргi бақылау құралдарымен                     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қамтамасыз ету жөнiндегi шаралар                        бюджеттiң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кешенiн әзiрлеу және жүзеге асыру                       жобасын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жасау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кезiнде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39.Сыбайлас жемқорлыққа қарсы күрес      МТК, Қаржыминінiң 1997-1998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жөнiнде нақты шаралар әзiрлеу, осы    Салық комитетi,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мақсатта:                             Iшкiiсминi,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үкiметтiк және ведомстволық         ҰҚК, Әдiлетминi,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жоспарлар мен бағдарламалардағы     Бас прокуратура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құқық қорғау қызметiне осындай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бағыт бөлу.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қызметшiлердiң лауазымдық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мiндеттерiн белгiленген өкiлеттiк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аясы шегiнде орындауын бақылауды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қатайтуды көздеу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ҚЫЛМЫС ПЕН ҚҰҚЫҚ БҰЗУШЫЛЫҚТЫҢ АЛДЫН АЛУ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Құқық бұзушылықтың алдын алудың кешендi шаралары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40.Құқық бұзушылықтың алдын алудың       Облыстардың,      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республикалық және аймақтық кешендi   қалалардың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бағдарламаларын әзiрлеу               (аудандардың)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әкiмдерi,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Iшкiiсминi, МТК,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Бас прокуратура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41.Заңдылықты нығайту, қылмысқа қарсы    Iшкiiсминi, МТК,  1997-1998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күрестi күшейту, құқық тәртiбiн       Әдiлетминi, Бас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сақтау мен құқық бұзушылықтың алдын   прокуратура,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алу проблемалары жөнiнде аймақтық     Қаржыминi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ғылыми-практикалық конференциялар     полициясының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өткiзу                                департаментi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облыстардың,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қалалардың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(аудандардың)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әкiмдерi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42.Спирттiк iшiмдiктердi, есiрткiлiк     Денсаулықминi,    -"-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және басқа да естен айыратын          Iшкiiсминi,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заттарды пайдалануға байланысты       Бас прокуратура,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құқық бұзушылықтың әлеуметтiк         Еңбекәлеуметминi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алдын алу жөнiнде шаралар жүйесiн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әзiрлеу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43.Қаңғыбастықтың алдын алуға және оны   Iшкiiсминi,       -"-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болдырмауға бағытталған шаралар       Еңбекәлеуметминi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жүйесiн әзiрлеу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44.Қажет шараларды қолдану үшiн тиiстi   ТЖМК, Iшкiiсминi,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қызметтер мен бөлiмшелердiң оқиға     МТК, Денсаулықминi,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болған жерге уақтылы баруын           облыстар 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қамтамасыз ету, сондай-ақ қаза        қалалардың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тапқан және медициналық мекемелерге   әкiмдерi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жеткiзiлген адамдар туралы азаматтарға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хабарлау мiндеттерiн жүктеп,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адамдардың өмiрi мен денсаулығына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қауiп төндiретiн кез-келген санаттағы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оқиғалар туралы бiрыңғай байланыс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арнасы (телефон номерi)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ақпараттар қабылдау жөнiнде бiрлескен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қызмет (орталық) құру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Кәмелетке толмағандар арасындағы құқық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бұзушылықтың алдын алу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45.Облыстардың орталықтарында әлеуметтiк  Еңбекәлеуметминi, 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оңалту, жасырын консультация беру,    Бiлiм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ата-анасының қамқорлығынсыз қалған    мәдениетминi,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балаларға көмек көрсету, сондай-ақ    Iшкiiсминi,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оқу орындарында психиологиялық-       облыстардың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педагогикалық қызметтер құру, олар    әкiмдерi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туралы үлгiлiк ережелердi әзiрлеу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46.Жоғары және арнаулы орта              Бiлiм және        1998-1999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педагогикалық және мәдени-ағарту      мәдениетминi,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оқу орындарында "тәуекел топтарына"   жоғары оқу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кiретiн балалармен және               орындары, 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жасөспiрiмдермен жұмыс әдiстемесiн    оқу орындары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ашатын "Кәмелетке толмағандармен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және жастармен әлеуметтiк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әлеуметтiк-психиологиялық жұмыс"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арнаулы курсын енгiзу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47.Психологиялық-педагогикалық қызмет,   Бiлiм және        -"-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Құқық бұзуға бейiм кәмелетке          мәдениетминi,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толмағандарды педагогикалық оңалту    Iшкiiсминi,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орталығы туралы үлгi ережелер         облыстардың,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әзiрлеу, оқу орындарының базасында    қалалардың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осындай қызметтер мен орталықтар      (аудандардың)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құру жөнiнде шаралар қолдану          әкiмдерi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48.Халықтың тұрғылықты жерi бойынша      Бiлiм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кәмелетке толмағандар арасындағы      мәдениетминi,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құқық бұзушылықтың әлеуметтiк алдын   облыстардың,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алуға ықпал ететiн физкультура-спорт  қалалардың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орталықтарының, бос уақытты өткiзу    (аудандардың)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және демалыс орталықтарының жұмысын   әкiмдерi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қалпына келтiру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49.Жастарға жыныстық тәрбие беру         Бiлiм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жөнiндегi Қазақстан әдiстемелiк-      мәдениетминi,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педагогикалық ассоциациясының         Денсаулықминi,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бастамашылығын ескере отырып,         облыстардың,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жалпы бiлiм беретiн оқу орындарында   қалалардың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кәмелетке толмағандарға жыныстық      (аудандардың)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тәрбие беру бағдарламасын әзiрлеу     әкiмдерi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және оны енгiзу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50.Жалпы бiлiм беретiн мектептерге,      ТЖМК, Бiлiм және  1997-1998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арнаулы орта және жоғары оқу          мәдениетминi,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орындарына өрт қауiпсiздiгi,          Iшкiiсминi,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салық заңдары жөнiнде арнаулы         Қаржыминiнiң Салық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курстар енгiзу                        комитетi, облыстардың,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қалалардың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(аудандардың)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әкiмдерi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Әскери қылмыстардың алдын алу жөнiндегi шаралар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51.Жастарға патриоттық тәрбие беру және  Бiлiм және        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оларды әскери қызметке даярлау        мәдениетминi,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бағдарламасын әзiрлеу                 Қорғанысминi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52.Қарулар, оқ-дәрiлер, жарылғыш         Қорғанысминi,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заттар, ядролық жарылғыш материалдар, Атом энергиясы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сақталатын объектiлерiне,            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радиоактивтiк сәулелену және күштi    агенттiк,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әсер ететiн улы заттар көздерiне      Экономсаудаминi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түгендеу жүргiзу және олардың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заңдарда белгiленген талаптарға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сәйкес сақталуы жағдайларын қамтамсыз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ету жөнiнде шаралар қолдану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53.Әскери қылмыстарды анықтау және       Қорғанысминi, ҰҚК, -"-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болғызбау жөнiнде шаралар кешенiн     Iшкiiсминi, МТК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әзiрлеу және жүзеге асыру             Бас прокуратура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54.Әскери қызметшiлердi қылмыстық қол    Қорғанысминi, МТК, 1997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сұғушылықтан қорғанудың заңды         Денсаулықминi,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тәсiлдерiн пайдалануға құқықтық       әскери құрамалары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және психологиялық даярлау жөнiнде    бар министрлiктер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ұйымдастыру және оқу-тәрбиелiк        мен ведомстволар,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сипаттағы шаралар кешенiн әзiрлеу     Бас прокуратура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және жүзеге асыру. Гарнизондарда,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әскери бөлiмдер мен мекемелерде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әскери қызметшiлерге құқықтық көмек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көрсету жөнiнде консультациялық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пункттер құру. Олардың жұмысына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қоғамдық немесе шарт жасасу негiзiнде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құқық қорғау қызметкерлерiнiң,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социологтардың,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нарколог-дәрiгерлердiң,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психиатрлардың және басқа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мамандардың қатысуын қамтамасыз ету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55.Әскери қызметшiлердiң қылмыс          Қорғанысминi,     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жасауына ықпал ететiн себептер        Бас прокуратура,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мен жағдайларға кешендi зерттеу       Iшкiiсминi, МТК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жүргiзу және оларды жою жөнiнде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шаралар әзiрлеу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