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91f5" w14:textId="a469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Баспасөз қызметкерлерiнiң күнi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19 маусым N 3555.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Бұқаралық ақпарат құралдары мен кiтап басып шығаруда демократиялық дәстүрлердi дамыту мақсатында қаулы етемiн: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28 маусым Баспасөз қызметкерлерiнiң күнi - журналистердiң, баспагерлер мен полиграфистердiң кәсiптiк мерекесi деп жариялансын.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күнiнен бастап күшiне енедi.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