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b1dc" w14:textId="c77b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соттары мен Алматы қалалық сотының кейбiр алқа төрағалары мен судьяларын қызметке тағайындау, облыстық соттарының кейбiр төрағаларын, алқа төрағалары мен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16 маусымдағы N 3554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2-тармағына, 1-тармағының 1), 2), 3)-тармақшаларына және 47-бабының 2-тармағының 2)-тармақшасына, сондай-ақ 71-бабының 1-тармағына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 қызметке: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 Бектас Әбдiханұлы       - Алматы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қылмыстық iстер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Мына қызметтерге: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облыстық сотының судьясы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Ақылбаев Серiк Байсейiтұлы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қалалық сотының судьясы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Әбдiқанов Нұрғазы Әбенұлы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облыстық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Әдiлбаева Раушан Мырзакерiмқызы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Мақұлбеков Бағлан Демесiнұлы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Чупрынова Надежда Александровна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Шостак Борис Абрамович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облыстық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Бычков Владимир Евгеньевич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Түйебаев Мақсұт Мамырбекұлы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Шалабаева Раиса Михайловна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облыстық сотының судьясы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Сарманова Әлия Бижанқызы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облыстық сотының судьясы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Байменова Қарлығаш Ғизатқызы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Едiлбекова Ақлима Баяшқызы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Мазанова Татьяна Петровна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Угрюмов Олег Александрович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облыстық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Адранов Қайрат Төлепбергенұлы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Дүйсенбаев Қаhарман Базарбекұлы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Жұмағұлов Асылбек Файзрахманұлы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облыстық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Петухова Людмила Николаевна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Сарпеков Рамазан Құмарбекұлы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облыстық сотының судьясы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Рымбаев Марат Сапарұлы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облыстық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Баймұрзин Еркiн Шахманұлы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Малык Владимир Николаевич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Нұралин Дәулен Дәулетұлы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Сәрсенбаев Аманкелдi Өмiрбайұлы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облыстық сотының судьялары болып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Назарбеков Шарипахала Полатқызы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Садықова Роза Мәслихатқызы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Шахидинов Әбсаттар Әбдiхалықұлы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тағайындалсын.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Мыналар қызметтерiнен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қалалық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судья                     - Тiлеубергенов Рахат, атқарған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қызметiне сәйкес келмегенiне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қылмыстық iстер           - Шостак Борис Абрамович,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осы соттың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судья                     - Баган Василий Иванович,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шектi жасқа жетуiне орай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орнынан түсуiне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төрағасы              - Бекназаров Бектас Әбдiханұлы,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қылмыстық iстер жөнiндегi алқа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iстер           - Мазанова Татьяна Петровна,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Қарағанды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шаруашылық iстер          - Едiлбекова Ақлима Баяшқызы,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Қарағанды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қылмыстық iстер           - Угрюмов Олег Александрович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Қарағанды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судьялар                  - Мальцева Ирина Михайловна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Ақжанов Әбдiкерiм Арынұлы,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Көкшетау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төрағасы              - Сәрсенбаев Амангелдi Өмiрбайұлы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Солтүстiк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сотының судьясы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тағайындалуына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қылмыстық iстер           - Нұралин Дәулен Дәулетұлы,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Солтүстiк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азаматтық iстер           - Малык Владимир Николаевич,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Солтүстiк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шаруашылық iстер         - Баймұрзин Еркiн Шахманұлы,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 төрағасы    Солтүстiк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болып тағайындалуына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судья                     - Шинкаренко Лариса Викторовна,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төрағасы              - Бидiлданов Рымжан Жапарқұлұлы,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қылмыстық iстер           - Бычков Владимир Евгеньевич,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азаматтық iстер           - Шалабаева Раиса Михайловна,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шаруашылық iстер          - Түйебаев Мақсұт Мамырбеков,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 төрағасы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болып тағайындалуына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төрағасы              - Мақұлбеков Бағлан Демесiнұлы,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қылмыстық iстер           - Бызов Александр Афанасьевич,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қайтыс болуына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азаматтық iстер           - Чупрынова Надежда Александровна,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Алматы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шаруашылық iстер          - Әдiлбаева Раушан Мырзакерiмқызы,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Алматы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 төрағасы              - Хамзин Амангелдi Шәпиұлы,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қылмыстық iстер           - Сарпеков Рамазан Құмарбекұлы,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Қостанай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азаматтық iстер           - Лехнер Галина Федоровна,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орнынан түсуiне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шаруашылық iстер          - Ақылбаев Серiк Байсейiтұлы,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алқа              Ақмола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судьясы болып тағайындалуына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