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8ede" w14:textId="d1d8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1995 жылғы 19 қазандағы N 2542 Жарлығына өзгерiстер мен толықтыру енгiзу туралы және Қазақстан Республикасы Президентiнiң кейбiр актiлерiнiң күшi жойылған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26 мамырдағы N 3531.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мемлекеттiк органдарының жүйесiн реформалау жөнiндегi кезектi шаралар туралы" Қазақстан Республикасы Президентiнiң 1997 жылғы 4 наурыздағы N 3377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орындау үшiн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құрылымы туралы" Қазақстан Республикасы Президентiнiң 1995 жылғы 19 қазандағы N 2542 Жарлығына (Қазақстан Республикасының ПҮАЖ-ы, 1995 ж., N 33, 410-құжат) мынадай өзгерiстер мен толықтыру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Ғылым және жаңа технологиялар министрлiгi" деген сөздер: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Ғылым министрлiгi - Ғылым академиясы" деген сөздермен ауыстырылсын.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Халықты әлеуметтiк қорғау министрлiгi", "Қазақстан Республикасының Еңбек министрлiгi" деген сөздер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Республикасының Еңбек және халықты әлеуметтiк қорғау министрлiгi" деген сөздермен толықтырылсын.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Мына актiлердiң күшi жойылған деп танылсын: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Министрлер Кабинетiнiң жанынан Мемлекеттiк материалдық резервтер жөнiндегi комитет құру туралы" Қазақстан Республикасы Президентiнiң 1992 жылғы 22 қаңтардағы N 583 Жарлығы;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басқару орталық органдарының тiзбесi туралы" Қазақстан Республикасы Президентiнiң 1993 жылғы 9 маусымдағы N 1220 Жарлығы (Қазақстан Республикасының ПҮАЖ-ы, 1993 ж., N 19, 225-құжат);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"Мемлекеттiк басқару орталық органдарының тiзбесi туралы" Жарлығына өзгертулер енгiзу туралы" Қазақстан Республикасы Президентiнiң 1994 жылғы 18 сәуiрдегi N 1161 Жарлығы (Қазақстан Республикасының ПҮАЖ-ы, 1994 ж., N 18, 178-құжат);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Мемлекеттiк аттестациялық комитетi туралы" Қазақстан Республикасы Президентiнiң 1995 жылғы 1 наурыздағы N 2068 Жарлығы (Қазақстан Республикасының ПҮАЖ-ы, 1995 ж.,N 9, 96-құжат);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Мемлекеттiк мүлiк жөнiндегi мемлекеттiк комитетiн қайта құру туралы" Қазақстан Республикасы Президентiнiң 1995 жылғы 18 наурыздағы N 2137 Жарлығы (Қазақстан Республикасының ПҮАЖ-ы, N 11, 132-құжат);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Мемлекеттiк шекара күзетi жөнiндегi мемлекеттiк комитетiн құру туралы" Қазақстан Республикасы Президентiнiң 1995 жылғы 19 мамырдағы N 2284 Жарлығы (Қазақстан Республикасының ПҮАЖ-ы, 1995 ж., N 18, 198-құжат);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Өнеркәсiп және сауда министрлiгiнiң жанынан Қорғаныс өнеркәсiбi жөнiндегi комитет құру туралы" Қазақстан Республикасы Президентiнiң 1996 жылғы 16 қаңтардағы N 2774 Жарлығы (Қазақстан Республикасының ПҮАЖ-ы, 1996 ж., N 1, 1-құжат);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ғылымды мемлекеттiк басқару жүйесiн жетiлдiру жөнiндегi шаралар туралы" Қазақстан Республикасы Президентiнiң 1996 жылғы 11 наурыздағы N 2895 Жарлығының 5-тармағы (Қазақстан Республикасының ПҮАЖ-ы, 1996 ж., N 12, 86-құжат);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Бухгалтерлiк есеп жөнiндегi ұлттық комиссиясын құру туралы" Қазақстан Республикасы Президентiнiң 1996 жылғы 8 мамырдағы N 2983 Жарлығы (Қазақстан Республикасының ПҮАЖ-ы, 1996 ж., N 19, 160-құжат);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Мемлекеттiк салық комитетi туралы" Қазақстан Республикасы Президентiнiң 1996 жылғы 14 қыркүйектегi N 3113 Жарлығы (Қазақстан Республикасының ПҮАЖ-ы, 1996 ж, N 36, 339-құжат);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Үкiметi Үкiметтiң бұрын шығарылған актiлерiн осы Жарлыққа сәйкес келтiрсiн.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күнiнен бастап күшiне енедi.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