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5e4f7" w14:textId="a25e4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Алматы, Шығыс Қазақстан, Қарағанды және Солтүстiк Қазақстан облыстарының әкiмшiлiк-аумақтық құрылысындағы өзгерiстер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Жарлығы 1997 жылғы 23 мамыр N 3528.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әкiмшiлiк-аумақтық құрылысы туралы" Қазақстан Республикасының 1993 жылғы 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9-бабына сәйкес қаулы етемiн: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Мыналар: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Алматы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Гвардия, Қапал, Кеген, Күртi, Үйгентас, Шелек аудандары;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Шығыс Қазақстан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Абыралы, Ақсуат, Большенарым, Мақаншы, Марқакөл, Самар, Таврия, Шар, Шұбартау аудандары;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Қарағанды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Қарағанды қаласының Киров және Ленин аудандары, Ағадыр, Жездi, Қазыбек би, Молодежный, Тельман, Теңiз, Тоқырауын аудандары;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Солтүстiк Қазақстан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Возвышен, Преснов аудандары таратылсын.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Шығыс Қазақстан облысының Серебрянка және Қарағанды облысының Абай қалалары аудандық маңызы бар қалалар санатына жатқызылсын.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Әкiмшiлiк жағынан: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Серебрянка қаласы - Шығыс Қазақстан облысы Зырян ауданының әкiмiне;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Абай қаласы - Қарағанды облысы Мичурин ауданының әкiмiне;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2-тармаққа өзгеріс енгізілді - ҚР Президентінің 2003.12.11. N 1247 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Мыналардың: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Алматы облысы Райымбек ауданының әкiмшiлiк орталығы Нарыңқол селосынан Кеген селосына;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Шығыс Қазақстан облысы Катонқарағай ауданының әкiмшiлiк орталығы Катонқарағай селосынан Большенарым селосына;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Шығыс Қазақстан облысы Тарбағатай ауданының әкiмшiлiк орталығы Ақжар селосынан Ақсуат селосына;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Шығыс Қазақстан облысы Ұлан ауданының әкiмшiлiк орталығы Никитинка селосынан Молодежный поселкесiне;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Қарағанды облысы Мичурин ауданының әкiмшiлiк орталығы Топар поселкесiнен Абай қаласына;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Солтүстiк Қазақстан облысы Жамбыл ауданының әкiмшiлiк орталығы Благовещенка селосынан Пресновка селосына ауыстырылсын.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Мыналар: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Қарағанды облысының Мичурин ауданы Абай ауданы болып;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Қарағанды облысының Ульянов ауданы Бұқар жырау ауданы болып аталсын.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Қазақстан Республикасының Үкiметi осы Жарлықты iске асыру жөнiнде қажеттi шаралар қолданатын болсын.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Осы Жарлық қол қойылған күнiнен бастап күшiне енедi.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945"/>
        <w:gridCol w:w="2355"/>
      </w:tblGrid>
      <w:tr>
        <w:trPr>
          <w:trHeight w:val="30" w:hRule="atLeast"/>
        </w:trPr>
        <w:tc>
          <w:tcPr>
            <w:tcW w:w="9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 </w:t>
            </w:r>
          </w:p>
        </w:tc>
        <w:tc>
          <w:tcPr>
            <w:tcW w:w="23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Президентi  </w:t>
            </w:r>
          </w:p>
        </w:tc>
        <w:tc>
          <w:tcPr>
            <w:tcW w:w="23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