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dc03" w14:textId="d8fd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(қалалық) соттарының кейбiр төрағалары мен судьяларын қызметке тағайындау, аудандық (қалалық) соттарының кейбiр төрағалары мен судьяларын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23 мамырдағы N 3525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3-тармағына, "Қазақстан Республикасындағы соттар және судьялардың мәртебесi туралы" Қазақстан Республикасы Президентiнiң 1995 жылғы 20 желтоқсандағы N 2694 Конституциялық Заң күшi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44-бабының 3-тармағына, 47-бабының 1-тармағының 1), 2)-тармақшаларына, 2-тармағының 3-тармақшасына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Мына қызметтерге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Жақанов Қали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Мұсабеков Сейiт Мұқиденұлы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Майшыбаев Иса Нүсiпұлы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Түрксiб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Құбашев Аслан Ескендiрұлы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Мырзабеков Есмахан Ормаханұлы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Iле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Мұсабекова Марина Тоқанқызы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Қапшағай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Самалдықов Әпiлбек Маймасұлы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Қасенов Қуат Әдiлханұлы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Кенжалиева Сәния Әбуқызы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Молдағожина Айтжамал Темiрханқызы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Әмiрханов Асқарбек Жүнiсбекұлы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Азмағанбетова Сәбира Үркiнбайқызы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Үнiсиянов Серiк Мағауияұлы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Кеңбаев Еркiн Сұлтанұлы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Тоғызаев Абай Әбуұлы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Сұлтанбекова Гүлнәр Мырзатайқызы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Темiртау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Нығметжанов Данияр Сұңғатұлы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Шынтемiров Қуантай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Бексұлтанов Болат Әбiлқасымұлы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Жуынтаева Светлана Нағашыбайқызы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Жұбанғанов Талап Көшенұлы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қалалық сотының судьялары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Жолмаханов Мұхамбедин Кемалұлы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Тәжiмбетов Марат Әбдiғаниұлы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Лебяжi аудандық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 Әнуарбек Шаймарданұлы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сотының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Малдыбаева Нүрия Рафаилқызы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Нутпаева Айжан Жантiлеуқызы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Еңбекшiлдер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Скидан Елена Викторовна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аудандық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Нұрғалиев Жаңабек Тұрсынбекұлы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Достаев Жарылқасын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Өтембаева Гүлзада Айтқұлқызы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тағайындалсын.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Мыналар қызметтерiнен 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Қобда        - Жолдыбаев Сәбит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сотының судьясы     Жексенғалиұлы,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денсаулық жағдайына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Алатау       - Майшыбаев Иса Нүсiпұлы,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сотының             Алматы қаласы Бостандық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                    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     - Байекенова Жұмабике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Лениногор қалалық сотының    Қанашқызы, шектi жасына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судьясы                      жетуiне орай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түсуiне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- Подзоров Виктор Ефимович,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шектi жасына жетуiне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орай орнынан түсуiне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Саран     - Қажыбеков Ерлан Задаұлы,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сотының судьясы      денсаулық жағдайына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Шахтинск  - Фелькер Валентина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сотының судьясы      Ивановна,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 облысы - Есенбаев Темiрболат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аудандық сотының       Есенбайұлы, шектi жасына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судьясы                      жетуiне орай орнынан түсуiне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облысы         - Қасенов Қуат Әдiлханұлы,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Бөрлiтөбе аудандық           Алматы облысы Қаратал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     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облысы Қапал   - Ермұратова Зәуре Серiкқызы,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сотының судьясы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Шу қалалық   - Тоғызаев Абай Әбуұлы,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      Жамбыл облысы Шу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Оңтүстiк Қазақстан облысы  - Нұрғалиев Жаңабек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Төлеби аудандық сотының      Тұрсынбекұлы, Оңтүстiк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судьясы                      Қазақстан облысы Арыс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Оңтүстiк Қазақстан облысы  - Тойжанов Дiлдәбек,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сотының      шектi жасына жетуiне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судьясы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