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be43" w14:textId="f9cb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22 сәуiрдегi N 3469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Алматы қаласы мен Алматы облысының өкiлдi және атқарушы
органдарының ұсынысын ескерiп және "Қазақстан Республикасының
әкiмшiлiк-аумақтық құрылысы туралы" Қазақстан Республикасы Заңының
9-бабына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Алматы қаласының шекарасы өзгертiлiп оның шегiне Алматы
облысының Талғар ауданы Алатау поселкесiнiң жерi осы поселке
шекарасы шегiнде қосылсын.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