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b48fe" w14:textId="2ab4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облыстық және оларға теңестiрiлген соттарының кейбiр алқа төрағалары мен судьяларын қызметке тағайындау, облыстық соттың төрағасы мiндетiн атқарудан әрi облыстық және оларға теңестiрiлген соттардың кейбiр судьяларын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Жарлығы. 1997 жылғы 16 сәуiрдегi N 3456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 82-бабының 2-тармағына, "Қазақстан Республикасындағы соттар және судьялардың мәртебесi туралы" Қазақстан Республикасы Президентiнiң Конституциялық заң күшi бар Жарлығының 44-бабының 2-тармағына, 47-бабының 1-тармағының 1), 3)-тармақшаларына және 2-тармағының 2)-тармақшасына, сондай-ақ 71-бабының 1-тармағына сәйкес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Мыналар: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Қауылтаев Сәрсен              - Маңғыстау облыстық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Қуанғазыұлы                     азаматтық iстер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алқасының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Қараманов Бақытжан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Садуақасұлы                     әскерлерiнiң Әскери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азаматтық iстер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алқасының төрағасы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Райш Андрей                   - Солтүстiк Қазақстан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Андреевич                       сотының қылмыстық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жөнiндегi алқасының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болып тағайындалсын.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Мыналар судьялар болып тағайындалсын: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қалалық соты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Бегежанова Елизавета Махмұдқызы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Кенжебаева Гүлнәр Сейтбекқызы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Ноздрин Валерий Владимирович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Өтемiсова Күлпаш Дәуренбекқызы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Атырау облыстық соты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Сағынбаев Ерлан Мұсабайұлы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Батыс Қазақстан облыстық соты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Iзбасова Қытайке Қайрединқызы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Қарағанды облыстық соты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Балықов Дәурен Жұмалұлы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Раскладко Валерий Максимович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Қостанай облыстық соты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Жақсыбергенов Қапаз Қалиұлы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Маңғыстау облыстық соты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Қайыпов Намаз Сахнайұлы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Павлодар облыстық соты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Бексейiтова Зибагүл Темiртасқызы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Солтүстiк Қазақстан облыстық соты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Әмiров Досжан Сарманқұлұлы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Досанов Қазыкен Аманбайұлы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Талдықорған облыстық соты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Қалиева Сәуле Мырзақұлқызы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Оңтүстiк Қазақстан облыстық соты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Ерiмбетов Тотай Мамытұлы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Жайылғанова Анар Нұрәлiқызы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Ким Жанна Викторовна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әскерлерiнiң әскери соты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Жұмадiлов Асылбек Антайұлы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Мына судьялар қызметтерiнен босатылсын: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Ақтөбе облыстық соты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Үрiнбаева Қарлыға             - осы соттың азаматтық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Садыққызы                       жөнiндегi алқасының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болып тағайындалуына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қалалық соты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Зауырбеков Мықтыбек           - Тараз қалалық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Қүралбайұлы                     төрағасы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Қанаданов Ерғали              - басқа жұмысқа ауысуына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Бейсембайұлы                    байланысты өз тiлегi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бойынша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Мамыров Мұхтар                - Алматы қаласы Жетiсу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Қаратайұлы                      аудандық сотының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Смағұлов Мұхтар               - осы соттың шаруашылық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Керiмқұлұлы                     жөнiндегi алқасының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Шыныбаев Қадыр                - Алматы облысы Iле аудандық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Нұрқасымұлы                     сотының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тағайындалуына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облыстық соты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Қосаев Серiк                  - Алматы қалалық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Нұрқасымұлы                     қылмыстық iстер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алқасының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тағайындалуына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Атырау облыстық соты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Пiрiмашев Нұрсапа             - осы соттың азаматтық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Махамбетұлы                     iстер жөнiндегi алқасының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төрағасы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Смахов Сағат                  - басқа жұмысқа ауысуына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Әбуұлы                          байланысты өз тiлегi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Шаухаров Қалидолла            - осы соттың қылмыстық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Әдiлұлы                         жөнiндегi алқасының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Жамбыл облыстық соты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Ғаббасов Ерлан                - Жамбыл облысы Байзақ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Болатұлы                        сотының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тағайындалуына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Исаев Үмбет                   - Қордай аудандық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Қайырқұлұлы                     судьясы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Жезқазған облыстық соты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Едiлбекова Ахлима             - осы соттың шаруашылық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Баяшқызы                        жөнiндегi алқасының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Батыс Қазақстан облыстық соты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Кизерев Александр             - өз тiлегi бойынша орнынан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Николаевич                      түсуiне байланысты осы сот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төрағасының мiндеттерiн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атқарудан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Аланов Жақсылық               - осы соттың қылмыстық|     Ырзабекұлы                      iстер жөнiндегi алқасының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төрағасы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Логвинова Вера                - осы соттың шаруашылық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Петровна                        жөнiндегi алқасының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Өтегалиева Гүлмаржан          - осы соттың азаматтық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Дүйсенбiқызы                    жөнiндегi алқасының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Раскелдинова Раиса            - өз тiлегi бойынша орнынан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Өтебиқызы                       түсуiне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Қарағанды облыстық соты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Оплачко Нина                  - осы соттың азаматтық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Андреевна                       жөнiндегi алқасының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Қызылорда облыстық соты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Елбаев Әбдiкерiм              - осы соттың шаруашылық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жөнiндегi алқасының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Өтегенов Ахмар                - атқарған қызметiне сәйкес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келмеуiне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Маңғыстау облыстық соты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Баймағанбетов Аманбай         - Маңғыстау облысы Жаңаөзен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Әбiшұлы                         қалалық сотының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Павлодар облыстық соты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Каракулова Валентина          - осы соттың азаматтық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Николаевна                      жөнiндегi алқасының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Оспанов Сағынтай              - осы соттың қылмыстық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Ғалиакпарұлы                    жөнiндегi алқасының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Шевченко Анатолий             - осы соттың шаруашылық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Васильевич                      жөнiндегi алқасының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Семей облыстық соты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Бычков Владимир               - осы соттың қылмыстық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Евгеньевич                      жөнiндегi алқасының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Талдықорған облыстық соты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Әдiлбаева Раушан              - осы соттың шаруашылық iстер     Мырзакерiмқызы                  жөнiндегi алқасының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Торғай облыстық соты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Лехнер Галина                 - осы соттың азаматтық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Федоровна                       жөнiндегi алқасының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Садуақасов Қарсақбай          - басқа жұмысқа ауысуына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Күшембайұлы                     байланысты өз тiлегi бойынша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Оңтүстiк Қазақстан облыстық соты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Бурмистров Олег               - басқа жұмысқа ауысуына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Николаевич                      байланысты өз тiлегi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Қуандықова Раушан             - осы соттың шаруашылық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Мұсақызы                        жөнiндегi алқасының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Пiрниязов Зиядинхан           - Оңтүстiк Қазақстан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Әбдiбайұлы                      Ордабасы аудандық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төрағасы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Сақалов Болат                 - Қызылорда облыстық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Заядаұлы                        төрағасы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Әскерлерiнiң әскери соты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Букарев Виктор                - Қарағанды гарнизоны әскери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Юрьевич                         сотының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тағайындалуына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күнiнен бастап күшiне 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