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a391" w14:textId="402a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аудандық (қалалық) және оларға теңестiрiлген соттарының төрағалары мен судьяларын қызметке тағайындау және аудандық (қалалық) және оларға теңестiрiлген соттарының кейбiр төрағалары мен судьяларын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1997 жылғы 27 наурыздағы N 3433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
 82-бабының 3-тармағына "Қазақстан Республикасындағы соттар және судьялардың мәртебесi туралы" Қазақстан Республикасы Президентiнiң Конституциялық заң күшi бар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44-бабының 3-тармағына, 47-бабының 1-тармағының 1), 2) және 3)-тармақшаларына, 2-тармағының 3)-тармақшасына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Мыналар Қазақстан Республикасының аудандық (қалалық) және оларға теңестiрiлген соттарының төрағалары мен судьялары қызметiне тағайындалсын: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Айдарбекова Әлимаш Нұртайқызы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Құрманбекова Сәуле Егiзбайқызы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Осекина Ирина Юрьевна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Ерментау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Жұматова Айсұлу Өмiрсерiкқызы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Көлбаева Гүлмира Нағашыбайқызы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Алтаева Айнаш Алтайқызы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Медетова Айгүл Мақсотқызы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Түрксiб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Сералиев Орынбасар Икiмұлы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гарнизонының әскери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Тазабеков Жанат Алдабергенұлы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Еңбекшiқазақ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Кайсиди Лариса Владимировна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Қайыпов Бекболат Тасболатұлы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Таймерденов Мейрамбек Таймерденұлы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Қапшағай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Түгелбаева Алмагүл Мәркленқызы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Есжанова Гүлбара Қуанышқызы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Балықшы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Бозтаева Айман Зиноллақызы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Мұсаев Құнанбай Әбиболлаұлы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гарнизонының әскери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Берiкболов Ернар Бұхарбайұлы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Жамбыл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Исаев Үмбет Қайырқұлұлы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Жұмағұлов Нұрлан Асуұлы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Бөрлi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Ықсанғалиев Кенжеғали Есiмболатұлы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Казталовка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Құсайынова Ботокөз Елеуқызы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Теректi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Сариева Роза Есболсынқызы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Қарасаева Ақгүл Смағұлқызы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Қарағанды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Киров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Батталова Жәмила Дәркенқызы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Асанов Есен Мұқатайұлы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Октябрь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Сейсембаев Ермек Қапысұлы - Төраға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Дәуiтов Дулат Ахметжанұлы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Досмақов Қорған Лензаханұлы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Лебзак Лариса Петровна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Қаженова Гүлнәр Рамазанқызы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Темiртау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Әлiшев Бейбiт Жәлелұлы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Мұқажанова Рахима Мұқажанқызы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Көкшетау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Арықбалық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Калашникова Ирина Анатольевна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Сыздықова Аян Алпысбайқызы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Әбдiров Нұрсейiт Әбдiрұлы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Наумова Тамара Александровна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Долгих Владимир Петрович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Индустриальный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Күнәдiлова Күлжан Өмiржанқызы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Суханқұлов Гомар Түсiпбекұлы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Лебяжi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Рахымғожина Ұлан Нұрсейiтқызы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Көлбаева Үмiтжамал Жүндiбайқызы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Төлеубаев Баубек Кәкенұлы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Екiбастұз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Мамырайымов Сайлаубай Полатұлы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Екiбастұз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Әшiрбеков Сәдiлда Әмзеұлы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Солтүстiк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Бекмағамбетова Тәнзила Маратқызы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Қоқанова Рабиға Нұржанқызы - төраға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Семей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Ағажанова Бибiгүл Рақымжанқызы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гарнизонының әскери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Данияров Талғат Тоқтарұлы - төраға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Талдықорған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Лим Игорь Павлович - төраға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Торғай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Петухова Людмила Николаевна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аудандық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Сармаңызова Қазына Тәжiбайқызы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Оңтүстiк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Бектұрғанов Әбдiмүтәлiп Елiкбайұлы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Сапашев Абдолла Шерiмбетұлы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Аудандық (қалалық) және оларға теңестiрiлген соттардың мына төрағалары мен судьялары қызметтерiн атқарудан босатылсын: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Медеу аудандық             - Асқаров Бақытжан Бекзатханұлы,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басқа жұмысқа ауысуына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сотының     - Дәулетов Орынғали Түсенұлы,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 өз тiлегi бойынша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Балықшы аудандық           - Тәшенова Айгүл Қуанышқызы,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басқа жұмысқа ауысуына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Қарағанды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Октябрь аудандық           - Балықов Дәулет Жұмаұлы,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 басқа жұмысқа ауысуына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Октябрь аудандық           - Завалко Сергей Павлович,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гарнизоны        - Әкiмбеков Ардабек Қыздарбекұлы,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сотының               басқа жұмысқа ауысуына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Солтүстiк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қалалық          - Қоқанова Рабиға Нұржанқызы,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Петропавл қалалық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қызметiне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Семей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Семей гарнизоны            - Данияров Талғат Тоқтарұлы,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сотының               осы соттың төрағасы қызметiне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Талдықорған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           - Лим Игорь Павлович,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осы соттың төрағасы қызметiне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Оңтүстiк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           - Әлiпбеков Мәуiз Мәдиұлы,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судьяларды аттестациялау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қорытындысы бойынша атқарған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қызметiне сәйкес келмегенi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үшiн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            - Бабаев Қалқабек,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 қайтыс болуына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