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7ff1" w14:textId="aba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облысының Бөрлiтөбе ауданын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28 ақпандағы N 3371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Талдықорған облысының Бөрлiтөбе ауданы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